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f4a" w14:textId="409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мая 2023 года № 86. Зарегистрирован в Министерстве юстиции Республики Казахстан 29 мая 2023 года № 32605.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2015 года № 10503):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образования и здравоохранения являются независимыми членами наблюдательного совета.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уполномоченного органа в области образования и здравоохранения, соответствующий требованиям, предъявляемым к лицам, избираемым в состав наблюдательного совета в государственных предприятиях на праве хозяйственного ведения утвержденных настоящим приказом.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проводится в целях отбора членов наблюдательного совета, за исключением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казахском и русском языках в течении пяти рабочих дней со дня принятия решения о проведении конкурса.";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резюме на казахском и русском языках;".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Оценка осуществляется на основе следующей информации: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 по управлению государственным имуществом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осуществляемого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утвержденными постановлением Правительства Республики Казахстан от 4 декабря 2012 года № 1546.";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национальной экономики Республики Казахстан, в которые вносятся изменения и дополнение.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указанным приказом: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ответственностью,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Казахстан.".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января 2021 года № 10 "Об утверждении Методики прогнозирования основных показателей социально-экономического развития страны и регионов на пятилетний период" (зарегистрирован в Реестре государственной регистрации нормативных правовых актов за № 22123):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 Республики Казахстан (далее – Бюджетный кодекс).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