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784c7" w14:textId="94784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исполняющего обязанности Министра национальной экономики Республики Казахстан от 26 января 2023 года № 11 "Об утверждении Правил расчета и выплаты временной балансирующей платы"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26 мая 2023 года № 83. Зарегистрирован в Министерстве юстиции Республики Казахстан 29 мая 2023 года № 32603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26 января 2023 года № 11 "Об утверждении Правил расчета и выплаты временной балансирующей платы" (зарегистрирован в Реестре государственной регистрации нормативных правовых актов за № 31793)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Настоящий приказ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января 2022 года.".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регулированию естественных монополий Министерства национальной экономики Республики Казахстан в установленном законодательством Республики Казахстан порядке обеспечить государственную регистрацию настоящего приказа в Министерстве юстиции Республики Казахстан и его размещение на интернет-ресурсе Министерства национальной экономики Республики Казахстан.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национальной экономики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Куантыров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6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индустрии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инфраструктурного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