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08dd" w14:textId="6d10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мая 2023 года № 35. Зарегистрировано в Министерстве юстиции Республики Казахстан 29 мая 2023 года № 32602.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перечень отчетности организации, осуществляющей микрофинансовую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форму отчета о классификации активов по микрокредитам, предоставленным физическим и юридическим лицам,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форму отчета о классификации условных обязательств по предоставленным микрокредитам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форму отчета о результатах осуществления дополнительных видов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форму отчета о микрокредитах, предоставленных электронным способом (онлайн микрокредитах), и выявленных фактах мошенничества по ним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форму отчета об основных источниках привлеченных денег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форму отчета о микрокредитах, выданных физическим и юридическим лицам кредитным товариществом, в том числе по которым имеется просроченная задолженность,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форму отчета о микрокредитах, предоставленных физическим лицам, под залог имущества, предназначенного для личного пользования, в том числе по которым имеется просроченная задолженность по основному долгу и (или) начисленному вознаграждению,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форму отчета об изменениях по предоставленным займам за отчетный период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форму отчета о микрокредитах по направлениям использования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01.07.2023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13) форму отчета о микрокредитах, выданных микрофинансовой организацией, в том числе по которым имеется просроченная задолженность, согласно приложению 13 к настоящему постановлению;</w:t>
      </w:r>
    </w:p>
    <w:bookmarkEnd w:id="15"/>
    <w:bookmarkStart w:name="z23" w:id="16"/>
    <w:p>
      <w:pPr>
        <w:spacing w:after="0"/>
        <w:ind w:left="0"/>
        <w:jc w:val="both"/>
      </w:pPr>
      <w:r>
        <w:rPr>
          <w:rFonts w:ascii="Times New Roman"/>
          <w:b w:val="false"/>
          <w:i w:val="false"/>
          <w:color w:val="000000"/>
          <w:sz w:val="28"/>
        </w:rPr>
        <w:t>
      14) Правила представления отчетности организацией, осуществляющей микрофинансовую деятельность, согласно приложению 14 к настоящему постановлению.</w:t>
      </w:r>
    </w:p>
    <w:bookmarkEnd w:id="16"/>
    <w:bookmarkStart w:name="z24" w:id="17"/>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17"/>
    <w:bookmarkStart w:name="z25" w:id="18"/>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11), 12) и 13) пункта 1 настоящего постановления.</w:t>
      </w:r>
    </w:p>
    <w:bookmarkEnd w:id="18"/>
    <w:bookmarkStart w:name="z26" w:id="19"/>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10) и 11) пункта 1 настоящего постановления.</w:t>
      </w:r>
    </w:p>
    <w:bookmarkEnd w:id="19"/>
    <w:bookmarkStart w:name="z27" w:id="20"/>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9), 10) и 11) пункта 1 настоящего постановления.";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39" w:id="21"/>
    <w:p>
      <w:pPr>
        <w:spacing w:after="0"/>
        <w:ind w:left="0"/>
        <w:jc w:val="both"/>
      </w:pPr>
      <w:r>
        <w:rPr>
          <w:rFonts w:ascii="Times New Roman"/>
          <w:b w:val="false"/>
          <w:i w:val="false"/>
          <w:color w:val="000000"/>
          <w:sz w:val="28"/>
        </w:rPr>
        <w:t xml:space="preserve">
      дополнить приложением 12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21"/>
    <w:bookmarkStart w:name="z40" w:id="22"/>
    <w:p>
      <w:pPr>
        <w:spacing w:after="0"/>
        <w:ind w:left="0"/>
        <w:jc w:val="both"/>
      </w:pPr>
      <w:r>
        <w:rPr>
          <w:rFonts w:ascii="Times New Roman"/>
          <w:b w:val="false"/>
          <w:i w:val="false"/>
          <w:color w:val="000000"/>
          <w:sz w:val="28"/>
        </w:rPr>
        <w:t xml:space="preserve">
      дополнить приложением 13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2"/>
    <w:bookmarkStart w:name="z41" w:id="23"/>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3"/>
    <w:bookmarkStart w:name="z42" w:id="2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24"/>
    <w:bookmarkStart w:name="z43" w:id="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5"/>
    <w:bookmarkStart w:name="z44"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6"/>
    <w:bookmarkStart w:name="z45" w:id="2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7"/>
    <w:bookmarkStart w:name="z46" w:id="2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восемнадцатого пункта 1 настоящего постановления, который вводится в действие с 1 июля 2023 года.</w:t>
      </w:r>
    </w:p>
    <w:bookmarkEnd w:id="28"/>
    <w:bookmarkStart w:name="z47" w:id="29"/>
    <w:p>
      <w:pPr>
        <w:spacing w:after="0"/>
        <w:ind w:left="0"/>
        <w:jc w:val="both"/>
      </w:pPr>
      <w:r>
        <w:rPr>
          <w:rFonts w:ascii="Times New Roman"/>
          <w:b w:val="false"/>
          <w:i w:val="false"/>
          <w:color w:val="000000"/>
          <w:sz w:val="28"/>
        </w:rPr>
        <w:t>
      5. Установить, что абзац семнадцатый пункта 1 настоящего постановления действует до 1 июля 2023 года.</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49"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53" w:id="32"/>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32"/>
    <w:bookmarkStart w:name="z54" w:id="33"/>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33"/>
    <w:bookmarkStart w:name="z55" w:id="34"/>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34"/>
    <w:bookmarkStart w:name="z56" w:id="35"/>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35"/>
    <w:bookmarkStart w:name="z57" w:id="36"/>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36"/>
    <w:bookmarkStart w:name="z58" w:id="37"/>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37"/>
    <w:bookmarkStart w:name="z59" w:id="38"/>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38"/>
    <w:bookmarkStart w:name="z60" w:id="39"/>
    <w:p>
      <w:pPr>
        <w:spacing w:after="0"/>
        <w:ind w:left="0"/>
        <w:jc w:val="both"/>
      </w:pPr>
      <w:r>
        <w:rPr>
          <w:rFonts w:ascii="Times New Roman"/>
          <w:b w:val="false"/>
          <w:i w:val="false"/>
          <w:color w:val="000000"/>
          <w:sz w:val="28"/>
        </w:rPr>
        <w:t>
      6) отчет об основных источниках привлеченных денег;</w:t>
      </w:r>
    </w:p>
    <w:bookmarkEnd w:id="39"/>
    <w:bookmarkStart w:name="z61" w:id="40"/>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40"/>
    <w:bookmarkStart w:name="z62" w:id="41"/>
    <w:p>
      <w:pPr>
        <w:spacing w:after="0"/>
        <w:ind w:left="0"/>
        <w:jc w:val="both"/>
      </w:pPr>
      <w:r>
        <w:rPr>
          <w:rFonts w:ascii="Times New Roman"/>
          <w:b w:val="false"/>
          <w:i w:val="false"/>
          <w:color w:val="000000"/>
          <w:sz w:val="28"/>
        </w:rPr>
        <w:t>
      8) отчет о микрокредитах, предоставленных физическим лицам, под залог имущества, предназначенного для личного пользования, в том числе по которым имеется просроченная задолженность по основному долгу и (или) начисленному вознаграждению;</w:t>
      </w:r>
    </w:p>
    <w:bookmarkEnd w:id="41"/>
    <w:bookmarkStart w:name="z63" w:id="42"/>
    <w:p>
      <w:pPr>
        <w:spacing w:after="0"/>
        <w:ind w:left="0"/>
        <w:jc w:val="both"/>
      </w:pPr>
      <w:r>
        <w:rPr>
          <w:rFonts w:ascii="Times New Roman"/>
          <w:b w:val="false"/>
          <w:i w:val="false"/>
          <w:color w:val="000000"/>
          <w:sz w:val="28"/>
        </w:rPr>
        <w:t>
      9) отчет об изменениях по предоставленным займам за отчетный период;</w:t>
      </w:r>
    </w:p>
    <w:bookmarkEnd w:id="42"/>
    <w:bookmarkStart w:name="z64" w:id="43"/>
    <w:p>
      <w:pPr>
        <w:spacing w:after="0"/>
        <w:ind w:left="0"/>
        <w:jc w:val="both"/>
      </w:pPr>
      <w:r>
        <w:rPr>
          <w:rFonts w:ascii="Times New Roman"/>
          <w:b w:val="false"/>
          <w:i w:val="false"/>
          <w:color w:val="000000"/>
          <w:sz w:val="28"/>
        </w:rPr>
        <w:t>
      10) отчет о микрокредитах по направлениям использования;</w:t>
      </w:r>
    </w:p>
    <w:bookmarkEnd w:id="43"/>
    <w:bookmarkStart w:name="z65" w:id="44"/>
    <w:p>
      <w:pPr>
        <w:spacing w:after="0"/>
        <w:ind w:left="0"/>
        <w:jc w:val="both"/>
      </w:pPr>
      <w:r>
        <w:rPr>
          <w:rFonts w:ascii="Times New Roman"/>
          <w:b w:val="false"/>
          <w:i w:val="false"/>
          <w:color w:val="000000"/>
          <w:sz w:val="28"/>
        </w:rPr>
        <w:t>
      11)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w:t>
      </w:r>
    </w:p>
    <w:bookmarkEnd w:id="44"/>
    <w:bookmarkStart w:name="z66" w:id="45"/>
    <w:p>
      <w:pPr>
        <w:spacing w:after="0"/>
        <w:ind w:left="0"/>
        <w:jc w:val="both"/>
      </w:pPr>
      <w:r>
        <w:rPr>
          <w:rFonts w:ascii="Times New Roman"/>
          <w:b w:val="false"/>
          <w:i w:val="false"/>
          <w:color w:val="000000"/>
          <w:sz w:val="28"/>
        </w:rPr>
        <w:t>
      12) отчет о микрокредитах, выданных микрофинансовой организацией, в том числе по которым имеется просроченная задолженность.</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69" w:id="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
    <w:p>
      <w:pPr>
        <w:spacing w:after="0"/>
        <w:ind w:left="0"/>
        <w:jc w:val="both"/>
      </w:pPr>
      <w:bookmarkStart w:name="z70" w:id="47"/>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 w:id="48"/>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w:t>
      </w:r>
    </w:p>
    <w:bookmarkEnd w:id="48"/>
    <w:p>
      <w:pPr>
        <w:spacing w:after="0"/>
        <w:ind w:left="0"/>
        <w:jc w:val="both"/>
      </w:pPr>
      <w:bookmarkStart w:name="z72" w:id="49"/>
      <w:r>
        <w:rPr>
          <w:rFonts w:ascii="Times New Roman"/>
          <w:b w:val="false"/>
          <w:i w:val="false"/>
          <w:color w:val="000000"/>
          <w:sz w:val="28"/>
        </w:rPr>
        <w:t>
      Индекс формы административных данных: M_MFO</w:t>
      </w:r>
    </w:p>
    <w:bookmarkEnd w:id="4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0"/>
    <w:p>
      <w:pPr>
        <w:spacing w:after="0"/>
        <w:ind w:left="0"/>
        <w:jc w:val="left"/>
      </w:pPr>
      <w:r>
        <w:rPr>
          <w:rFonts w:ascii="Times New Roman"/>
          <w:b/>
          <w:i w:val="false"/>
          <w:color w:val="000000"/>
        </w:rPr>
        <w:t xml:space="preserve"> Таблица. Отчет о классификации активов по микрокредитам, предоставленным физическим и юридическим лицам</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(размер провизий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(размер провизий =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(размер провизий =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(размер провизий =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(размер провизий =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(размер провизий =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активов по микрокредитам, предоставленным физическим и юридическим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продолжение таблицы: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за несвоевременное погашение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созданных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7" w:id="52"/>
      <w:r>
        <w:rPr>
          <w:rFonts w:ascii="Times New Roman"/>
          <w:b w:val="false"/>
          <w:i w:val="false"/>
          <w:color w:val="000000"/>
          <w:sz w:val="28"/>
        </w:rPr>
        <w:t>
      Наименование ___________________________________________________</w:t>
      </w:r>
    </w:p>
    <w:bookmarkEnd w:id="52"/>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активов по микрокредитам,</w:t>
            </w:r>
            <w:r>
              <w:br/>
            </w:r>
            <w:r>
              <w:rPr>
                <w:rFonts w:ascii="Times New Roman"/>
                <w:b w:val="false"/>
                <w:i w:val="false"/>
                <w:color w:val="000000"/>
                <w:sz w:val="20"/>
              </w:rPr>
              <w:t>предоставленным физическим</w:t>
            </w:r>
            <w:r>
              <w:br/>
            </w:r>
            <w:r>
              <w:rPr>
                <w:rFonts w:ascii="Times New Roman"/>
                <w:b w:val="false"/>
                <w:i w:val="false"/>
                <w:color w:val="000000"/>
                <w:sz w:val="20"/>
              </w:rPr>
              <w:t>и юридическим лицам</w:t>
            </w:r>
          </w:p>
        </w:tc>
      </w:tr>
    </w:tbl>
    <w:bookmarkStart w:name="z79" w:id="5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3"/>
    <w:bookmarkStart w:name="z80" w:id="54"/>
    <w:p>
      <w:pPr>
        <w:spacing w:after="0"/>
        <w:ind w:left="0"/>
        <w:jc w:val="left"/>
      </w:pPr>
      <w:r>
        <w:rPr>
          <w:rFonts w:ascii="Times New Roman"/>
          <w:b/>
          <w:i w:val="false"/>
          <w:color w:val="000000"/>
        </w:rPr>
        <w:t xml:space="preserve"> Отчет о классификации активов по микрокредитам,</w:t>
      </w:r>
      <w:r>
        <w:br/>
      </w:r>
      <w:r>
        <w:rPr>
          <w:rFonts w:ascii="Times New Roman"/>
          <w:b/>
          <w:i w:val="false"/>
          <w:color w:val="000000"/>
        </w:rPr>
        <w:t>предоставленным физическим и юридическим лицам</w:t>
      </w:r>
      <w:r>
        <w:br/>
      </w:r>
      <w:r>
        <w:rPr>
          <w:rFonts w:ascii="Times New Roman"/>
          <w:b/>
          <w:i w:val="false"/>
          <w:color w:val="000000"/>
        </w:rPr>
        <w:t>(индекс – M_MFO, периодичность – ежеквартальная)</w:t>
      </w:r>
    </w:p>
    <w:bookmarkEnd w:id="54"/>
    <w:bookmarkStart w:name="z81" w:id="55"/>
    <w:p>
      <w:pPr>
        <w:spacing w:after="0"/>
        <w:ind w:left="0"/>
        <w:jc w:val="left"/>
      </w:pPr>
      <w:r>
        <w:rPr>
          <w:rFonts w:ascii="Times New Roman"/>
          <w:b/>
          <w:i w:val="false"/>
          <w:color w:val="000000"/>
        </w:rPr>
        <w:t xml:space="preserve"> Глава 1. Общие положения</w:t>
      </w:r>
    </w:p>
    <w:bookmarkEnd w:id="55"/>
    <w:bookmarkStart w:name="z82" w:id="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активов по микрокредитам, предоставленным физическим и юридическим лицам" (далее – Форма).</w:t>
      </w:r>
    </w:p>
    <w:bookmarkEnd w:id="56"/>
    <w:bookmarkStart w:name="z83" w:id="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57"/>
    <w:bookmarkStart w:name="z84" w:id="58"/>
    <w:p>
      <w:pPr>
        <w:spacing w:after="0"/>
        <w:ind w:left="0"/>
        <w:jc w:val="both"/>
      </w:pPr>
      <w:r>
        <w:rPr>
          <w:rFonts w:ascii="Times New Roman"/>
          <w:b w:val="false"/>
          <w:i w:val="false"/>
          <w:color w:val="000000"/>
          <w:sz w:val="28"/>
        </w:rPr>
        <w:t>
      3.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
    <w:bookmarkStart w:name="z85" w:id="5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9"/>
    <w:bookmarkStart w:name="z86" w:id="60"/>
    <w:p>
      <w:pPr>
        <w:spacing w:after="0"/>
        <w:ind w:left="0"/>
        <w:jc w:val="left"/>
      </w:pPr>
      <w:r>
        <w:rPr>
          <w:rFonts w:ascii="Times New Roman"/>
          <w:b/>
          <w:i w:val="false"/>
          <w:color w:val="000000"/>
        </w:rPr>
        <w:t xml:space="preserve"> Глава 2. Пояснение по заполнению Формы</w:t>
      </w:r>
    </w:p>
    <w:bookmarkEnd w:id="60"/>
    <w:bookmarkStart w:name="z87" w:id="61"/>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постановлением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под № 16858.</w:t>
      </w:r>
    </w:p>
    <w:bookmarkEnd w:id="61"/>
    <w:bookmarkStart w:name="z88" w:id="62"/>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62"/>
    <w:bookmarkStart w:name="z89" w:id="63"/>
    <w:p>
      <w:pPr>
        <w:spacing w:after="0"/>
        <w:ind w:left="0"/>
        <w:jc w:val="both"/>
      </w:pPr>
      <w:r>
        <w:rPr>
          <w:rFonts w:ascii="Times New Roman"/>
          <w:b w:val="false"/>
          <w:i w:val="false"/>
          <w:color w:val="000000"/>
          <w:sz w:val="28"/>
        </w:rPr>
        <w:t>
      7. В графе 3 указывается остаток задолженности по основному долгу по состоянию на отчетную дату.</w:t>
      </w:r>
    </w:p>
    <w:bookmarkEnd w:id="63"/>
    <w:bookmarkStart w:name="z90" w:id="64"/>
    <w:p>
      <w:pPr>
        <w:spacing w:after="0"/>
        <w:ind w:left="0"/>
        <w:jc w:val="both"/>
      </w:pPr>
      <w:r>
        <w:rPr>
          <w:rFonts w:ascii="Times New Roman"/>
          <w:b w:val="false"/>
          <w:i w:val="false"/>
          <w:color w:val="000000"/>
          <w:sz w:val="28"/>
        </w:rPr>
        <w:t>
      8. В графе 4 учитывается сумма остатков начисленного, но не погашенного (не полученного) вознаграждения, по состоянию на отчетную дату.</w:t>
      </w:r>
    </w:p>
    <w:bookmarkEnd w:id="64"/>
    <w:bookmarkStart w:name="z91" w:id="65"/>
    <w:p>
      <w:pPr>
        <w:spacing w:after="0"/>
        <w:ind w:left="0"/>
        <w:jc w:val="both"/>
      </w:pPr>
      <w:r>
        <w:rPr>
          <w:rFonts w:ascii="Times New Roman"/>
          <w:b w:val="false"/>
          <w:i w:val="false"/>
          <w:color w:val="000000"/>
          <w:sz w:val="28"/>
        </w:rPr>
        <w:t>
      9. В графе 5 указывается сумма дисконта (с минусом) или премии.</w:t>
      </w:r>
    </w:p>
    <w:bookmarkEnd w:id="65"/>
    <w:bookmarkStart w:name="z92" w:id="66"/>
    <w:p>
      <w:pPr>
        <w:spacing w:after="0"/>
        <w:ind w:left="0"/>
        <w:jc w:val="both"/>
      </w:pPr>
      <w:r>
        <w:rPr>
          <w:rFonts w:ascii="Times New Roman"/>
          <w:b w:val="false"/>
          <w:i w:val="false"/>
          <w:color w:val="000000"/>
          <w:sz w:val="28"/>
        </w:rPr>
        <w:t>
      10. В графе 6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6 не допускается отражение отрицательного значения.</w:t>
      </w:r>
    </w:p>
    <w:bookmarkEnd w:id="66"/>
    <w:bookmarkStart w:name="z93" w:id="67"/>
    <w:p>
      <w:pPr>
        <w:spacing w:after="0"/>
        <w:ind w:left="0"/>
        <w:jc w:val="both"/>
      </w:pPr>
      <w:r>
        <w:rPr>
          <w:rFonts w:ascii="Times New Roman"/>
          <w:b w:val="false"/>
          <w:i w:val="false"/>
          <w:color w:val="000000"/>
          <w:sz w:val="28"/>
        </w:rPr>
        <w:t>
      11. В графе 7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67"/>
    <w:bookmarkStart w:name="z94" w:id="68"/>
    <w:p>
      <w:pPr>
        <w:spacing w:after="0"/>
        <w:ind w:left="0"/>
        <w:jc w:val="both"/>
      </w:pPr>
      <w:r>
        <w:rPr>
          <w:rFonts w:ascii="Times New Roman"/>
          <w:b w:val="false"/>
          <w:i w:val="false"/>
          <w:color w:val="000000"/>
          <w:sz w:val="28"/>
        </w:rPr>
        <w:t>
      12. В графе 8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68"/>
    <w:bookmarkStart w:name="z95" w:id="69"/>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69"/>
    <w:bookmarkStart w:name="z96" w:id="70"/>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99"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bookmarkStart w:name="z100" w:id="7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72"/>
    <w:bookmarkStart w:name="z101" w:id="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
    <w:bookmarkStart w:name="z102" w:id="74"/>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w:t>
      </w:r>
    </w:p>
    <w:bookmarkEnd w:id="74"/>
    <w:p>
      <w:pPr>
        <w:spacing w:after="0"/>
        <w:ind w:left="0"/>
        <w:jc w:val="both"/>
      </w:pPr>
      <w:bookmarkStart w:name="z103" w:id="75"/>
      <w:r>
        <w:rPr>
          <w:rFonts w:ascii="Times New Roman"/>
          <w:b w:val="false"/>
          <w:i w:val="false"/>
          <w:color w:val="000000"/>
          <w:sz w:val="28"/>
        </w:rPr>
        <w:t>
      Индекс формы административных данных: UVO_MFO</w:t>
      </w:r>
    </w:p>
    <w:bookmarkEnd w:id="7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76"/>
    <w:p>
      <w:pPr>
        <w:spacing w:after="0"/>
        <w:ind w:left="0"/>
        <w:jc w:val="left"/>
      </w:pPr>
      <w:r>
        <w:rPr>
          <w:rFonts w:ascii="Times New Roman"/>
          <w:b/>
          <w:i w:val="false"/>
          <w:color w:val="000000"/>
        </w:rPr>
        <w:t xml:space="preserve"> Таблица. Отчет о классификации условных обязательств по предоставленным микрокредитам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w:t>
            </w:r>
          </w:p>
          <w:p>
            <w:pPr>
              <w:spacing w:after="20"/>
              <w:ind w:left="20"/>
              <w:jc w:val="both"/>
            </w:pPr>
            <w:r>
              <w:rPr>
                <w:rFonts w:ascii="Times New Roman"/>
                <w:b w:val="false"/>
                <w:i w:val="false"/>
                <w:color w:val="000000"/>
                <w:sz w:val="20"/>
              </w:rPr>
              <w:t>(в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77"/>
      <w:r>
        <w:rPr>
          <w:rFonts w:ascii="Times New Roman"/>
          <w:b w:val="false"/>
          <w:i w:val="false"/>
          <w:color w:val="000000"/>
          <w:sz w:val="28"/>
        </w:rPr>
        <w:t>
      Наименование __________________________________________________</w:t>
      </w:r>
    </w:p>
    <w:bookmarkEnd w:id="7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w:t>
            </w:r>
          </w:p>
        </w:tc>
      </w:tr>
    </w:tbl>
    <w:bookmarkStart w:name="z109" w:id="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8"/>
    <w:bookmarkStart w:name="z110" w:id="79"/>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w:t>
      </w:r>
      <w:r>
        <w:br/>
      </w:r>
      <w:r>
        <w:rPr>
          <w:rFonts w:ascii="Times New Roman"/>
          <w:b/>
          <w:i w:val="false"/>
          <w:color w:val="000000"/>
        </w:rPr>
        <w:t>(индекс - UVO_MFO, периодичность - ежеквартальная)</w:t>
      </w:r>
    </w:p>
    <w:bookmarkEnd w:id="79"/>
    <w:bookmarkStart w:name="z111" w:id="80"/>
    <w:p>
      <w:pPr>
        <w:spacing w:after="0"/>
        <w:ind w:left="0"/>
        <w:jc w:val="left"/>
      </w:pPr>
      <w:r>
        <w:rPr>
          <w:rFonts w:ascii="Times New Roman"/>
          <w:b/>
          <w:i w:val="false"/>
          <w:color w:val="000000"/>
        </w:rPr>
        <w:t xml:space="preserve"> Глава 1. Общие положения</w:t>
      </w:r>
    </w:p>
    <w:bookmarkEnd w:id="80"/>
    <w:bookmarkStart w:name="z112"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условных обязательств по предоставленным микрокредитам" (далее - Форма).</w:t>
      </w:r>
    </w:p>
    <w:bookmarkEnd w:id="81"/>
    <w:bookmarkStart w:name="z113" w:id="82"/>
    <w:p>
      <w:pPr>
        <w:spacing w:after="0"/>
        <w:ind w:left="0"/>
        <w:jc w:val="both"/>
      </w:pPr>
      <w:r>
        <w:rPr>
          <w:rFonts w:ascii="Times New Roman"/>
          <w:b w:val="false"/>
          <w:i w:val="false"/>
          <w:color w:val="000000"/>
          <w:sz w:val="28"/>
        </w:rPr>
        <w:t xml:space="preserve">
      2. Форма разработана в соответствии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82"/>
    <w:bookmarkStart w:name="z114" w:id="83"/>
    <w:p>
      <w:pPr>
        <w:spacing w:after="0"/>
        <w:ind w:left="0"/>
        <w:jc w:val="both"/>
      </w:pPr>
      <w:r>
        <w:rPr>
          <w:rFonts w:ascii="Times New Roman"/>
          <w:b w:val="false"/>
          <w:i w:val="false"/>
          <w:color w:val="000000"/>
          <w:sz w:val="28"/>
        </w:rPr>
        <w:t>
      3.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115"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116" w:id="85"/>
    <w:p>
      <w:pPr>
        <w:spacing w:after="0"/>
        <w:ind w:left="0"/>
        <w:jc w:val="left"/>
      </w:pPr>
      <w:r>
        <w:rPr>
          <w:rFonts w:ascii="Times New Roman"/>
          <w:b/>
          <w:i w:val="false"/>
          <w:color w:val="000000"/>
        </w:rPr>
        <w:t xml:space="preserve"> Глава 2. Пояснение по заполнению Формы</w:t>
      </w:r>
    </w:p>
    <w:bookmarkEnd w:id="85"/>
    <w:bookmarkStart w:name="z117" w:id="86"/>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постановлением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под № 16858.</w:t>
      </w:r>
    </w:p>
    <w:bookmarkEnd w:id="86"/>
    <w:bookmarkStart w:name="z118" w:id="87"/>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87"/>
    <w:bookmarkStart w:name="z119" w:id="88"/>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88"/>
    <w:bookmarkStart w:name="z120" w:id="89"/>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23" w:id="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
    <w:bookmarkStart w:name="z124" w:id="9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91"/>
    <w:bookmarkStart w:name="z125" w:id="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2"/>
    <w:bookmarkStart w:name="z126" w:id="93"/>
    <w:p>
      <w:pPr>
        <w:spacing w:after="0"/>
        <w:ind w:left="0"/>
        <w:jc w:val="left"/>
      </w:pPr>
      <w:r>
        <w:rPr>
          <w:rFonts w:ascii="Times New Roman"/>
          <w:b/>
          <w:i w:val="false"/>
          <w:color w:val="000000"/>
        </w:rPr>
        <w:t xml:space="preserve"> Отчет о результатах осуществления дополнительных видов деятельности</w:t>
      </w:r>
    </w:p>
    <w:bookmarkEnd w:id="93"/>
    <w:p>
      <w:pPr>
        <w:spacing w:after="0"/>
        <w:ind w:left="0"/>
        <w:jc w:val="both"/>
      </w:pPr>
      <w:bookmarkStart w:name="z127" w:id="94"/>
      <w:r>
        <w:rPr>
          <w:rFonts w:ascii="Times New Roman"/>
          <w:b w:val="false"/>
          <w:i w:val="false"/>
          <w:color w:val="000000"/>
          <w:sz w:val="28"/>
        </w:rPr>
        <w:t>
      Индекс формы административных данных: DVD_MFO</w:t>
      </w:r>
    </w:p>
    <w:bookmarkEnd w:id="9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95"/>
    <w:p>
      <w:pPr>
        <w:spacing w:after="0"/>
        <w:ind w:left="0"/>
        <w:jc w:val="left"/>
      </w:pPr>
      <w:r>
        <w:rPr>
          <w:rFonts w:ascii="Times New Roman"/>
          <w:b/>
          <w:i w:val="false"/>
          <w:color w:val="000000"/>
        </w:rPr>
        <w:t xml:space="preserve"> Таблица. Отчет о результатах осуществления дополнительных видов деятельности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дополнительного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на конец отчетного периода,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договоров, заключенных в отчетном периоде,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контрагентов на конец отчетного периода,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дополнительного(ых) вида(ов) деятельности,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 - резидентов Республики Казахстан в качестве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дополнительным видам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96"/>
      <w:r>
        <w:rPr>
          <w:rFonts w:ascii="Times New Roman"/>
          <w:b w:val="false"/>
          <w:i w:val="false"/>
          <w:color w:val="000000"/>
          <w:sz w:val="28"/>
        </w:rPr>
        <w:t>
      Наименование __________________________________________________</w:t>
      </w:r>
    </w:p>
    <w:bookmarkEnd w:id="9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осуществления дополнительных</w:t>
            </w:r>
            <w:r>
              <w:br/>
            </w:r>
            <w:r>
              <w:rPr>
                <w:rFonts w:ascii="Times New Roman"/>
                <w:b w:val="false"/>
                <w:i w:val="false"/>
                <w:color w:val="000000"/>
                <w:sz w:val="20"/>
              </w:rPr>
              <w:t>видов деятельности</w:t>
            </w:r>
          </w:p>
        </w:tc>
      </w:tr>
    </w:tbl>
    <w:bookmarkStart w:name="z132" w:id="97"/>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осуществления дополнительных видов деятельности</w:t>
      </w:r>
      <w:r>
        <w:br/>
      </w:r>
      <w:r>
        <w:rPr>
          <w:rFonts w:ascii="Times New Roman"/>
          <w:b/>
          <w:i w:val="false"/>
          <w:color w:val="000000"/>
        </w:rPr>
        <w:t>(индекс – DVD_MFO, периодичность – ежеквартальная)</w:t>
      </w:r>
    </w:p>
    <w:bookmarkEnd w:id="97"/>
    <w:bookmarkStart w:name="z133" w:id="98"/>
    <w:p>
      <w:pPr>
        <w:spacing w:after="0"/>
        <w:ind w:left="0"/>
        <w:jc w:val="left"/>
      </w:pPr>
      <w:r>
        <w:rPr>
          <w:rFonts w:ascii="Times New Roman"/>
          <w:b/>
          <w:i w:val="false"/>
          <w:color w:val="000000"/>
        </w:rPr>
        <w:t xml:space="preserve"> Глава 1. Общие положения</w:t>
      </w:r>
    </w:p>
    <w:bookmarkEnd w:id="98"/>
    <w:bookmarkStart w:name="z134"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осуществления дополнительных видов деятельности" (далее – Форма).</w:t>
      </w:r>
    </w:p>
    <w:bookmarkEnd w:id="99"/>
    <w:bookmarkStart w:name="z135" w:id="1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00"/>
    <w:bookmarkStart w:name="z136" w:id="101"/>
    <w:p>
      <w:pPr>
        <w:spacing w:after="0"/>
        <w:ind w:left="0"/>
        <w:jc w:val="both"/>
      </w:pPr>
      <w:r>
        <w:rPr>
          <w:rFonts w:ascii="Times New Roman"/>
          <w:b w:val="false"/>
          <w:i w:val="false"/>
          <w:color w:val="000000"/>
          <w:sz w:val="28"/>
        </w:rPr>
        <w:t>
      3.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
    <w:bookmarkStart w:name="z137" w:id="10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2"/>
    <w:bookmarkStart w:name="z138" w:id="103"/>
    <w:p>
      <w:pPr>
        <w:spacing w:after="0"/>
        <w:ind w:left="0"/>
        <w:jc w:val="left"/>
      </w:pPr>
      <w:r>
        <w:rPr>
          <w:rFonts w:ascii="Times New Roman"/>
          <w:b/>
          <w:i w:val="false"/>
          <w:color w:val="000000"/>
        </w:rPr>
        <w:t xml:space="preserve"> Глава 2. Пояснение по заполнению Формы</w:t>
      </w:r>
    </w:p>
    <w:bookmarkEnd w:id="103"/>
    <w:bookmarkStart w:name="z139" w:id="104"/>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104"/>
    <w:bookmarkStart w:name="z140" w:id="105"/>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105"/>
    <w:bookmarkStart w:name="z141" w:id="106"/>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106"/>
    <w:bookmarkStart w:name="z142" w:id="107"/>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107"/>
    <w:bookmarkStart w:name="z143" w:id="108"/>
    <w:p>
      <w:pPr>
        <w:spacing w:after="0"/>
        <w:ind w:left="0"/>
        <w:jc w:val="both"/>
      </w:pPr>
      <w:r>
        <w:rPr>
          <w:rFonts w:ascii="Times New Roman"/>
          <w:b w:val="false"/>
          <w:i w:val="false"/>
          <w:color w:val="000000"/>
          <w:sz w:val="28"/>
        </w:rPr>
        <w:t>
      9. Графа 6 предназначена для отражения сведений о доходах без учета налога на добавленную стоимость, полученных от дополнительных видов деятельности в отчетном периоде.</w:t>
      </w:r>
    </w:p>
    <w:bookmarkEnd w:id="108"/>
    <w:bookmarkStart w:name="z144" w:id="10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47" w:id="1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
    <w:p>
      <w:pPr>
        <w:spacing w:after="0"/>
        <w:ind w:left="0"/>
        <w:jc w:val="both"/>
      </w:pPr>
      <w:bookmarkStart w:name="z148" w:id="11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9" w:id="112"/>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w:t>
      </w:r>
    </w:p>
    <w:bookmarkEnd w:id="112"/>
    <w:p>
      <w:pPr>
        <w:spacing w:after="0"/>
        <w:ind w:left="0"/>
        <w:jc w:val="both"/>
      </w:pPr>
      <w:bookmarkStart w:name="z150" w:id="113"/>
      <w:r>
        <w:rPr>
          <w:rFonts w:ascii="Times New Roman"/>
          <w:b w:val="false"/>
          <w:i w:val="false"/>
          <w:color w:val="000000"/>
          <w:sz w:val="28"/>
        </w:rPr>
        <w:t>
      Индекс формы административных данных: FRD_MFO</w:t>
      </w:r>
    </w:p>
    <w:bookmarkEnd w:id="11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14"/>
    <w:p>
      <w:pPr>
        <w:spacing w:after="0"/>
        <w:ind w:left="0"/>
        <w:jc w:val="left"/>
      </w:pPr>
      <w:r>
        <w:rPr>
          <w:rFonts w:ascii="Times New Roman"/>
          <w:b/>
          <w:i w:val="false"/>
          <w:color w:val="000000"/>
        </w:rPr>
        <w:t xml:space="preserve"> Таблица. Отчет о микрокредитах, предоставленных электронным способом (онлайн микрокредитах), и выявленных фактах мошенничества по ним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микрокредитов, предоставленных электронным способом (онлайн микрокредитов) (далее - онлайн микрокредиты) в отчетном периоде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предоставленные в отчетном периоде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фактов мошенничества по предоставленным онлайн микрокредитам в отчетном периоде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выявленные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предоставленным онлайн микрокредитам, по которым были выявлены факты мошенничества,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заявлений в правоохранительные органы по фактам мошенничества по онлайн микрокредитам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и в отношении которых продолжается начисление вознаграждения, неустойки (штрафа, пени)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состоянию на конец отчетного периода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состоянию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микрофинансовой организацией предприняты меры в связи с выявлением факта мошенничества (единиц),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приостановлено начисление вознаграждения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приостановлена претензионно-исковая работа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проведена корректировка кредитной истории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15"/>
      <w:r>
        <w:rPr>
          <w:rFonts w:ascii="Times New Roman"/>
          <w:b w:val="false"/>
          <w:i w:val="false"/>
          <w:color w:val="000000"/>
          <w:sz w:val="28"/>
        </w:rPr>
        <w:t>
      Наименование ___________________________________________________</w:t>
      </w:r>
    </w:p>
    <w:bookmarkEnd w:id="11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микрокредитах,</w:t>
            </w:r>
            <w:r>
              <w:br/>
            </w:r>
            <w:r>
              <w:rPr>
                <w:rFonts w:ascii="Times New Roman"/>
                <w:b w:val="false"/>
                <w:i w:val="false"/>
                <w:color w:val="000000"/>
                <w:sz w:val="20"/>
              </w:rPr>
              <w:t>предоставленных электронным</w:t>
            </w:r>
            <w:r>
              <w:br/>
            </w:r>
            <w:r>
              <w:rPr>
                <w:rFonts w:ascii="Times New Roman"/>
                <w:b w:val="false"/>
                <w:i w:val="false"/>
                <w:color w:val="000000"/>
                <w:sz w:val="20"/>
              </w:rPr>
              <w:t>способом (онлайн микрокредитах),</w:t>
            </w:r>
            <w:r>
              <w:br/>
            </w:r>
            <w:r>
              <w:rPr>
                <w:rFonts w:ascii="Times New Roman"/>
                <w:b w:val="false"/>
                <w:i w:val="false"/>
                <w:color w:val="000000"/>
                <w:sz w:val="20"/>
              </w:rPr>
              <w:t>и выявленных фактах</w:t>
            </w:r>
            <w:r>
              <w:br/>
            </w:r>
            <w:r>
              <w:rPr>
                <w:rFonts w:ascii="Times New Roman"/>
                <w:b w:val="false"/>
                <w:i w:val="false"/>
                <w:color w:val="000000"/>
                <w:sz w:val="20"/>
              </w:rPr>
              <w:t xml:space="preserve"> мошенничества по ним</w:t>
            </w:r>
          </w:p>
        </w:tc>
      </w:tr>
    </w:tbl>
    <w:bookmarkStart w:name="z155" w:id="11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6"/>
    <w:bookmarkStart w:name="z156" w:id="117"/>
    <w:p>
      <w:pPr>
        <w:spacing w:after="0"/>
        <w:ind w:left="0"/>
        <w:jc w:val="left"/>
      </w:pPr>
      <w:r>
        <w:rPr>
          <w:rFonts w:ascii="Times New Roman"/>
          <w:b/>
          <w:i w:val="false"/>
          <w:color w:val="000000"/>
        </w:rPr>
        <w:t xml:space="preserve"> Отчет о микрокредитах, предоставленных электронным способом</w:t>
      </w:r>
      <w:r>
        <w:br/>
      </w:r>
      <w:r>
        <w:rPr>
          <w:rFonts w:ascii="Times New Roman"/>
          <w:b/>
          <w:i w:val="false"/>
          <w:color w:val="000000"/>
        </w:rPr>
        <w:t>(онлайн микрокредитах),</w:t>
      </w:r>
      <w:r>
        <w:br/>
      </w:r>
      <w:r>
        <w:rPr>
          <w:rFonts w:ascii="Times New Roman"/>
          <w:b/>
          <w:i w:val="false"/>
          <w:color w:val="000000"/>
        </w:rPr>
        <w:t>и выявленных фактах мошенничества по ним</w:t>
      </w:r>
      <w:r>
        <w:br/>
      </w:r>
      <w:r>
        <w:rPr>
          <w:rFonts w:ascii="Times New Roman"/>
          <w:b/>
          <w:i w:val="false"/>
          <w:color w:val="000000"/>
        </w:rPr>
        <w:t>(индекс – FRD_MFO, периодичность – ежемесячная)</w:t>
      </w:r>
    </w:p>
    <w:bookmarkEnd w:id="117"/>
    <w:bookmarkStart w:name="z157" w:id="118"/>
    <w:p>
      <w:pPr>
        <w:spacing w:after="0"/>
        <w:ind w:left="0"/>
        <w:jc w:val="left"/>
      </w:pPr>
      <w:r>
        <w:rPr>
          <w:rFonts w:ascii="Times New Roman"/>
          <w:b/>
          <w:i w:val="false"/>
          <w:color w:val="000000"/>
        </w:rPr>
        <w:t xml:space="preserve"> Глава 1. Общие положения</w:t>
      </w:r>
    </w:p>
    <w:bookmarkEnd w:id="118"/>
    <w:bookmarkStart w:name="z158"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предоставленных электронным способом (онлайн микрокредитах), и выявленных фактах мошенничества по ним" (далее – Форма).</w:t>
      </w:r>
    </w:p>
    <w:bookmarkEnd w:id="119"/>
    <w:bookmarkStart w:name="z159"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20"/>
    <w:bookmarkStart w:name="z160" w:id="121"/>
    <w:p>
      <w:pPr>
        <w:spacing w:after="0"/>
        <w:ind w:left="0"/>
        <w:jc w:val="both"/>
      </w:pPr>
      <w:r>
        <w:rPr>
          <w:rFonts w:ascii="Times New Roman"/>
          <w:b w:val="false"/>
          <w:i w:val="false"/>
          <w:color w:val="000000"/>
          <w:sz w:val="28"/>
        </w:rPr>
        <w:t>
      3.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1"/>
    <w:bookmarkStart w:name="z161" w:id="1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2"/>
    <w:bookmarkStart w:name="z162" w:id="123"/>
    <w:p>
      <w:pPr>
        <w:spacing w:after="0"/>
        <w:ind w:left="0"/>
        <w:jc w:val="both"/>
      </w:pPr>
      <w:r>
        <w:rPr>
          <w:rFonts w:ascii="Times New Roman"/>
          <w:b w:val="false"/>
          <w:i w:val="false"/>
          <w:color w:val="000000"/>
          <w:sz w:val="28"/>
        </w:rPr>
        <w:t xml:space="preserve">
      5. Сведения по микрокредитам, предоставленным электронным способом (онлайн микрокредитах) (далее – онлайн микрокредиты), указываются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микрокредитов электронным способом, утвержденными постановлением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зарегистрированным в Реестре государственной регистрации нормативных правовых актов под № 19714.</w:t>
      </w:r>
    </w:p>
    <w:bookmarkEnd w:id="123"/>
    <w:bookmarkStart w:name="z163" w:id="124"/>
    <w:p>
      <w:pPr>
        <w:spacing w:after="0"/>
        <w:ind w:left="0"/>
        <w:jc w:val="left"/>
      </w:pPr>
      <w:r>
        <w:rPr>
          <w:rFonts w:ascii="Times New Roman"/>
          <w:b/>
          <w:i w:val="false"/>
          <w:color w:val="000000"/>
        </w:rPr>
        <w:t xml:space="preserve"> Глава 2. Пояснение по заполнению Формы</w:t>
      </w:r>
    </w:p>
    <w:bookmarkEnd w:id="124"/>
    <w:bookmarkStart w:name="z164" w:id="125"/>
    <w:p>
      <w:pPr>
        <w:spacing w:after="0"/>
        <w:ind w:left="0"/>
        <w:jc w:val="both"/>
      </w:pPr>
      <w:r>
        <w:rPr>
          <w:rFonts w:ascii="Times New Roman"/>
          <w:b w:val="false"/>
          <w:i w:val="false"/>
          <w:color w:val="000000"/>
          <w:sz w:val="28"/>
        </w:rPr>
        <w:t>
      6. В строке 10 указывается количество онлайн микрокредитов, предоставленных в отчетном периоде.</w:t>
      </w:r>
    </w:p>
    <w:bookmarkEnd w:id="125"/>
    <w:bookmarkStart w:name="z165" w:id="126"/>
    <w:p>
      <w:pPr>
        <w:spacing w:after="0"/>
        <w:ind w:left="0"/>
        <w:jc w:val="both"/>
      </w:pPr>
      <w:r>
        <w:rPr>
          <w:rFonts w:ascii="Times New Roman"/>
          <w:b w:val="false"/>
          <w:i w:val="false"/>
          <w:color w:val="000000"/>
          <w:sz w:val="28"/>
        </w:rPr>
        <w:t>
      7. В строке 20 указывается сумма онлайн микрокредитов, предоставленных в отчетном периоде, в тысячах тенге.</w:t>
      </w:r>
    </w:p>
    <w:bookmarkEnd w:id="126"/>
    <w:bookmarkStart w:name="z166" w:id="127"/>
    <w:p>
      <w:pPr>
        <w:spacing w:after="0"/>
        <w:ind w:left="0"/>
        <w:jc w:val="both"/>
      </w:pPr>
      <w:r>
        <w:rPr>
          <w:rFonts w:ascii="Times New Roman"/>
          <w:b w:val="false"/>
          <w:i w:val="false"/>
          <w:color w:val="000000"/>
          <w:sz w:val="28"/>
        </w:rPr>
        <w:t>
      8. В строке 30 указывается сумма строк 31, 32 и 33.</w:t>
      </w:r>
    </w:p>
    <w:bookmarkEnd w:id="127"/>
    <w:bookmarkStart w:name="z167" w:id="128"/>
    <w:p>
      <w:pPr>
        <w:spacing w:after="0"/>
        <w:ind w:left="0"/>
        <w:jc w:val="both"/>
      </w:pPr>
      <w:r>
        <w:rPr>
          <w:rFonts w:ascii="Times New Roman"/>
          <w:b w:val="false"/>
          <w:i w:val="false"/>
          <w:color w:val="000000"/>
          <w:sz w:val="28"/>
        </w:rPr>
        <w:t>
      9. В строке 40 указывается сумма задолженности по онлайн микрокредитам, предоставленным в отчетном периоде, включающая сумму основного долга, начисленного вознаграждения, неустойки (штрафа, пени), и по которым были выявлены факты мошенничества.</w:t>
      </w:r>
    </w:p>
    <w:bookmarkEnd w:id="128"/>
    <w:bookmarkStart w:name="z168" w:id="129"/>
    <w:p>
      <w:pPr>
        <w:spacing w:after="0"/>
        <w:ind w:left="0"/>
        <w:jc w:val="both"/>
      </w:pPr>
      <w:r>
        <w:rPr>
          <w:rFonts w:ascii="Times New Roman"/>
          <w:b w:val="false"/>
          <w:i w:val="false"/>
          <w:color w:val="000000"/>
          <w:sz w:val="28"/>
        </w:rPr>
        <w:t>
      10. В строке 50 указывается количество заявлений, направленных за отчетный период в правоохранительные органы по фактам мошенничества по онлайн микрокредитам.</w:t>
      </w:r>
    </w:p>
    <w:bookmarkEnd w:id="129"/>
    <w:bookmarkStart w:name="z169" w:id="130"/>
    <w:p>
      <w:pPr>
        <w:spacing w:after="0"/>
        <w:ind w:left="0"/>
        <w:jc w:val="both"/>
      </w:pPr>
      <w:r>
        <w:rPr>
          <w:rFonts w:ascii="Times New Roman"/>
          <w:b w:val="false"/>
          <w:i w:val="false"/>
          <w:color w:val="000000"/>
          <w:sz w:val="28"/>
        </w:rPr>
        <w:t>
      11. В строке 61 указывается количество онлайн микрокредитов, по которым по состоянию на конец отчетного периода выявлены факты мошенничества и по которым продолжается начисление вознаграждения, неустойки (штрафа, пени).</w:t>
      </w:r>
    </w:p>
    <w:bookmarkEnd w:id="130"/>
    <w:bookmarkStart w:name="z170" w:id="131"/>
    <w:p>
      <w:pPr>
        <w:spacing w:after="0"/>
        <w:ind w:left="0"/>
        <w:jc w:val="both"/>
      </w:pPr>
      <w:r>
        <w:rPr>
          <w:rFonts w:ascii="Times New Roman"/>
          <w:b w:val="false"/>
          <w:i w:val="false"/>
          <w:color w:val="000000"/>
          <w:sz w:val="28"/>
        </w:rPr>
        <w:t>
      12. В строке 62 указывается сумма задолженности по состоянию на конец отчетного периода по онлайн микрокредитам, включающая суммы основного долга, начисленного вознаграждения, неустойки (штрафа и пени), и по которым выявлены факты мошенничества и продолжается начисление вознаграждения, неустойки (штрафа, пени).</w:t>
      </w:r>
    </w:p>
    <w:bookmarkEnd w:id="131"/>
    <w:bookmarkStart w:name="z171" w:id="132"/>
    <w:p>
      <w:pPr>
        <w:spacing w:after="0"/>
        <w:ind w:left="0"/>
        <w:jc w:val="both"/>
      </w:pPr>
      <w:r>
        <w:rPr>
          <w:rFonts w:ascii="Times New Roman"/>
          <w:b w:val="false"/>
          <w:i w:val="false"/>
          <w:color w:val="000000"/>
          <w:sz w:val="28"/>
        </w:rPr>
        <w:t>
      13. В строке 70 указывается сумма строк 71, 72 и 73.</w:t>
      </w:r>
    </w:p>
    <w:bookmarkEnd w:id="132"/>
    <w:bookmarkStart w:name="z172" w:id="133"/>
    <w:p>
      <w:pPr>
        <w:spacing w:after="0"/>
        <w:ind w:left="0"/>
        <w:jc w:val="both"/>
      </w:pPr>
      <w:r>
        <w:rPr>
          <w:rFonts w:ascii="Times New Roman"/>
          <w:b w:val="false"/>
          <w:i w:val="false"/>
          <w:color w:val="000000"/>
          <w:sz w:val="28"/>
        </w:rPr>
        <w:t>
      14. В строке 71 указывается количество онлайн микрокредитов, по которым выявлены факты мошенничества в отчетном периоде и по которым приостановлено начисление вознаграждения.</w:t>
      </w:r>
    </w:p>
    <w:bookmarkEnd w:id="133"/>
    <w:bookmarkStart w:name="z173" w:id="134"/>
    <w:p>
      <w:pPr>
        <w:spacing w:after="0"/>
        <w:ind w:left="0"/>
        <w:jc w:val="both"/>
      </w:pPr>
      <w:r>
        <w:rPr>
          <w:rFonts w:ascii="Times New Roman"/>
          <w:b w:val="false"/>
          <w:i w:val="false"/>
          <w:color w:val="000000"/>
          <w:sz w:val="28"/>
        </w:rPr>
        <w:t>
      15. В строке 72 указывается количество онлайн микрокредитов, по которым выявлены факты мошенничества в отчетном периоде и по которым приостановлена претензионно-исковая работа.</w:t>
      </w:r>
    </w:p>
    <w:bookmarkEnd w:id="134"/>
    <w:bookmarkStart w:name="z174" w:id="135"/>
    <w:p>
      <w:pPr>
        <w:spacing w:after="0"/>
        <w:ind w:left="0"/>
        <w:jc w:val="both"/>
      </w:pPr>
      <w:r>
        <w:rPr>
          <w:rFonts w:ascii="Times New Roman"/>
          <w:b w:val="false"/>
          <w:i w:val="false"/>
          <w:color w:val="000000"/>
          <w:sz w:val="28"/>
        </w:rPr>
        <w:t>
      16. В строке 73 указывается количество онлайн микрокредитов, по которым выявлены факты мошенничества в отчетном периоде и по которым произведена корректировка кредитных историй в кредитных бюро.</w:t>
      </w:r>
    </w:p>
    <w:bookmarkEnd w:id="135"/>
    <w:bookmarkStart w:name="z175" w:id="136"/>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78" w:id="1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
    <w:p>
      <w:pPr>
        <w:spacing w:after="0"/>
        <w:ind w:left="0"/>
        <w:jc w:val="both"/>
      </w:pPr>
      <w:bookmarkStart w:name="z179" w:id="138"/>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0" w:id="139"/>
    <w:p>
      <w:pPr>
        <w:spacing w:after="0"/>
        <w:ind w:left="0"/>
        <w:jc w:val="left"/>
      </w:pPr>
      <w:r>
        <w:rPr>
          <w:rFonts w:ascii="Times New Roman"/>
          <w:b/>
          <w:i w:val="false"/>
          <w:color w:val="000000"/>
        </w:rPr>
        <w:t xml:space="preserve"> Отчет о структуре инвестиций в капитал юридических лиц</w:t>
      </w:r>
    </w:p>
    <w:bookmarkEnd w:id="139"/>
    <w:p>
      <w:pPr>
        <w:spacing w:after="0"/>
        <w:ind w:left="0"/>
        <w:jc w:val="both"/>
      </w:pPr>
      <w:bookmarkStart w:name="z181" w:id="140"/>
      <w:r>
        <w:rPr>
          <w:rFonts w:ascii="Times New Roman"/>
          <w:b w:val="false"/>
          <w:i w:val="false"/>
          <w:color w:val="000000"/>
          <w:sz w:val="28"/>
        </w:rPr>
        <w:t>
      Индекс формы административных данных: IKUL_MFO_KT_L</w:t>
      </w:r>
    </w:p>
    <w:bookmarkEnd w:id="14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 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41"/>
    <w:p>
      <w:pPr>
        <w:spacing w:after="0"/>
        <w:ind w:left="0"/>
        <w:jc w:val="left"/>
      </w:pPr>
      <w:r>
        <w:rPr>
          <w:rFonts w:ascii="Times New Roman"/>
          <w:b/>
          <w:i w:val="false"/>
          <w:color w:val="000000"/>
        </w:rPr>
        <w:t xml:space="preserve"> Таблица. Отчет о структуре инвестиций в капитал юридических лиц</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xml:space="preserve">
Балансовая стоимость </w:t>
            </w:r>
          </w:p>
          <w:bookmarkEnd w:id="14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86" w:id="144"/>
      <w:r>
        <w:rPr>
          <w:rFonts w:ascii="Times New Roman"/>
          <w:b w:val="false"/>
          <w:i w:val="false"/>
          <w:color w:val="000000"/>
          <w:sz w:val="28"/>
        </w:rPr>
        <w:t>
      Наименование __________________________________________________</w:t>
      </w:r>
    </w:p>
    <w:bookmarkEnd w:id="14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инвестиций в капитал</w:t>
            </w:r>
            <w:r>
              <w:br/>
            </w:r>
            <w:r>
              <w:rPr>
                <w:rFonts w:ascii="Times New Roman"/>
                <w:b w:val="false"/>
                <w:i w:val="false"/>
                <w:color w:val="000000"/>
                <w:sz w:val="20"/>
              </w:rPr>
              <w:t>юридических лиц</w:t>
            </w:r>
          </w:p>
        </w:tc>
      </w:tr>
    </w:tbl>
    <w:bookmarkStart w:name="z188" w:id="14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5"/>
    <w:bookmarkStart w:name="z189" w:id="146"/>
    <w:p>
      <w:pPr>
        <w:spacing w:after="0"/>
        <w:ind w:left="0"/>
        <w:jc w:val="left"/>
      </w:pPr>
      <w:r>
        <w:rPr>
          <w:rFonts w:ascii="Times New Roman"/>
          <w:b/>
          <w:i w:val="false"/>
          <w:color w:val="000000"/>
        </w:rPr>
        <w:t xml:space="preserve"> Отчет о структуре инвестиций в капитал юридических лиц</w:t>
      </w:r>
      <w:r>
        <w:br/>
      </w:r>
      <w:r>
        <w:rPr>
          <w:rFonts w:ascii="Times New Roman"/>
          <w:b/>
          <w:i w:val="false"/>
          <w:color w:val="000000"/>
        </w:rPr>
        <w:t>(индекс – IKUL_MFO_KT_L, периодичность – ежеквартальная)</w:t>
      </w:r>
    </w:p>
    <w:bookmarkEnd w:id="146"/>
    <w:bookmarkStart w:name="z190" w:id="147"/>
    <w:p>
      <w:pPr>
        <w:spacing w:after="0"/>
        <w:ind w:left="0"/>
        <w:jc w:val="left"/>
      </w:pPr>
      <w:r>
        <w:rPr>
          <w:rFonts w:ascii="Times New Roman"/>
          <w:b/>
          <w:i w:val="false"/>
          <w:color w:val="000000"/>
        </w:rPr>
        <w:t xml:space="preserve"> Глава 1. Общие положения</w:t>
      </w:r>
    </w:p>
    <w:bookmarkEnd w:id="147"/>
    <w:bookmarkStart w:name="z191" w:id="1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инвестиций в капитал юридических лиц" (далее – Форма).</w:t>
      </w:r>
    </w:p>
    <w:bookmarkEnd w:id="148"/>
    <w:bookmarkStart w:name="z192" w:id="1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49"/>
    <w:bookmarkStart w:name="z193" w:id="150"/>
    <w:p>
      <w:pPr>
        <w:spacing w:after="0"/>
        <w:ind w:left="0"/>
        <w:jc w:val="both"/>
      </w:pPr>
      <w:r>
        <w:rPr>
          <w:rFonts w:ascii="Times New Roman"/>
          <w:b w:val="false"/>
          <w:i w:val="false"/>
          <w:color w:val="000000"/>
          <w:sz w:val="28"/>
        </w:rPr>
        <w:t>
      3.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0"/>
    <w:bookmarkStart w:name="z194" w:id="1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1"/>
    <w:bookmarkStart w:name="z195" w:id="152"/>
    <w:p>
      <w:pPr>
        <w:spacing w:after="0"/>
        <w:ind w:left="0"/>
        <w:jc w:val="left"/>
      </w:pPr>
      <w:r>
        <w:rPr>
          <w:rFonts w:ascii="Times New Roman"/>
          <w:b/>
          <w:i w:val="false"/>
          <w:color w:val="000000"/>
        </w:rPr>
        <w:t xml:space="preserve"> Глава 2. Пояснение по заполнению Формы</w:t>
      </w:r>
    </w:p>
    <w:bookmarkEnd w:id="152"/>
    <w:bookmarkStart w:name="z196" w:id="153"/>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153"/>
    <w:bookmarkStart w:name="z197" w:id="154"/>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154"/>
    <w:bookmarkStart w:name="z198" w:id="155"/>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155"/>
    <w:bookmarkStart w:name="z199" w:id="156"/>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156"/>
    <w:bookmarkStart w:name="z200" w:id="157"/>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157"/>
    <w:bookmarkStart w:name="z201" w:id="158"/>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158"/>
    <w:bookmarkStart w:name="z202" w:id="159"/>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05" w:id="1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0"/>
    <w:p>
      <w:pPr>
        <w:spacing w:after="0"/>
        <w:ind w:left="0"/>
        <w:jc w:val="both"/>
      </w:pPr>
      <w:bookmarkStart w:name="z206" w:id="16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7" w:id="162"/>
    <w:p>
      <w:pPr>
        <w:spacing w:after="0"/>
        <w:ind w:left="0"/>
        <w:jc w:val="left"/>
      </w:pPr>
      <w:r>
        <w:rPr>
          <w:rFonts w:ascii="Times New Roman"/>
          <w:b/>
          <w:i w:val="false"/>
          <w:color w:val="000000"/>
        </w:rPr>
        <w:t xml:space="preserve"> Отчет об основных источниках привлеченных денег</w:t>
      </w:r>
    </w:p>
    <w:bookmarkEnd w:id="162"/>
    <w:p>
      <w:pPr>
        <w:spacing w:after="0"/>
        <w:ind w:left="0"/>
        <w:jc w:val="both"/>
      </w:pPr>
      <w:bookmarkStart w:name="z208" w:id="163"/>
      <w:r>
        <w:rPr>
          <w:rFonts w:ascii="Times New Roman"/>
          <w:b w:val="false"/>
          <w:i w:val="false"/>
          <w:color w:val="000000"/>
          <w:sz w:val="28"/>
        </w:rPr>
        <w:t>
      Индекс формы административных данных: OI_MFO_KT_L</w:t>
      </w:r>
    </w:p>
    <w:bookmarkEnd w:id="16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64"/>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кредитора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3"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14"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215" w:id="168"/>
      <w:r>
        <w:rPr>
          <w:rFonts w:ascii="Times New Roman"/>
          <w:b w:val="false"/>
          <w:i w:val="false"/>
          <w:color w:val="000000"/>
          <w:sz w:val="28"/>
        </w:rPr>
        <w:t>
      Наименование ___________________________________________________</w:t>
      </w:r>
    </w:p>
    <w:bookmarkEnd w:id="168"/>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217" w:id="16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9"/>
    <w:bookmarkStart w:name="z218" w:id="170"/>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OI_MFO_KT_L, периодичность – ежеквартальная)</w:t>
      </w:r>
    </w:p>
    <w:bookmarkEnd w:id="170"/>
    <w:bookmarkStart w:name="z219" w:id="171"/>
    <w:p>
      <w:pPr>
        <w:spacing w:after="0"/>
        <w:ind w:left="0"/>
        <w:jc w:val="left"/>
      </w:pPr>
      <w:r>
        <w:rPr>
          <w:rFonts w:ascii="Times New Roman"/>
          <w:b/>
          <w:i w:val="false"/>
          <w:color w:val="000000"/>
        </w:rPr>
        <w:t xml:space="preserve"> Глава 1. Общие положения</w:t>
      </w:r>
    </w:p>
    <w:bookmarkEnd w:id="171"/>
    <w:bookmarkStart w:name="z220" w:id="1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72"/>
    <w:bookmarkStart w:name="z221" w:id="1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73"/>
    <w:bookmarkStart w:name="z222" w:id="174"/>
    <w:p>
      <w:pPr>
        <w:spacing w:after="0"/>
        <w:ind w:left="0"/>
        <w:jc w:val="both"/>
      </w:pPr>
      <w:r>
        <w:rPr>
          <w:rFonts w:ascii="Times New Roman"/>
          <w:b w:val="false"/>
          <w:i w:val="false"/>
          <w:color w:val="000000"/>
          <w:sz w:val="28"/>
        </w:rPr>
        <w:t>
      3.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4"/>
    <w:bookmarkStart w:name="z223" w:id="1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5"/>
    <w:bookmarkStart w:name="z224" w:id="176"/>
    <w:p>
      <w:pPr>
        <w:spacing w:after="0"/>
        <w:ind w:left="0"/>
        <w:jc w:val="left"/>
      </w:pPr>
      <w:r>
        <w:rPr>
          <w:rFonts w:ascii="Times New Roman"/>
          <w:b/>
          <w:i w:val="false"/>
          <w:color w:val="000000"/>
        </w:rPr>
        <w:t xml:space="preserve"> Глава 2. Пояснение по заполнению Формы</w:t>
      </w:r>
    </w:p>
    <w:bookmarkEnd w:id="176"/>
    <w:bookmarkStart w:name="z225" w:id="177"/>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перед которыми в совокупности имеется наибольшая сумма обязательств. Сведения указываются в порядке убывания по совокупной сумме обязательств (по балансовой стоимости привлеченных денег микрофинансовой организации, кредитного товарищества или ломбарда) перед каждым кредитором.</w:t>
      </w:r>
    </w:p>
    <w:bookmarkEnd w:id="177"/>
    <w:bookmarkStart w:name="z226" w:id="178"/>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178"/>
    <w:bookmarkStart w:name="z227" w:id="179"/>
    <w:p>
      <w:pPr>
        <w:spacing w:after="0"/>
        <w:ind w:left="0"/>
        <w:jc w:val="both"/>
      </w:pPr>
      <w:r>
        <w:rPr>
          <w:rFonts w:ascii="Times New Roman"/>
          <w:b w:val="false"/>
          <w:i w:val="false"/>
          <w:color w:val="000000"/>
          <w:sz w:val="28"/>
        </w:rPr>
        <w:t>
      7. В графах 5, 8, 11, 14, 17 и 20 указываются суммы балансовой стоимости привлеченных денег микрофинансовой организацией, кредитным товариществом или ломбардом.</w:t>
      </w:r>
    </w:p>
    <w:bookmarkEnd w:id="179"/>
    <w:bookmarkStart w:name="z228" w:id="180"/>
    <w:p>
      <w:pPr>
        <w:spacing w:after="0"/>
        <w:ind w:left="0"/>
        <w:jc w:val="both"/>
      </w:pPr>
      <w:r>
        <w:rPr>
          <w:rFonts w:ascii="Times New Roman"/>
          <w:b w:val="false"/>
          <w:i w:val="false"/>
          <w:color w:val="000000"/>
          <w:sz w:val="28"/>
        </w:rPr>
        <w:t>
      8. В графах 11 и 12 указывается информация из проспекта эмиссии ценных бумаг.</w:t>
      </w:r>
    </w:p>
    <w:bookmarkEnd w:id="180"/>
    <w:bookmarkStart w:name="z229" w:id="181"/>
    <w:p>
      <w:pPr>
        <w:spacing w:after="0"/>
        <w:ind w:left="0"/>
        <w:jc w:val="both"/>
      </w:pPr>
      <w:r>
        <w:rPr>
          <w:rFonts w:ascii="Times New Roman"/>
          <w:b w:val="false"/>
          <w:i w:val="false"/>
          <w:color w:val="000000"/>
          <w:sz w:val="28"/>
        </w:rPr>
        <w:t>
      9. В графах 7, 10, 13, 16, 19, 22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181"/>
    <w:bookmarkStart w:name="z230" w:id="182"/>
    <w:p>
      <w:pPr>
        <w:spacing w:after="0"/>
        <w:ind w:left="0"/>
        <w:jc w:val="both"/>
      </w:pPr>
      <w:r>
        <w:rPr>
          <w:rFonts w:ascii="Times New Roman"/>
          <w:b w:val="false"/>
          <w:i w:val="false"/>
          <w:color w:val="000000"/>
          <w:sz w:val="28"/>
        </w:rPr>
        <w:t>
      10. В графе 24 указывается суммарное значение граф 5, 8, 11, 14, 17 и 20.</w:t>
      </w:r>
    </w:p>
    <w:bookmarkEnd w:id="182"/>
    <w:bookmarkStart w:name="z231" w:id="18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34" w:id="1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
    <w:p>
      <w:pPr>
        <w:spacing w:after="0"/>
        <w:ind w:left="0"/>
        <w:jc w:val="both"/>
      </w:pPr>
      <w:bookmarkStart w:name="z235" w:id="18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 w:id="186"/>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w:t>
      </w:r>
      <w:r>
        <w:br/>
      </w:r>
      <w:r>
        <w:rPr>
          <w:rFonts w:ascii="Times New Roman"/>
          <w:b/>
          <w:i w:val="false"/>
          <w:color w:val="000000"/>
        </w:rPr>
        <w:t>товариществом, в том числе по которым имеется просроченная задолженность</w:t>
      </w:r>
    </w:p>
    <w:bookmarkEnd w:id="186"/>
    <w:p>
      <w:pPr>
        <w:spacing w:after="0"/>
        <w:ind w:left="0"/>
        <w:jc w:val="both"/>
      </w:pPr>
      <w:bookmarkStart w:name="z237" w:id="187"/>
      <w:r>
        <w:rPr>
          <w:rFonts w:ascii="Times New Roman"/>
          <w:b w:val="false"/>
          <w:i w:val="false"/>
          <w:color w:val="000000"/>
          <w:sz w:val="28"/>
        </w:rPr>
        <w:t>
      Индекс формы административных данных: MP_KT</w:t>
      </w:r>
    </w:p>
    <w:bookmarkEnd w:id="18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кредитное товарищество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88"/>
    <w:p>
      <w:pPr>
        <w:spacing w:after="0"/>
        <w:ind w:left="0"/>
        <w:jc w:val="left"/>
      </w:pPr>
      <w:r>
        <w:rPr>
          <w:rFonts w:ascii="Times New Roman"/>
          <w:b/>
          <w:i w:val="false"/>
          <w:color w:val="000000"/>
        </w:rPr>
        <w:t xml:space="preserve"> Таблица. Отчет о микрокредитах, выданных физическим и юридическим лицам</w:t>
      </w:r>
      <w:r>
        <w:br/>
      </w:r>
      <w:r>
        <w:rPr>
          <w:rFonts w:ascii="Times New Roman"/>
          <w:b/>
          <w:i w:val="false"/>
          <w:color w:val="000000"/>
        </w:rPr>
        <w:t>кредитным товариществом, в том числе по которым имеется просроченная задолженность</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имеется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 по которым отсутствует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по которым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микрокредитов, по которым отсутствует просроченная задолженность по основному долгу и (или) начисленному вознаграждению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учитываемая(ые) при расчете балансовой стоимости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2"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43" w:id="191"/>
      <w:r>
        <w:rPr>
          <w:rFonts w:ascii="Times New Roman"/>
          <w:b w:val="false"/>
          <w:i w:val="false"/>
          <w:color w:val="000000"/>
          <w:sz w:val="28"/>
        </w:rPr>
        <w:t>
      Наименование ___________________________________________________</w:t>
      </w:r>
    </w:p>
    <w:bookmarkEnd w:id="19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микрокредитах,</w:t>
            </w:r>
            <w:r>
              <w:br/>
            </w:r>
            <w:r>
              <w:rPr>
                <w:rFonts w:ascii="Times New Roman"/>
                <w:b w:val="false"/>
                <w:i w:val="false"/>
                <w:color w:val="000000"/>
                <w:sz w:val="20"/>
              </w:rPr>
              <w:t>выданных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245" w:id="1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2"/>
    <w:bookmarkStart w:name="z246" w:id="193"/>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w:t>
      </w:r>
      <w:r>
        <w:br/>
      </w:r>
      <w:r>
        <w:rPr>
          <w:rFonts w:ascii="Times New Roman"/>
          <w:b/>
          <w:i w:val="false"/>
          <w:color w:val="000000"/>
        </w:rPr>
        <w:t>товариществом, в том числе по которым имеется просроченная задолженность</w:t>
      </w:r>
      <w:r>
        <w:br/>
      </w:r>
      <w:r>
        <w:rPr>
          <w:rFonts w:ascii="Times New Roman"/>
          <w:b/>
          <w:i w:val="false"/>
          <w:color w:val="000000"/>
        </w:rPr>
        <w:t>(индекс – MP_KT, периодичность – ежеквартальная)</w:t>
      </w:r>
    </w:p>
    <w:bookmarkEnd w:id="193"/>
    <w:bookmarkStart w:name="z247" w:id="194"/>
    <w:p>
      <w:pPr>
        <w:spacing w:after="0"/>
        <w:ind w:left="0"/>
        <w:jc w:val="left"/>
      </w:pPr>
      <w:r>
        <w:rPr>
          <w:rFonts w:ascii="Times New Roman"/>
          <w:b/>
          <w:i w:val="false"/>
          <w:color w:val="000000"/>
        </w:rPr>
        <w:t xml:space="preserve"> Глава 1. Общие положения</w:t>
      </w:r>
    </w:p>
    <w:bookmarkEnd w:id="194"/>
    <w:bookmarkStart w:name="z248"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195"/>
    <w:bookmarkStart w:name="z249"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96"/>
    <w:bookmarkStart w:name="z250" w:id="197"/>
    <w:p>
      <w:pPr>
        <w:spacing w:after="0"/>
        <w:ind w:left="0"/>
        <w:jc w:val="both"/>
      </w:pPr>
      <w:r>
        <w:rPr>
          <w:rFonts w:ascii="Times New Roman"/>
          <w:b w:val="false"/>
          <w:i w:val="false"/>
          <w:color w:val="000000"/>
          <w:sz w:val="28"/>
        </w:rPr>
        <w:t>
      3.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7"/>
    <w:bookmarkStart w:name="z251" w:id="1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
    <w:bookmarkStart w:name="z252" w:id="199"/>
    <w:p>
      <w:pPr>
        <w:spacing w:after="0"/>
        <w:ind w:left="0"/>
        <w:jc w:val="left"/>
      </w:pPr>
      <w:r>
        <w:rPr>
          <w:rFonts w:ascii="Times New Roman"/>
          <w:b/>
          <w:i w:val="false"/>
          <w:color w:val="000000"/>
        </w:rPr>
        <w:t xml:space="preserve"> Глава 2. Пояснение по заполнению Формы</w:t>
      </w:r>
    </w:p>
    <w:bookmarkEnd w:id="199"/>
    <w:bookmarkStart w:name="z253" w:id="200"/>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200"/>
    <w:bookmarkStart w:name="z254" w:id="201"/>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201"/>
    <w:bookmarkStart w:name="z255" w:id="202"/>
    <w:p>
      <w:pPr>
        <w:spacing w:after="0"/>
        <w:ind w:left="0"/>
        <w:jc w:val="both"/>
      </w:pPr>
      <w:r>
        <w:rPr>
          <w:rFonts w:ascii="Times New Roman"/>
          <w:b w:val="false"/>
          <w:i w:val="false"/>
          <w:color w:val="000000"/>
          <w:sz w:val="28"/>
        </w:rPr>
        <w:t>
      7. В строке 100 указываются микрокредиты, выданные юридическим лицам.</w:t>
      </w:r>
    </w:p>
    <w:bookmarkEnd w:id="202"/>
    <w:bookmarkStart w:name="z256" w:id="203"/>
    <w:p>
      <w:pPr>
        <w:spacing w:after="0"/>
        <w:ind w:left="0"/>
        <w:jc w:val="both"/>
      </w:pPr>
      <w:r>
        <w:rPr>
          <w:rFonts w:ascii="Times New Roman"/>
          <w:b w:val="false"/>
          <w:i w:val="false"/>
          <w:color w:val="000000"/>
          <w:sz w:val="28"/>
        </w:rPr>
        <w:t>
      8. В строках 100 и 200 микрокредиты указываются без учета операции "обратное репо", сумма операций "обратное репо" указывается в строке 500.</w:t>
      </w:r>
    </w:p>
    <w:bookmarkEnd w:id="203"/>
    <w:bookmarkStart w:name="z257" w:id="204"/>
    <w:p>
      <w:pPr>
        <w:spacing w:after="0"/>
        <w:ind w:left="0"/>
        <w:jc w:val="both"/>
      </w:pPr>
      <w:r>
        <w:rPr>
          <w:rFonts w:ascii="Times New Roman"/>
          <w:b w:val="false"/>
          <w:i w:val="false"/>
          <w:color w:val="000000"/>
          <w:sz w:val="28"/>
        </w:rPr>
        <w:t>
      9. В строке 100 отражается сумма значений строк 110 и 120.</w:t>
      </w:r>
    </w:p>
    <w:bookmarkEnd w:id="204"/>
    <w:bookmarkStart w:name="z258" w:id="205"/>
    <w:p>
      <w:pPr>
        <w:spacing w:after="0"/>
        <w:ind w:left="0"/>
        <w:jc w:val="both"/>
      </w:pPr>
      <w:r>
        <w:rPr>
          <w:rFonts w:ascii="Times New Roman"/>
          <w:b w:val="false"/>
          <w:i w:val="false"/>
          <w:color w:val="000000"/>
          <w:sz w:val="28"/>
        </w:rPr>
        <w:t>
      10. В строке 110 отражается сумма значений строк 111 и 112.</w:t>
      </w:r>
    </w:p>
    <w:bookmarkEnd w:id="205"/>
    <w:bookmarkStart w:name="z259" w:id="206"/>
    <w:p>
      <w:pPr>
        <w:spacing w:after="0"/>
        <w:ind w:left="0"/>
        <w:jc w:val="both"/>
      </w:pPr>
      <w:r>
        <w:rPr>
          <w:rFonts w:ascii="Times New Roman"/>
          <w:b w:val="false"/>
          <w:i w:val="false"/>
          <w:color w:val="000000"/>
          <w:sz w:val="28"/>
        </w:rPr>
        <w:t>
      11. В строке 120 отражается сумма значений строк 130 и 140.</w:t>
      </w:r>
    </w:p>
    <w:bookmarkEnd w:id="206"/>
    <w:bookmarkStart w:name="z260" w:id="207"/>
    <w:p>
      <w:pPr>
        <w:spacing w:after="0"/>
        <w:ind w:left="0"/>
        <w:jc w:val="both"/>
      </w:pPr>
      <w:r>
        <w:rPr>
          <w:rFonts w:ascii="Times New Roman"/>
          <w:b w:val="false"/>
          <w:i w:val="false"/>
          <w:color w:val="000000"/>
          <w:sz w:val="28"/>
        </w:rPr>
        <w:t>
      12. В строке 130 отражается сумма значений строк 131, 132, 133 и 134.</w:t>
      </w:r>
    </w:p>
    <w:bookmarkEnd w:id="207"/>
    <w:bookmarkStart w:name="z261" w:id="208"/>
    <w:p>
      <w:pPr>
        <w:spacing w:after="0"/>
        <w:ind w:left="0"/>
        <w:jc w:val="both"/>
      </w:pPr>
      <w:r>
        <w:rPr>
          <w:rFonts w:ascii="Times New Roman"/>
          <w:b w:val="false"/>
          <w:i w:val="false"/>
          <w:color w:val="000000"/>
          <w:sz w:val="28"/>
        </w:rPr>
        <w:t>
      13. В строке 140 отражается сумма значений строк 141, 142, 143 и 144.</w:t>
      </w:r>
    </w:p>
    <w:bookmarkEnd w:id="208"/>
    <w:bookmarkStart w:name="z262" w:id="209"/>
    <w:p>
      <w:pPr>
        <w:spacing w:after="0"/>
        <w:ind w:left="0"/>
        <w:jc w:val="both"/>
      </w:pPr>
      <w:r>
        <w:rPr>
          <w:rFonts w:ascii="Times New Roman"/>
          <w:b w:val="false"/>
          <w:i w:val="false"/>
          <w:color w:val="000000"/>
          <w:sz w:val="28"/>
        </w:rPr>
        <w:t>
      14. В строке 200 отражается сумма значений строк 300 и 400.</w:t>
      </w:r>
    </w:p>
    <w:bookmarkEnd w:id="209"/>
    <w:bookmarkStart w:name="z263" w:id="210"/>
    <w:p>
      <w:pPr>
        <w:spacing w:after="0"/>
        <w:ind w:left="0"/>
        <w:jc w:val="both"/>
      </w:pPr>
      <w:r>
        <w:rPr>
          <w:rFonts w:ascii="Times New Roman"/>
          <w:b w:val="false"/>
          <w:i w:val="false"/>
          <w:color w:val="000000"/>
          <w:sz w:val="28"/>
        </w:rPr>
        <w:t>
      15. В строке 300 отражается сумма значений строк 310, 340.</w:t>
      </w:r>
    </w:p>
    <w:bookmarkEnd w:id="210"/>
    <w:bookmarkStart w:name="z264" w:id="211"/>
    <w:p>
      <w:pPr>
        <w:spacing w:after="0"/>
        <w:ind w:left="0"/>
        <w:jc w:val="both"/>
      </w:pPr>
      <w:r>
        <w:rPr>
          <w:rFonts w:ascii="Times New Roman"/>
          <w:b w:val="false"/>
          <w:i w:val="false"/>
          <w:color w:val="000000"/>
          <w:sz w:val="28"/>
        </w:rPr>
        <w:t>
      16. В строке 310 отражается сумма значений строк 320, 330.</w:t>
      </w:r>
    </w:p>
    <w:bookmarkEnd w:id="211"/>
    <w:bookmarkStart w:name="z265" w:id="212"/>
    <w:p>
      <w:pPr>
        <w:spacing w:after="0"/>
        <w:ind w:left="0"/>
        <w:jc w:val="both"/>
      </w:pPr>
      <w:r>
        <w:rPr>
          <w:rFonts w:ascii="Times New Roman"/>
          <w:b w:val="false"/>
          <w:i w:val="false"/>
          <w:color w:val="000000"/>
          <w:sz w:val="28"/>
        </w:rPr>
        <w:t>
      17. В строке 340 отражается сумма значений строк 350, 360.</w:t>
      </w:r>
    </w:p>
    <w:bookmarkEnd w:id="212"/>
    <w:bookmarkStart w:name="z266" w:id="213"/>
    <w:p>
      <w:pPr>
        <w:spacing w:after="0"/>
        <w:ind w:left="0"/>
        <w:jc w:val="both"/>
      </w:pPr>
      <w:r>
        <w:rPr>
          <w:rFonts w:ascii="Times New Roman"/>
          <w:b w:val="false"/>
          <w:i w:val="false"/>
          <w:color w:val="000000"/>
          <w:sz w:val="28"/>
        </w:rPr>
        <w:t>
      18. В строке 400 отражается сумма значений строк 410 и 440.</w:t>
      </w:r>
    </w:p>
    <w:bookmarkEnd w:id="213"/>
    <w:bookmarkStart w:name="z267" w:id="214"/>
    <w:p>
      <w:pPr>
        <w:spacing w:after="0"/>
        <w:ind w:left="0"/>
        <w:jc w:val="both"/>
      </w:pPr>
      <w:r>
        <w:rPr>
          <w:rFonts w:ascii="Times New Roman"/>
          <w:b w:val="false"/>
          <w:i w:val="false"/>
          <w:color w:val="000000"/>
          <w:sz w:val="28"/>
        </w:rPr>
        <w:t>
      19. В строке 410 отражается сумма значений строк 420 и 430.</w:t>
      </w:r>
    </w:p>
    <w:bookmarkEnd w:id="214"/>
    <w:bookmarkStart w:name="z268" w:id="215"/>
    <w:p>
      <w:pPr>
        <w:spacing w:after="0"/>
        <w:ind w:left="0"/>
        <w:jc w:val="both"/>
      </w:pPr>
      <w:r>
        <w:rPr>
          <w:rFonts w:ascii="Times New Roman"/>
          <w:b w:val="false"/>
          <w:i w:val="false"/>
          <w:color w:val="000000"/>
          <w:sz w:val="28"/>
        </w:rPr>
        <w:t>
      20. В строке 420 отражается сумма значений строк 421, 422, 423 и 424.</w:t>
      </w:r>
    </w:p>
    <w:bookmarkEnd w:id="215"/>
    <w:bookmarkStart w:name="z269" w:id="216"/>
    <w:p>
      <w:pPr>
        <w:spacing w:after="0"/>
        <w:ind w:left="0"/>
        <w:jc w:val="both"/>
      </w:pPr>
      <w:r>
        <w:rPr>
          <w:rFonts w:ascii="Times New Roman"/>
          <w:b w:val="false"/>
          <w:i w:val="false"/>
          <w:color w:val="000000"/>
          <w:sz w:val="28"/>
        </w:rPr>
        <w:t>
      21. В строке 430 отражается сумма значений строк 431, 432, 433 и 434.</w:t>
      </w:r>
    </w:p>
    <w:bookmarkEnd w:id="216"/>
    <w:bookmarkStart w:name="z270" w:id="217"/>
    <w:p>
      <w:pPr>
        <w:spacing w:after="0"/>
        <w:ind w:left="0"/>
        <w:jc w:val="both"/>
      </w:pPr>
      <w:r>
        <w:rPr>
          <w:rFonts w:ascii="Times New Roman"/>
          <w:b w:val="false"/>
          <w:i w:val="false"/>
          <w:color w:val="000000"/>
          <w:sz w:val="28"/>
        </w:rPr>
        <w:t>
      22. В строке 440 отражается сумма значений строк 450 и 460.</w:t>
      </w:r>
    </w:p>
    <w:bookmarkEnd w:id="217"/>
    <w:bookmarkStart w:name="z271" w:id="218"/>
    <w:p>
      <w:pPr>
        <w:spacing w:after="0"/>
        <w:ind w:left="0"/>
        <w:jc w:val="both"/>
      </w:pPr>
      <w:r>
        <w:rPr>
          <w:rFonts w:ascii="Times New Roman"/>
          <w:b w:val="false"/>
          <w:i w:val="false"/>
          <w:color w:val="000000"/>
          <w:sz w:val="28"/>
        </w:rPr>
        <w:t>
      23. В строке 450 отражается сумма значений строк 451, 452, 453 и 454.</w:t>
      </w:r>
    </w:p>
    <w:bookmarkEnd w:id="218"/>
    <w:bookmarkStart w:name="z272" w:id="219"/>
    <w:p>
      <w:pPr>
        <w:spacing w:after="0"/>
        <w:ind w:left="0"/>
        <w:jc w:val="both"/>
      </w:pPr>
      <w:r>
        <w:rPr>
          <w:rFonts w:ascii="Times New Roman"/>
          <w:b w:val="false"/>
          <w:i w:val="false"/>
          <w:color w:val="000000"/>
          <w:sz w:val="28"/>
        </w:rPr>
        <w:t>
      24. В строке 460 отражается сумма значений строк 461, 462, 463 и 464.</w:t>
      </w:r>
    </w:p>
    <w:bookmarkEnd w:id="219"/>
    <w:bookmarkStart w:name="z273" w:id="220"/>
    <w:p>
      <w:pPr>
        <w:spacing w:after="0"/>
        <w:ind w:left="0"/>
        <w:jc w:val="both"/>
      </w:pPr>
      <w:r>
        <w:rPr>
          <w:rFonts w:ascii="Times New Roman"/>
          <w:b w:val="false"/>
          <w:i w:val="false"/>
          <w:color w:val="000000"/>
          <w:sz w:val="28"/>
        </w:rPr>
        <w:t>
      25. В строке 600 отражается сумма значений строк 100, 200 и 500.</w:t>
      </w:r>
    </w:p>
    <w:bookmarkEnd w:id="220"/>
    <w:bookmarkStart w:name="z274" w:id="221"/>
    <w:p>
      <w:pPr>
        <w:spacing w:after="0"/>
        <w:ind w:left="0"/>
        <w:jc w:val="both"/>
      </w:pPr>
      <w:r>
        <w:rPr>
          <w:rFonts w:ascii="Times New Roman"/>
          <w:b w:val="false"/>
          <w:i w:val="false"/>
          <w:color w:val="000000"/>
          <w:sz w:val="28"/>
        </w:rPr>
        <w:t>
      26. В строке 610 отражается сумма значений строк 620, 630, 640, 650.</w:t>
      </w:r>
    </w:p>
    <w:bookmarkEnd w:id="221"/>
    <w:bookmarkStart w:name="z275" w:id="222"/>
    <w:p>
      <w:pPr>
        <w:spacing w:after="0"/>
        <w:ind w:left="0"/>
        <w:jc w:val="both"/>
      </w:pPr>
      <w:r>
        <w:rPr>
          <w:rFonts w:ascii="Times New Roman"/>
          <w:b w:val="false"/>
          <w:i w:val="false"/>
          <w:color w:val="000000"/>
          <w:sz w:val="28"/>
        </w:rPr>
        <w:t>
      27. В строке 620 отражается сумма строк 131, 141, 421, 431, 451, 461.</w:t>
      </w:r>
    </w:p>
    <w:bookmarkEnd w:id="222"/>
    <w:bookmarkStart w:name="z276" w:id="223"/>
    <w:p>
      <w:pPr>
        <w:spacing w:after="0"/>
        <w:ind w:left="0"/>
        <w:jc w:val="both"/>
      </w:pPr>
      <w:r>
        <w:rPr>
          <w:rFonts w:ascii="Times New Roman"/>
          <w:b w:val="false"/>
          <w:i w:val="false"/>
          <w:color w:val="000000"/>
          <w:sz w:val="28"/>
        </w:rPr>
        <w:t>
      28. В строке 630 отражается сумма строк 132, 142, 422, 432, 452, 462.</w:t>
      </w:r>
    </w:p>
    <w:bookmarkEnd w:id="223"/>
    <w:bookmarkStart w:name="z277" w:id="224"/>
    <w:p>
      <w:pPr>
        <w:spacing w:after="0"/>
        <w:ind w:left="0"/>
        <w:jc w:val="both"/>
      </w:pPr>
      <w:r>
        <w:rPr>
          <w:rFonts w:ascii="Times New Roman"/>
          <w:b w:val="false"/>
          <w:i w:val="false"/>
          <w:color w:val="000000"/>
          <w:sz w:val="28"/>
        </w:rPr>
        <w:t>
      29. В строке 640 отражается сумма строк 133, 143, 423, 433, 453, 463.</w:t>
      </w:r>
    </w:p>
    <w:bookmarkEnd w:id="224"/>
    <w:bookmarkStart w:name="z278" w:id="225"/>
    <w:p>
      <w:pPr>
        <w:spacing w:after="0"/>
        <w:ind w:left="0"/>
        <w:jc w:val="both"/>
      </w:pPr>
      <w:r>
        <w:rPr>
          <w:rFonts w:ascii="Times New Roman"/>
          <w:b w:val="false"/>
          <w:i w:val="false"/>
          <w:color w:val="000000"/>
          <w:sz w:val="28"/>
        </w:rPr>
        <w:t>
      30. В строке 650 отражается сумма строк 134, 144, 424, 434, 454, 464.</w:t>
      </w:r>
    </w:p>
    <w:bookmarkEnd w:id="225"/>
    <w:bookmarkStart w:name="z279" w:id="226"/>
    <w:p>
      <w:pPr>
        <w:spacing w:after="0"/>
        <w:ind w:left="0"/>
        <w:jc w:val="both"/>
      </w:pPr>
      <w:r>
        <w:rPr>
          <w:rFonts w:ascii="Times New Roman"/>
          <w:b w:val="false"/>
          <w:i w:val="false"/>
          <w:color w:val="000000"/>
          <w:sz w:val="28"/>
        </w:rPr>
        <w:t>
      31. Сумма значений строк 620, 630, 640 и 650 равна сумме значений строк 120 и 400.</w:t>
      </w:r>
    </w:p>
    <w:bookmarkEnd w:id="226"/>
    <w:bookmarkStart w:name="z280" w:id="227"/>
    <w:p>
      <w:pPr>
        <w:spacing w:after="0"/>
        <w:ind w:left="0"/>
        <w:jc w:val="both"/>
      </w:pPr>
      <w:r>
        <w:rPr>
          <w:rFonts w:ascii="Times New Roman"/>
          <w:b w:val="false"/>
          <w:i w:val="false"/>
          <w:color w:val="000000"/>
          <w:sz w:val="28"/>
        </w:rPr>
        <w:t>
      32. В графе 3 отражается сумма граф 4, 5, 6, 7, 9 с учетом знаков в графе 5 и 7 и за вычетом значения графы 8.</w:t>
      </w:r>
    </w:p>
    <w:bookmarkEnd w:id="227"/>
    <w:bookmarkStart w:name="z281" w:id="228"/>
    <w:p>
      <w:pPr>
        <w:spacing w:after="0"/>
        <w:ind w:left="0"/>
        <w:jc w:val="both"/>
      </w:pPr>
      <w:r>
        <w:rPr>
          <w:rFonts w:ascii="Times New Roman"/>
          <w:b w:val="false"/>
          <w:i w:val="false"/>
          <w:color w:val="000000"/>
          <w:sz w:val="28"/>
        </w:rPr>
        <w:t>
      33. В графе 5 дисконт указывается со знаком минус.</w:t>
      </w:r>
    </w:p>
    <w:bookmarkEnd w:id="228"/>
    <w:bookmarkStart w:name="z282" w:id="229"/>
    <w:p>
      <w:pPr>
        <w:spacing w:after="0"/>
        <w:ind w:left="0"/>
        <w:jc w:val="both"/>
      </w:pPr>
      <w:r>
        <w:rPr>
          <w:rFonts w:ascii="Times New Roman"/>
          <w:b w:val="false"/>
          <w:i w:val="false"/>
          <w:color w:val="000000"/>
          <w:sz w:val="28"/>
        </w:rPr>
        <w:t>
      34. В графе 7 отрицательная корректировка указывается со знаком минус.</w:t>
      </w:r>
    </w:p>
    <w:bookmarkEnd w:id="229"/>
    <w:bookmarkStart w:name="z283" w:id="230"/>
    <w:p>
      <w:pPr>
        <w:spacing w:after="0"/>
        <w:ind w:left="0"/>
        <w:jc w:val="both"/>
      </w:pPr>
      <w:r>
        <w:rPr>
          <w:rFonts w:ascii="Times New Roman"/>
          <w:b w:val="false"/>
          <w:i w:val="false"/>
          <w:color w:val="000000"/>
          <w:sz w:val="28"/>
        </w:rPr>
        <w:t>
      35. В графе 8 сумма резервов (провизий) указывается в абсолютном значении и со знаком плюс.</w:t>
      </w:r>
    </w:p>
    <w:bookmarkEnd w:id="230"/>
    <w:bookmarkStart w:name="z284" w:id="231"/>
    <w:p>
      <w:pPr>
        <w:spacing w:after="0"/>
        <w:ind w:left="0"/>
        <w:jc w:val="both"/>
      </w:pPr>
      <w:r>
        <w:rPr>
          <w:rFonts w:ascii="Times New Roman"/>
          <w:b w:val="false"/>
          <w:i w:val="false"/>
          <w:color w:val="000000"/>
          <w:sz w:val="28"/>
        </w:rPr>
        <w:t>
      36. В случае отсутствия сведений Форма представляется с нулевыми остатками.</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87" w:id="2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2"/>
    <w:p>
      <w:pPr>
        <w:spacing w:after="0"/>
        <w:ind w:left="0"/>
        <w:jc w:val="both"/>
      </w:pPr>
      <w:bookmarkStart w:name="z288" w:id="23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9" w:id="234"/>
    <w:p>
      <w:pPr>
        <w:spacing w:after="0"/>
        <w:ind w:left="0"/>
        <w:jc w:val="left"/>
      </w:pPr>
      <w:r>
        <w:rPr>
          <w:rFonts w:ascii="Times New Roman"/>
          <w:b/>
          <w:i w:val="false"/>
          <w:color w:val="000000"/>
        </w:rPr>
        <w:t xml:space="preserve"> Отчет об изменениях по предоставленным займам за отчетный период</w:t>
      </w:r>
    </w:p>
    <w:bookmarkEnd w:id="234"/>
    <w:p>
      <w:pPr>
        <w:spacing w:after="0"/>
        <w:ind w:left="0"/>
        <w:jc w:val="both"/>
      </w:pPr>
      <w:bookmarkStart w:name="z290" w:id="235"/>
      <w:r>
        <w:rPr>
          <w:rFonts w:ascii="Times New Roman"/>
          <w:b w:val="false"/>
          <w:i w:val="false"/>
          <w:color w:val="000000"/>
          <w:sz w:val="28"/>
        </w:rPr>
        <w:t>
      Индекс формы административных данных: PMM_MFO_KT_L</w:t>
      </w:r>
    </w:p>
    <w:bookmarkEnd w:id="235"/>
    <w:p>
      <w:pPr>
        <w:spacing w:after="0"/>
        <w:ind w:left="0"/>
        <w:jc w:val="both"/>
      </w:pPr>
      <w:r>
        <w:rPr>
          <w:rFonts w:ascii="Times New Roman"/>
          <w:b w:val="false"/>
          <w:i w:val="false"/>
          <w:color w:val="000000"/>
          <w:sz w:val="28"/>
        </w:rPr>
        <w:t>Периодичность: ежеквартальная,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микрофинансовая организация – ежемесячно,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месяцем;</w:t>
      </w:r>
    </w:p>
    <w:p>
      <w:pPr>
        <w:spacing w:after="0"/>
        <w:ind w:left="0"/>
        <w:jc w:val="both"/>
      </w:pPr>
      <w:r>
        <w:rPr>
          <w:rFonts w:ascii="Times New Roman"/>
          <w:b w:val="false"/>
          <w:i w:val="false"/>
          <w:color w:val="000000"/>
          <w:sz w:val="28"/>
        </w:rPr>
        <w:t>кредитное товарищество и ломбард – ежеквартально,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36"/>
    <w:p>
      <w:pPr>
        <w:spacing w:after="0"/>
        <w:ind w:left="0"/>
        <w:jc w:val="left"/>
      </w:pPr>
      <w:r>
        <w:rPr>
          <w:rFonts w:ascii="Times New Roman"/>
          <w:b/>
          <w:i w:val="false"/>
          <w:color w:val="000000"/>
        </w:rPr>
        <w:t xml:space="preserve"> Таблица. Отчет об изменениях по предоставленным займам за отчетный период</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кредитного портфеля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физическим лицам,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предпринимательские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95" w:id="238"/>
      <w:r>
        <w:rPr>
          <w:rFonts w:ascii="Times New Roman"/>
          <w:b w:val="false"/>
          <w:i w:val="false"/>
          <w:color w:val="000000"/>
          <w:sz w:val="28"/>
        </w:rPr>
        <w:t>
      Наименование __________________________________________________</w:t>
      </w:r>
    </w:p>
    <w:bookmarkEnd w:id="23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изменениях</w:t>
            </w:r>
            <w:r>
              <w:br/>
            </w:r>
            <w:r>
              <w:rPr>
                <w:rFonts w:ascii="Times New Roman"/>
                <w:b w:val="false"/>
                <w:i w:val="false"/>
                <w:color w:val="000000"/>
                <w:sz w:val="20"/>
              </w:rPr>
              <w:t>по предоставленным займам</w:t>
            </w:r>
            <w:r>
              <w:br/>
            </w:r>
            <w:r>
              <w:rPr>
                <w:rFonts w:ascii="Times New Roman"/>
                <w:b w:val="false"/>
                <w:i w:val="false"/>
                <w:color w:val="000000"/>
                <w:sz w:val="20"/>
              </w:rPr>
              <w:t>за отчетный период</w:t>
            </w:r>
          </w:p>
        </w:tc>
      </w:tr>
    </w:tbl>
    <w:bookmarkStart w:name="z297" w:id="23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9"/>
    <w:bookmarkStart w:name="z298" w:id="240"/>
    <w:p>
      <w:pPr>
        <w:spacing w:after="0"/>
        <w:ind w:left="0"/>
        <w:jc w:val="left"/>
      </w:pPr>
      <w:r>
        <w:rPr>
          <w:rFonts w:ascii="Times New Roman"/>
          <w:b/>
          <w:i w:val="false"/>
          <w:color w:val="000000"/>
        </w:rPr>
        <w:t xml:space="preserve"> Отчет об изменениях по предоставленным займам за отчетный период</w:t>
      </w:r>
      <w:r>
        <w:br/>
      </w:r>
      <w:r>
        <w:rPr>
          <w:rFonts w:ascii="Times New Roman"/>
          <w:b/>
          <w:i w:val="false"/>
          <w:color w:val="000000"/>
        </w:rPr>
        <w:t>(индекс – PMM_MFO_KT_L, периодичность – ежеквартальная, ежемесячная)</w:t>
      </w:r>
    </w:p>
    <w:bookmarkEnd w:id="240"/>
    <w:bookmarkStart w:name="z299" w:id="241"/>
    <w:p>
      <w:pPr>
        <w:spacing w:after="0"/>
        <w:ind w:left="0"/>
        <w:jc w:val="left"/>
      </w:pPr>
      <w:r>
        <w:rPr>
          <w:rFonts w:ascii="Times New Roman"/>
          <w:b/>
          <w:i w:val="false"/>
          <w:color w:val="000000"/>
        </w:rPr>
        <w:t xml:space="preserve"> Глава 1. Общие положения</w:t>
      </w:r>
    </w:p>
    <w:bookmarkEnd w:id="241"/>
    <w:bookmarkStart w:name="z300"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изменениях по предоставленным займам за отчетный период" (далее – Форма).</w:t>
      </w:r>
    </w:p>
    <w:bookmarkEnd w:id="242"/>
    <w:bookmarkStart w:name="z301" w:id="2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243"/>
    <w:bookmarkStart w:name="z302" w:id="244"/>
    <w:p>
      <w:pPr>
        <w:spacing w:after="0"/>
        <w:ind w:left="0"/>
        <w:jc w:val="both"/>
      </w:pPr>
      <w:r>
        <w:rPr>
          <w:rFonts w:ascii="Times New Roman"/>
          <w:b w:val="false"/>
          <w:i w:val="false"/>
          <w:color w:val="000000"/>
          <w:sz w:val="28"/>
        </w:rPr>
        <w:t>
      3. Форма заполняется микрофинансовой организацией ежемесячно, кредитным товариществом и ломбардом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4"/>
    <w:bookmarkStart w:name="z303" w:id="2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5"/>
    <w:bookmarkStart w:name="z304" w:id="246"/>
    <w:p>
      <w:pPr>
        <w:spacing w:after="0"/>
        <w:ind w:left="0"/>
        <w:jc w:val="left"/>
      </w:pPr>
      <w:r>
        <w:rPr>
          <w:rFonts w:ascii="Times New Roman"/>
          <w:b/>
          <w:i w:val="false"/>
          <w:color w:val="000000"/>
        </w:rPr>
        <w:t xml:space="preserve"> Глава 2. Пояснение по заполнению Формы</w:t>
      </w:r>
    </w:p>
    <w:bookmarkEnd w:id="246"/>
    <w:bookmarkStart w:name="z305" w:id="247"/>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действующим, и (или) прекратившим действие в отчетном периоде, включая сведения о займах, переданных коллекторским агентствам, погашенных, прощенных или проданных в отчетном периоде.</w:t>
      </w:r>
    </w:p>
    <w:bookmarkEnd w:id="247"/>
    <w:bookmarkStart w:name="z306" w:id="248"/>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микрофинансовой организации, кредитному товариществу,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48"/>
    <w:bookmarkStart w:name="z307" w:id="249"/>
    <w:p>
      <w:pPr>
        <w:spacing w:after="0"/>
        <w:ind w:left="0"/>
        <w:jc w:val="both"/>
      </w:pPr>
      <w:r>
        <w:rPr>
          <w:rFonts w:ascii="Times New Roman"/>
          <w:b w:val="false"/>
          <w:i w:val="false"/>
          <w:color w:val="000000"/>
          <w:sz w:val="28"/>
        </w:rPr>
        <w:t>
      6. Кредитный портфель включает в себя все виды ссуд клиентам (юридическим и физическим лицам) и аналогичные им операции.</w:t>
      </w:r>
    </w:p>
    <w:bookmarkEnd w:id="249"/>
    <w:bookmarkStart w:name="z308" w:id="250"/>
    <w:p>
      <w:pPr>
        <w:spacing w:after="0"/>
        <w:ind w:left="0"/>
        <w:jc w:val="both"/>
      </w:pPr>
      <w:r>
        <w:rPr>
          <w:rFonts w:ascii="Times New Roman"/>
          <w:b w:val="false"/>
          <w:i w:val="false"/>
          <w:color w:val="000000"/>
          <w:sz w:val="28"/>
        </w:rPr>
        <w:t>
      7. В графах 3 и 7 указываются сведения по сумме остатков основного долга на начало и конец отчетного периода, соответственно.</w:t>
      </w:r>
    </w:p>
    <w:bookmarkEnd w:id="250"/>
    <w:bookmarkStart w:name="z309" w:id="251"/>
    <w:p>
      <w:pPr>
        <w:spacing w:after="0"/>
        <w:ind w:left="0"/>
        <w:jc w:val="both"/>
      </w:pPr>
      <w:r>
        <w:rPr>
          <w:rFonts w:ascii="Times New Roman"/>
          <w:b w:val="false"/>
          <w:i w:val="false"/>
          <w:color w:val="000000"/>
          <w:sz w:val="28"/>
        </w:rPr>
        <w:t>
      8.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51"/>
    <w:bookmarkStart w:name="z310" w:id="252"/>
    <w:p>
      <w:pPr>
        <w:spacing w:after="0"/>
        <w:ind w:left="0"/>
        <w:jc w:val="both"/>
      </w:pPr>
      <w:r>
        <w:rPr>
          <w:rFonts w:ascii="Times New Roman"/>
          <w:b w:val="false"/>
          <w:i w:val="false"/>
          <w:color w:val="000000"/>
          <w:sz w:val="28"/>
        </w:rPr>
        <w:t>
      9. В графе 5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52"/>
    <w:bookmarkStart w:name="z311" w:id="253"/>
    <w:p>
      <w:pPr>
        <w:spacing w:after="0"/>
        <w:ind w:left="0"/>
        <w:jc w:val="both"/>
      </w:pPr>
      <w:r>
        <w:rPr>
          <w:rFonts w:ascii="Times New Roman"/>
          <w:b w:val="false"/>
          <w:i w:val="false"/>
          <w:color w:val="000000"/>
          <w:sz w:val="28"/>
        </w:rPr>
        <w:t>
      10. В графе 6 указываются сведения, не учтенные в графах 4 и 5,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53"/>
    <w:bookmarkStart w:name="z312" w:id="254"/>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54"/>
    <w:bookmarkStart w:name="z313" w:id="255"/>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55"/>
    <w:bookmarkStart w:name="z314" w:id="256"/>
    <w:p>
      <w:pPr>
        <w:spacing w:after="0"/>
        <w:ind w:left="0"/>
        <w:jc w:val="both"/>
      </w:pPr>
      <w:r>
        <w:rPr>
          <w:rFonts w:ascii="Times New Roman"/>
          <w:b w:val="false"/>
          <w:i w:val="false"/>
          <w:color w:val="000000"/>
          <w:sz w:val="28"/>
        </w:rPr>
        <w:t>
      Показатель в графе 6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56"/>
    <w:bookmarkStart w:name="z315" w:id="257"/>
    <w:p>
      <w:pPr>
        <w:spacing w:after="0"/>
        <w:ind w:left="0"/>
        <w:jc w:val="both"/>
      </w:pPr>
      <w:r>
        <w:rPr>
          <w:rFonts w:ascii="Times New Roman"/>
          <w:b w:val="false"/>
          <w:i w:val="false"/>
          <w:color w:val="000000"/>
          <w:sz w:val="28"/>
        </w:rPr>
        <w:t>
      11. В графе 8 указывается расшифровка сумм, указанных в графе 6.</w:t>
      </w:r>
    </w:p>
    <w:bookmarkEnd w:id="257"/>
    <w:bookmarkStart w:name="z316" w:id="258"/>
    <w:p>
      <w:pPr>
        <w:spacing w:after="0"/>
        <w:ind w:left="0"/>
        <w:jc w:val="both"/>
      </w:pPr>
      <w:r>
        <w:rPr>
          <w:rFonts w:ascii="Times New Roman"/>
          <w:b w:val="false"/>
          <w:i w:val="false"/>
          <w:color w:val="000000"/>
          <w:sz w:val="28"/>
        </w:rPr>
        <w:t>
      12. В строке 100 указывается сумма значений строк 200 и 300.</w:t>
      </w:r>
    </w:p>
    <w:bookmarkEnd w:id="258"/>
    <w:bookmarkStart w:name="z317" w:id="259"/>
    <w:p>
      <w:pPr>
        <w:spacing w:after="0"/>
        <w:ind w:left="0"/>
        <w:jc w:val="both"/>
      </w:pPr>
      <w:r>
        <w:rPr>
          <w:rFonts w:ascii="Times New Roman"/>
          <w:b w:val="false"/>
          <w:i w:val="false"/>
          <w:color w:val="000000"/>
          <w:sz w:val="28"/>
        </w:rPr>
        <w:t>
      13. В строке 200 указывается сумма значений строк 210, 220 и 230.</w:t>
      </w:r>
    </w:p>
    <w:bookmarkEnd w:id="259"/>
    <w:bookmarkStart w:name="z318" w:id="260"/>
    <w:p>
      <w:pPr>
        <w:spacing w:after="0"/>
        <w:ind w:left="0"/>
        <w:jc w:val="both"/>
      </w:pPr>
      <w:r>
        <w:rPr>
          <w:rFonts w:ascii="Times New Roman"/>
          <w:b w:val="false"/>
          <w:i w:val="false"/>
          <w:color w:val="000000"/>
          <w:sz w:val="28"/>
        </w:rPr>
        <w:t>
      14. В строке 300 указывается сумма значений строк 310 и 320.</w:t>
      </w:r>
    </w:p>
    <w:bookmarkEnd w:id="260"/>
    <w:bookmarkStart w:name="z319" w:id="261"/>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322" w:id="2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2"/>
    <w:p>
      <w:pPr>
        <w:spacing w:after="0"/>
        <w:ind w:left="0"/>
        <w:jc w:val="both"/>
      </w:pPr>
      <w:bookmarkStart w:name="z323" w:id="26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4" w:id="264"/>
    <w:p>
      <w:pPr>
        <w:spacing w:after="0"/>
        <w:ind w:left="0"/>
        <w:jc w:val="left"/>
      </w:pPr>
      <w:r>
        <w:rPr>
          <w:rFonts w:ascii="Times New Roman"/>
          <w:b/>
          <w:i w:val="false"/>
          <w:color w:val="000000"/>
        </w:rPr>
        <w:t xml:space="preserve"> Отчет о микрокредитах по направлениям использования</w:t>
      </w:r>
    </w:p>
    <w:bookmarkEnd w:id="264"/>
    <w:p>
      <w:pPr>
        <w:spacing w:after="0"/>
        <w:ind w:left="0"/>
        <w:jc w:val="both"/>
      </w:pPr>
      <w:bookmarkStart w:name="z325" w:id="265"/>
      <w:r>
        <w:rPr>
          <w:rFonts w:ascii="Times New Roman"/>
          <w:b w:val="false"/>
          <w:i w:val="false"/>
          <w:color w:val="000000"/>
          <w:sz w:val="28"/>
        </w:rPr>
        <w:t>
      Индекс формы административных данных: 1-VED_MKO</w:t>
      </w:r>
    </w:p>
    <w:bookmarkEnd w:id="265"/>
    <w:p>
      <w:pPr>
        <w:spacing w:after="0"/>
        <w:ind w:left="0"/>
        <w:jc w:val="both"/>
      </w:pPr>
      <w:r>
        <w:rPr>
          <w:rFonts w:ascii="Times New Roman"/>
          <w:b w:val="false"/>
          <w:i w:val="false"/>
          <w:color w:val="000000"/>
          <w:sz w:val="28"/>
        </w:rPr>
        <w:t>Периодичность: ежеквартальная,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микрофинансовая организация – ежемесячно,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месяцем;</w:t>
      </w:r>
    </w:p>
    <w:p>
      <w:pPr>
        <w:spacing w:after="0"/>
        <w:ind w:left="0"/>
        <w:jc w:val="both"/>
      </w:pPr>
      <w:r>
        <w:rPr>
          <w:rFonts w:ascii="Times New Roman"/>
          <w:b w:val="false"/>
          <w:i w:val="false"/>
          <w:color w:val="000000"/>
          <w:sz w:val="28"/>
        </w:rPr>
        <w:t>кредитное товарищество и ломбард – ежеквартально,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66"/>
    <w:p>
      <w:pPr>
        <w:spacing w:after="0"/>
        <w:ind w:left="0"/>
        <w:jc w:val="left"/>
      </w:pPr>
      <w:r>
        <w:rPr>
          <w:rFonts w:ascii="Times New Roman"/>
          <w:b/>
          <w:i w:val="false"/>
          <w:color w:val="000000"/>
        </w:rPr>
        <w:t xml:space="preserve"> Таблица 1. Сведения о микрокредитах, выданных в отчетном периоде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29" w:id="268"/>
    <w:p>
      <w:pPr>
        <w:spacing w:after="0"/>
        <w:ind w:left="0"/>
        <w:jc w:val="both"/>
      </w:pPr>
      <w:r>
        <w:rPr>
          <w:rFonts w:ascii="Times New Roman"/>
          <w:b w:val="false"/>
          <w:i w:val="false"/>
          <w:color w:val="000000"/>
          <w:sz w:val="28"/>
        </w:rPr>
        <w:t>
      продолжение таблицы: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физические лица - индивидуальные предприниматели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30" w:id="269"/>
    <w:p>
      <w:pPr>
        <w:spacing w:after="0"/>
        <w:ind w:left="0"/>
        <w:jc w:val="both"/>
      </w:pPr>
      <w:r>
        <w:rPr>
          <w:rFonts w:ascii="Times New Roman"/>
          <w:b w:val="false"/>
          <w:i w:val="false"/>
          <w:color w:val="000000"/>
          <w:sz w:val="28"/>
        </w:rPr>
        <w:t>
      продолжение таблицы: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выданные физическим лицам на предпринимательские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31" w:id="270"/>
    <w:p>
      <w:pPr>
        <w:spacing w:after="0"/>
        <w:ind w:left="0"/>
        <w:jc w:val="left"/>
      </w:pPr>
      <w:r>
        <w:rPr>
          <w:rFonts w:ascii="Times New Roman"/>
          <w:b/>
          <w:i w:val="false"/>
          <w:color w:val="000000"/>
        </w:rPr>
        <w:t xml:space="preserve"> Таблица 2. Сведения о действующих микрокредитах на отчетную дату</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физические лица - 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3"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выданные физическим лицам на предпринимательские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34" w:id="273"/>
      <w:r>
        <w:rPr>
          <w:rFonts w:ascii="Times New Roman"/>
          <w:b w:val="false"/>
          <w:i w:val="false"/>
          <w:color w:val="000000"/>
          <w:sz w:val="28"/>
        </w:rPr>
        <w:t>
      Наименование __________________________________________________</w:t>
      </w:r>
    </w:p>
    <w:bookmarkEnd w:id="27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микрокредитах</w:t>
            </w:r>
            <w:r>
              <w:br/>
            </w:r>
            <w:r>
              <w:rPr>
                <w:rFonts w:ascii="Times New Roman"/>
                <w:b w:val="false"/>
                <w:i w:val="false"/>
                <w:color w:val="000000"/>
                <w:sz w:val="20"/>
              </w:rPr>
              <w:t>по направлениям использования</w:t>
            </w:r>
          </w:p>
        </w:tc>
      </w:tr>
    </w:tbl>
    <w:bookmarkStart w:name="z336" w:id="27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74"/>
    <w:bookmarkStart w:name="z337" w:id="275"/>
    <w:p>
      <w:pPr>
        <w:spacing w:after="0"/>
        <w:ind w:left="0"/>
        <w:jc w:val="left"/>
      </w:pPr>
      <w:r>
        <w:rPr>
          <w:rFonts w:ascii="Times New Roman"/>
          <w:b/>
          <w:i w:val="false"/>
          <w:color w:val="000000"/>
        </w:rPr>
        <w:t xml:space="preserve"> Отчет о микрокредитах по направлениям использования</w:t>
      </w:r>
      <w:r>
        <w:br/>
      </w:r>
      <w:r>
        <w:rPr>
          <w:rFonts w:ascii="Times New Roman"/>
          <w:b/>
          <w:i w:val="false"/>
          <w:color w:val="000000"/>
        </w:rPr>
        <w:t>(индекс – 1-VED_MKO, периодичность – ежеквартальная, ежемесячная)</w:t>
      </w:r>
    </w:p>
    <w:bookmarkEnd w:id="275"/>
    <w:bookmarkStart w:name="z338" w:id="276"/>
    <w:p>
      <w:pPr>
        <w:spacing w:after="0"/>
        <w:ind w:left="0"/>
        <w:jc w:val="left"/>
      </w:pPr>
      <w:r>
        <w:rPr>
          <w:rFonts w:ascii="Times New Roman"/>
          <w:b/>
          <w:i w:val="false"/>
          <w:color w:val="000000"/>
        </w:rPr>
        <w:t xml:space="preserve"> Глава 1. Общие положения</w:t>
      </w:r>
    </w:p>
    <w:bookmarkEnd w:id="276"/>
    <w:bookmarkStart w:name="z339" w:id="2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по направлениям использования" (далее – Форма).</w:t>
      </w:r>
    </w:p>
    <w:bookmarkEnd w:id="277"/>
    <w:bookmarkStart w:name="z340" w:id="2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278"/>
    <w:bookmarkStart w:name="z341" w:id="279"/>
    <w:p>
      <w:pPr>
        <w:spacing w:after="0"/>
        <w:ind w:left="0"/>
        <w:jc w:val="both"/>
      </w:pPr>
      <w:r>
        <w:rPr>
          <w:rFonts w:ascii="Times New Roman"/>
          <w:b w:val="false"/>
          <w:i w:val="false"/>
          <w:color w:val="000000"/>
          <w:sz w:val="28"/>
        </w:rPr>
        <w:t>
      3. Форма заполняется микрофинансовой организацией ежемесячно,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9"/>
    <w:bookmarkStart w:name="z342" w:id="2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80"/>
    <w:bookmarkStart w:name="z343" w:id="281"/>
    <w:p>
      <w:pPr>
        <w:spacing w:after="0"/>
        <w:ind w:left="0"/>
        <w:jc w:val="left"/>
      </w:pPr>
      <w:r>
        <w:rPr>
          <w:rFonts w:ascii="Times New Roman"/>
          <w:b/>
          <w:i w:val="false"/>
          <w:color w:val="000000"/>
        </w:rPr>
        <w:t xml:space="preserve"> Глава 2. Пояснение по заполнению Формы</w:t>
      </w:r>
    </w:p>
    <w:bookmarkEnd w:id="281"/>
    <w:bookmarkStart w:name="z344" w:id="282"/>
    <w:p>
      <w:pPr>
        <w:spacing w:after="0"/>
        <w:ind w:left="0"/>
        <w:jc w:val="both"/>
      </w:pPr>
      <w:r>
        <w:rPr>
          <w:rFonts w:ascii="Times New Roman"/>
          <w:b w:val="false"/>
          <w:i w:val="false"/>
          <w:color w:val="000000"/>
          <w:sz w:val="28"/>
        </w:rPr>
        <w:t>
      5. В графе 2 таблиц 1 и 2 указывается вид экономической деятельности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82"/>
    <w:bookmarkStart w:name="z345" w:id="283"/>
    <w:p>
      <w:pPr>
        <w:spacing w:after="0"/>
        <w:ind w:left="0"/>
        <w:jc w:val="both"/>
      </w:pPr>
      <w:r>
        <w:rPr>
          <w:rFonts w:ascii="Times New Roman"/>
          <w:b w:val="false"/>
          <w:i w:val="false"/>
          <w:color w:val="000000"/>
          <w:sz w:val="28"/>
        </w:rPr>
        <w:t>
      6. Графы 3, 7, 11 и 15 таблицы 1 предназначены для отражения совокупной суммы микрокредитов, выданных в отчетном периоде.</w:t>
      </w:r>
    </w:p>
    <w:bookmarkEnd w:id="283"/>
    <w:bookmarkStart w:name="z346" w:id="284"/>
    <w:p>
      <w:pPr>
        <w:spacing w:after="0"/>
        <w:ind w:left="0"/>
        <w:jc w:val="both"/>
      </w:pPr>
      <w:r>
        <w:rPr>
          <w:rFonts w:ascii="Times New Roman"/>
          <w:b w:val="false"/>
          <w:i w:val="false"/>
          <w:color w:val="000000"/>
          <w:sz w:val="28"/>
        </w:rPr>
        <w:t>
      7. Графы 4, 8, 12 и 16 таблицы 1 предназначены для отражения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84"/>
    <w:bookmarkStart w:name="z347" w:id="285"/>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85"/>
    <w:bookmarkStart w:name="z348"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287"/>
    <w:p>
      <w:pPr>
        <w:spacing w:after="0"/>
        <w:ind w:left="0"/>
        <w:jc w:val="both"/>
      </w:pPr>
      <w:r>
        <w:rPr>
          <w:rFonts w:ascii="Times New Roman"/>
          <w:b w:val="false"/>
          <w:i w:val="false"/>
          <w:color w:val="000000"/>
          <w:sz w:val="28"/>
        </w:rPr>
        <w:t xml:space="preserve">
      Средневзвешенная процентная ставка = </w:t>
      </w:r>
    </w:p>
    <w:bookmarkEnd w:id="287"/>
    <w:bookmarkStart w:name="z350" w:id="288"/>
    <w:p>
      <w:pPr>
        <w:spacing w:after="0"/>
        <w:ind w:left="0"/>
        <w:jc w:val="both"/>
      </w:pPr>
      <w:r>
        <w:rPr>
          <w:rFonts w:ascii="Times New Roman"/>
          <w:b w:val="false"/>
          <w:i w:val="false"/>
          <w:color w:val="000000"/>
          <w:sz w:val="28"/>
        </w:rPr>
        <w:t>
      где:</w:t>
      </w:r>
    </w:p>
    <w:bookmarkEnd w:id="288"/>
    <w:bookmarkStart w:name="z351" w:id="289"/>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89"/>
    <w:bookmarkStart w:name="z352" w:id="290"/>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90"/>
    <w:bookmarkStart w:name="z353" w:id="291"/>
    <w:p>
      <w:pPr>
        <w:spacing w:after="0"/>
        <w:ind w:left="0"/>
        <w:jc w:val="both"/>
      </w:pPr>
      <w:r>
        <w:rPr>
          <w:rFonts w:ascii="Times New Roman"/>
          <w:b w:val="false"/>
          <w:i w:val="false"/>
          <w:color w:val="000000"/>
          <w:sz w:val="28"/>
        </w:rPr>
        <w:t>
      8. Графы 3, 6, 10 и 13 таблицы 2 предназначены для отражения суммы основного долга по микрокредиту на конец отчетного периода.</w:t>
      </w:r>
    </w:p>
    <w:bookmarkEnd w:id="291"/>
    <w:bookmarkStart w:name="z354" w:id="292"/>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микрофинансовой организации, кредитному товариществу,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92"/>
    <w:bookmarkStart w:name="z355" w:id="293"/>
    <w:p>
      <w:pPr>
        <w:spacing w:after="0"/>
        <w:ind w:left="0"/>
        <w:jc w:val="both"/>
      </w:pPr>
      <w:r>
        <w:rPr>
          <w:rFonts w:ascii="Times New Roman"/>
          <w:b w:val="false"/>
          <w:i w:val="false"/>
          <w:color w:val="000000"/>
          <w:sz w:val="28"/>
        </w:rPr>
        <w:t>
      9. Графы 5, 9, 13 и 17 таблицы 1 предназначены для отражения общего количества договоров (единиц), заключенных в отчетном периоде.</w:t>
      </w:r>
    </w:p>
    <w:bookmarkEnd w:id="293"/>
    <w:bookmarkStart w:name="z356" w:id="294"/>
    <w:p>
      <w:pPr>
        <w:spacing w:after="0"/>
        <w:ind w:left="0"/>
        <w:jc w:val="both"/>
      </w:pPr>
      <w:r>
        <w:rPr>
          <w:rFonts w:ascii="Times New Roman"/>
          <w:b w:val="false"/>
          <w:i w:val="false"/>
          <w:color w:val="000000"/>
          <w:sz w:val="28"/>
        </w:rPr>
        <w:t>
      10. Графы 6, 10, 14 и 18 таблицы 1 предназначены для отражения общего количества заемщиков (единиц), с которыми в отчетном периоде заключены договоры о предоставлении микрокредита.</w:t>
      </w:r>
    </w:p>
    <w:bookmarkEnd w:id="294"/>
    <w:bookmarkStart w:name="z357" w:id="295"/>
    <w:p>
      <w:pPr>
        <w:spacing w:after="0"/>
        <w:ind w:left="0"/>
        <w:jc w:val="both"/>
      </w:pPr>
      <w:r>
        <w:rPr>
          <w:rFonts w:ascii="Times New Roman"/>
          <w:b w:val="false"/>
          <w:i w:val="false"/>
          <w:color w:val="000000"/>
          <w:sz w:val="28"/>
        </w:rPr>
        <w:t>
      11. Графы 4, 8, 11 и 14 таблицы 2 предназначены для отражения общего количества договоров (единиц), действующих на конец отчетного периода.</w:t>
      </w:r>
    </w:p>
    <w:bookmarkEnd w:id="295"/>
    <w:bookmarkStart w:name="z358" w:id="296"/>
    <w:p>
      <w:pPr>
        <w:spacing w:after="0"/>
        <w:ind w:left="0"/>
        <w:jc w:val="both"/>
      </w:pPr>
      <w:r>
        <w:rPr>
          <w:rFonts w:ascii="Times New Roman"/>
          <w:b w:val="false"/>
          <w:i w:val="false"/>
          <w:color w:val="000000"/>
          <w:sz w:val="28"/>
        </w:rPr>
        <w:t>
      12. Графы 5, 9, 12 и 15 таблицы 2 предназначены для отражения общего количества заемщиков (единиц), с которыми имеются действующие договоры о предоставлении микрокредита на конец отчетного периода.</w:t>
      </w:r>
    </w:p>
    <w:bookmarkEnd w:id="296"/>
    <w:bookmarkStart w:name="z359" w:id="297"/>
    <w:p>
      <w:pPr>
        <w:spacing w:after="0"/>
        <w:ind w:left="0"/>
        <w:jc w:val="both"/>
      </w:pPr>
      <w:r>
        <w:rPr>
          <w:rFonts w:ascii="Times New Roman"/>
          <w:b w:val="false"/>
          <w:i w:val="false"/>
          <w:color w:val="000000"/>
          <w:sz w:val="28"/>
        </w:rPr>
        <w:t>
      13. Информация о выданных микрокредитах заполняется на основании договоров о предоставлении микрокредита.</w:t>
      </w:r>
    </w:p>
    <w:bookmarkEnd w:id="297"/>
    <w:bookmarkStart w:name="z360" w:id="298"/>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363" w:id="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9"/>
    <w:p>
      <w:pPr>
        <w:spacing w:after="0"/>
        <w:ind w:left="0"/>
        <w:jc w:val="both"/>
      </w:pPr>
      <w:bookmarkStart w:name="z364" w:id="300"/>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0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5" w:id="301"/>
    <w:p>
      <w:pPr>
        <w:spacing w:after="0"/>
        <w:ind w:left="0"/>
        <w:jc w:val="left"/>
      </w:pPr>
      <w:r>
        <w:rPr>
          <w:rFonts w:ascii="Times New Roman"/>
          <w:b/>
          <w:i w:val="false"/>
          <w:color w:val="000000"/>
        </w:rPr>
        <w:t xml:space="preserve">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w:t>
      </w:r>
    </w:p>
    <w:bookmarkEnd w:id="301"/>
    <w:p>
      <w:pPr>
        <w:spacing w:after="0"/>
        <w:ind w:left="0"/>
        <w:jc w:val="both"/>
      </w:pPr>
      <w:bookmarkStart w:name="z366" w:id="302"/>
      <w:r>
        <w:rPr>
          <w:rFonts w:ascii="Times New Roman"/>
          <w:b w:val="false"/>
          <w:i w:val="false"/>
          <w:color w:val="000000"/>
          <w:sz w:val="28"/>
        </w:rPr>
        <w:t>
      Индекс формы административных данных: MP_MFO</w:t>
      </w:r>
    </w:p>
    <w:bookmarkEnd w:id="30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до 25</w:t>
      </w:r>
    </w:p>
    <w:p>
      <w:pPr>
        <w:spacing w:after="0"/>
        <w:ind w:left="0"/>
        <w:jc w:val="both"/>
      </w:pPr>
      <w:r>
        <w:rPr>
          <w:rFonts w:ascii="Times New Roman"/>
          <w:b w:val="false"/>
          <w:i w:val="false"/>
          <w:color w:val="000000"/>
          <w:sz w:val="28"/>
        </w:rPr>
        <w:t>(двадцать пятого) числа (включительно)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03"/>
    <w:p>
      <w:pPr>
        <w:spacing w:after="0"/>
        <w:ind w:left="0"/>
        <w:jc w:val="left"/>
      </w:pPr>
      <w:r>
        <w:rPr>
          <w:rFonts w:ascii="Times New Roman"/>
          <w:b/>
          <w:i w:val="false"/>
          <w:color w:val="000000"/>
        </w:rPr>
        <w:t xml:space="preserve"> Таблица. Отчет о микрокредитах, выданных физическим и юридическим лицам</w:t>
      </w:r>
      <w:r>
        <w:br/>
      </w:r>
      <w:r>
        <w:rPr>
          <w:rFonts w:ascii="Times New Roman"/>
          <w:b/>
          <w:i w:val="false"/>
          <w:color w:val="000000"/>
        </w:rPr>
        <w:t>микрофинансовой организацией, в том числе по которым имеется просроченная задолженность</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имеется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 по которым отсутствует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по которым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микрокредитов, по которым отсутствует просроченная задолженность по основному долгу и (или) начисленному вознаграждению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учитываемая(ые) при расчете балансовой стоимости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71" w:id="305"/>
    <w:p>
      <w:pPr>
        <w:spacing w:after="0"/>
        <w:ind w:left="0"/>
        <w:jc w:val="both"/>
      </w:pPr>
      <w:r>
        <w:rPr>
          <w:rFonts w:ascii="Times New Roman"/>
          <w:b w:val="false"/>
          <w:i w:val="false"/>
          <w:color w:val="000000"/>
          <w:sz w:val="28"/>
        </w:rPr>
        <w:t>
      продолжение таблицы: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72" w:id="306"/>
      <w:r>
        <w:rPr>
          <w:rFonts w:ascii="Times New Roman"/>
          <w:b w:val="false"/>
          <w:i w:val="false"/>
          <w:color w:val="000000"/>
          <w:sz w:val="28"/>
        </w:rPr>
        <w:t>
      Наименование ___________________________________________________</w:t>
      </w:r>
    </w:p>
    <w:bookmarkEnd w:id="306"/>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микрокредитах,</w:t>
            </w:r>
            <w:r>
              <w:br/>
            </w:r>
            <w:r>
              <w:rPr>
                <w:rFonts w:ascii="Times New Roman"/>
                <w:b w:val="false"/>
                <w:i w:val="false"/>
                <w:color w:val="000000"/>
                <w:sz w:val="20"/>
              </w:rPr>
              <w:t>выданных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микрофинансовой организацией,</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374" w:id="30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07"/>
    <w:bookmarkStart w:name="z375" w:id="308"/>
    <w:p>
      <w:pPr>
        <w:spacing w:after="0"/>
        <w:ind w:left="0"/>
        <w:jc w:val="left"/>
      </w:pPr>
      <w:r>
        <w:rPr>
          <w:rFonts w:ascii="Times New Roman"/>
          <w:b/>
          <w:i w:val="false"/>
          <w:color w:val="000000"/>
        </w:rPr>
        <w:t xml:space="preserve"> Отчет о микрокредитах, выданных физическим и юридическим лицам</w:t>
      </w:r>
      <w:r>
        <w:br/>
      </w:r>
      <w:r>
        <w:rPr>
          <w:rFonts w:ascii="Times New Roman"/>
          <w:b/>
          <w:i w:val="false"/>
          <w:color w:val="000000"/>
        </w:rPr>
        <w:t>микрофинансовой организацией, в том числе по которым имеется просроченная задолженность</w:t>
      </w:r>
      <w:r>
        <w:br/>
      </w:r>
      <w:r>
        <w:rPr>
          <w:rFonts w:ascii="Times New Roman"/>
          <w:b/>
          <w:i w:val="false"/>
          <w:color w:val="000000"/>
        </w:rPr>
        <w:t>(индекс – MP_MFO, периодичность – ежемесячная)</w:t>
      </w:r>
    </w:p>
    <w:bookmarkEnd w:id="308"/>
    <w:bookmarkStart w:name="z376" w:id="309"/>
    <w:p>
      <w:pPr>
        <w:spacing w:after="0"/>
        <w:ind w:left="0"/>
        <w:jc w:val="left"/>
      </w:pPr>
      <w:r>
        <w:rPr>
          <w:rFonts w:ascii="Times New Roman"/>
          <w:b/>
          <w:i w:val="false"/>
          <w:color w:val="000000"/>
        </w:rPr>
        <w:t xml:space="preserve"> Глава 1. Общие положения</w:t>
      </w:r>
    </w:p>
    <w:bookmarkEnd w:id="309"/>
    <w:bookmarkStart w:name="z377" w:id="3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 (далее – Форма).</w:t>
      </w:r>
    </w:p>
    <w:bookmarkEnd w:id="310"/>
    <w:bookmarkStart w:name="z378" w:id="3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311"/>
    <w:bookmarkStart w:name="z379" w:id="312"/>
    <w:p>
      <w:pPr>
        <w:spacing w:after="0"/>
        <w:ind w:left="0"/>
        <w:jc w:val="both"/>
      </w:pPr>
      <w:r>
        <w:rPr>
          <w:rFonts w:ascii="Times New Roman"/>
          <w:b w:val="false"/>
          <w:i w:val="false"/>
          <w:color w:val="000000"/>
          <w:sz w:val="28"/>
        </w:rPr>
        <w:t>
      3.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2"/>
    <w:bookmarkStart w:name="z380" w:id="3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3"/>
    <w:bookmarkStart w:name="z381" w:id="314"/>
    <w:p>
      <w:pPr>
        <w:spacing w:after="0"/>
        <w:ind w:left="0"/>
        <w:jc w:val="left"/>
      </w:pPr>
      <w:r>
        <w:rPr>
          <w:rFonts w:ascii="Times New Roman"/>
          <w:b/>
          <w:i w:val="false"/>
          <w:color w:val="000000"/>
        </w:rPr>
        <w:t xml:space="preserve"> Глава 2. Пояснение по заполнению Формы</w:t>
      </w:r>
    </w:p>
    <w:bookmarkEnd w:id="314"/>
    <w:bookmarkStart w:name="z382" w:id="315"/>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микрофинансовой организацией,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315"/>
    <w:bookmarkStart w:name="z383" w:id="316"/>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316"/>
    <w:bookmarkStart w:name="z384" w:id="317"/>
    <w:p>
      <w:pPr>
        <w:spacing w:after="0"/>
        <w:ind w:left="0"/>
        <w:jc w:val="both"/>
      </w:pPr>
      <w:r>
        <w:rPr>
          <w:rFonts w:ascii="Times New Roman"/>
          <w:b w:val="false"/>
          <w:i w:val="false"/>
          <w:color w:val="000000"/>
          <w:sz w:val="28"/>
        </w:rPr>
        <w:t>
      7. В строке 100 указываются микрокредиты, выданные юридическим лицам.</w:t>
      </w:r>
    </w:p>
    <w:bookmarkEnd w:id="317"/>
    <w:bookmarkStart w:name="z385" w:id="318"/>
    <w:p>
      <w:pPr>
        <w:spacing w:after="0"/>
        <w:ind w:left="0"/>
        <w:jc w:val="both"/>
      </w:pPr>
      <w:r>
        <w:rPr>
          <w:rFonts w:ascii="Times New Roman"/>
          <w:b w:val="false"/>
          <w:i w:val="false"/>
          <w:color w:val="000000"/>
          <w:sz w:val="28"/>
        </w:rPr>
        <w:t>
      8. В строках 100 и 200 микрокредиты учитываются без учета операции "обратное репо", сумма операций "обратное репо" указывается в строке 500.</w:t>
      </w:r>
    </w:p>
    <w:bookmarkEnd w:id="318"/>
    <w:bookmarkStart w:name="z386" w:id="319"/>
    <w:p>
      <w:pPr>
        <w:spacing w:after="0"/>
        <w:ind w:left="0"/>
        <w:jc w:val="both"/>
      </w:pPr>
      <w:r>
        <w:rPr>
          <w:rFonts w:ascii="Times New Roman"/>
          <w:b w:val="false"/>
          <w:i w:val="false"/>
          <w:color w:val="000000"/>
          <w:sz w:val="28"/>
        </w:rPr>
        <w:t>
      9. В строке 100 отражается сумма значений строк 110 и 120.</w:t>
      </w:r>
    </w:p>
    <w:bookmarkEnd w:id="319"/>
    <w:bookmarkStart w:name="z387" w:id="320"/>
    <w:p>
      <w:pPr>
        <w:spacing w:after="0"/>
        <w:ind w:left="0"/>
        <w:jc w:val="both"/>
      </w:pPr>
      <w:r>
        <w:rPr>
          <w:rFonts w:ascii="Times New Roman"/>
          <w:b w:val="false"/>
          <w:i w:val="false"/>
          <w:color w:val="000000"/>
          <w:sz w:val="28"/>
        </w:rPr>
        <w:t>
      10. В строке 110 отражается сумма значений строк 111 и 112.</w:t>
      </w:r>
    </w:p>
    <w:bookmarkEnd w:id="320"/>
    <w:bookmarkStart w:name="z388" w:id="321"/>
    <w:p>
      <w:pPr>
        <w:spacing w:after="0"/>
        <w:ind w:left="0"/>
        <w:jc w:val="both"/>
      </w:pPr>
      <w:r>
        <w:rPr>
          <w:rFonts w:ascii="Times New Roman"/>
          <w:b w:val="false"/>
          <w:i w:val="false"/>
          <w:color w:val="000000"/>
          <w:sz w:val="28"/>
        </w:rPr>
        <w:t>
      11. В строке 120 отражается сумма значений строк 130 и 140.</w:t>
      </w:r>
    </w:p>
    <w:bookmarkEnd w:id="321"/>
    <w:bookmarkStart w:name="z389" w:id="322"/>
    <w:p>
      <w:pPr>
        <w:spacing w:after="0"/>
        <w:ind w:left="0"/>
        <w:jc w:val="both"/>
      </w:pPr>
      <w:r>
        <w:rPr>
          <w:rFonts w:ascii="Times New Roman"/>
          <w:b w:val="false"/>
          <w:i w:val="false"/>
          <w:color w:val="000000"/>
          <w:sz w:val="28"/>
        </w:rPr>
        <w:t>
      12. В строке 130 отражается сумма значений строк 131, 132, 133 и 134.</w:t>
      </w:r>
    </w:p>
    <w:bookmarkEnd w:id="322"/>
    <w:bookmarkStart w:name="z390" w:id="323"/>
    <w:p>
      <w:pPr>
        <w:spacing w:after="0"/>
        <w:ind w:left="0"/>
        <w:jc w:val="both"/>
      </w:pPr>
      <w:r>
        <w:rPr>
          <w:rFonts w:ascii="Times New Roman"/>
          <w:b w:val="false"/>
          <w:i w:val="false"/>
          <w:color w:val="000000"/>
          <w:sz w:val="28"/>
        </w:rPr>
        <w:t>
      13. В строке 140 отражается сумма значений строк 141, 142, 143 и 144.</w:t>
      </w:r>
    </w:p>
    <w:bookmarkEnd w:id="323"/>
    <w:bookmarkStart w:name="z391" w:id="324"/>
    <w:p>
      <w:pPr>
        <w:spacing w:after="0"/>
        <w:ind w:left="0"/>
        <w:jc w:val="both"/>
      </w:pPr>
      <w:r>
        <w:rPr>
          <w:rFonts w:ascii="Times New Roman"/>
          <w:b w:val="false"/>
          <w:i w:val="false"/>
          <w:color w:val="000000"/>
          <w:sz w:val="28"/>
        </w:rPr>
        <w:t>
      14. В строке 200 отражается сумма значений строк 300 и 400.</w:t>
      </w:r>
    </w:p>
    <w:bookmarkEnd w:id="324"/>
    <w:bookmarkStart w:name="z392" w:id="325"/>
    <w:p>
      <w:pPr>
        <w:spacing w:after="0"/>
        <w:ind w:left="0"/>
        <w:jc w:val="both"/>
      </w:pPr>
      <w:r>
        <w:rPr>
          <w:rFonts w:ascii="Times New Roman"/>
          <w:b w:val="false"/>
          <w:i w:val="false"/>
          <w:color w:val="000000"/>
          <w:sz w:val="28"/>
        </w:rPr>
        <w:t>
      15. В строке 300 отражается сумма значений строк 310, 340.</w:t>
      </w:r>
    </w:p>
    <w:bookmarkEnd w:id="325"/>
    <w:bookmarkStart w:name="z393" w:id="326"/>
    <w:p>
      <w:pPr>
        <w:spacing w:after="0"/>
        <w:ind w:left="0"/>
        <w:jc w:val="both"/>
      </w:pPr>
      <w:r>
        <w:rPr>
          <w:rFonts w:ascii="Times New Roman"/>
          <w:b w:val="false"/>
          <w:i w:val="false"/>
          <w:color w:val="000000"/>
          <w:sz w:val="28"/>
        </w:rPr>
        <w:t>
      16. В строке 310 отражается сумма значений строк 320, 330.</w:t>
      </w:r>
    </w:p>
    <w:bookmarkEnd w:id="326"/>
    <w:bookmarkStart w:name="z394" w:id="327"/>
    <w:p>
      <w:pPr>
        <w:spacing w:after="0"/>
        <w:ind w:left="0"/>
        <w:jc w:val="both"/>
      </w:pPr>
      <w:r>
        <w:rPr>
          <w:rFonts w:ascii="Times New Roman"/>
          <w:b w:val="false"/>
          <w:i w:val="false"/>
          <w:color w:val="000000"/>
          <w:sz w:val="28"/>
        </w:rPr>
        <w:t>
      17. В строке 340 отражается сумма значений строк 350, 360.</w:t>
      </w:r>
    </w:p>
    <w:bookmarkEnd w:id="327"/>
    <w:bookmarkStart w:name="z395" w:id="328"/>
    <w:p>
      <w:pPr>
        <w:spacing w:after="0"/>
        <w:ind w:left="0"/>
        <w:jc w:val="both"/>
      </w:pPr>
      <w:r>
        <w:rPr>
          <w:rFonts w:ascii="Times New Roman"/>
          <w:b w:val="false"/>
          <w:i w:val="false"/>
          <w:color w:val="000000"/>
          <w:sz w:val="28"/>
        </w:rPr>
        <w:t>
      18. В строке 400 отражается сумма значений строк 410 и 440.</w:t>
      </w:r>
    </w:p>
    <w:bookmarkEnd w:id="328"/>
    <w:bookmarkStart w:name="z396" w:id="329"/>
    <w:p>
      <w:pPr>
        <w:spacing w:after="0"/>
        <w:ind w:left="0"/>
        <w:jc w:val="both"/>
      </w:pPr>
      <w:r>
        <w:rPr>
          <w:rFonts w:ascii="Times New Roman"/>
          <w:b w:val="false"/>
          <w:i w:val="false"/>
          <w:color w:val="000000"/>
          <w:sz w:val="28"/>
        </w:rPr>
        <w:t>
      19. В строке 410 отражается сумма значений строк 420 и 430.</w:t>
      </w:r>
    </w:p>
    <w:bookmarkEnd w:id="329"/>
    <w:bookmarkStart w:name="z397" w:id="330"/>
    <w:p>
      <w:pPr>
        <w:spacing w:after="0"/>
        <w:ind w:left="0"/>
        <w:jc w:val="both"/>
      </w:pPr>
      <w:r>
        <w:rPr>
          <w:rFonts w:ascii="Times New Roman"/>
          <w:b w:val="false"/>
          <w:i w:val="false"/>
          <w:color w:val="000000"/>
          <w:sz w:val="28"/>
        </w:rPr>
        <w:t>
      20. В строке 420 отражается сумма значений строк 421, 422, 423 и 424.</w:t>
      </w:r>
    </w:p>
    <w:bookmarkEnd w:id="330"/>
    <w:bookmarkStart w:name="z398" w:id="331"/>
    <w:p>
      <w:pPr>
        <w:spacing w:after="0"/>
        <w:ind w:left="0"/>
        <w:jc w:val="both"/>
      </w:pPr>
      <w:r>
        <w:rPr>
          <w:rFonts w:ascii="Times New Roman"/>
          <w:b w:val="false"/>
          <w:i w:val="false"/>
          <w:color w:val="000000"/>
          <w:sz w:val="28"/>
        </w:rPr>
        <w:t>
      21. В строке 430 отражается сумма значений строк 431, 432, 433 и 434.</w:t>
      </w:r>
    </w:p>
    <w:bookmarkEnd w:id="331"/>
    <w:bookmarkStart w:name="z399" w:id="332"/>
    <w:p>
      <w:pPr>
        <w:spacing w:after="0"/>
        <w:ind w:left="0"/>
        <w:jc w:val="both"/>
      </w:pPr>
      <w:r>
        <w:rPr>
          <w:rFonts w:ascii="Times New Roman"/>
          <w:b w:val="false"/>
          <w:i w:val="false"/>
          <w:color w:val="000000"/>
          <w:sz w:val="28"/>
        </w:rPr>
        <w:t>
      22. В строке 440 отражается сумма значений строк 450 и 460.</w:t>
      </w:r>
    </w:p>
    <w:bookmarkEnd w:id="332"/>
    <w:bookmarkStart w:name="z400" w:id="333"/>
    <w:p>
      <w:pPr>
        <w:spacing w:after="0"/>
        <w:ind w:left="0"/>
        <w:jc w:val="both"/>
      </w:pPr>
      <w:r>
        <w:rPr>
          <w:rFonts w:ascii="Times New Roman"/>
          <w:b w:val="false"/>
          <w:i w:val="false"/>
          <w:color w:val="000000"/>
          <w:sz w:val="28"/>
        </w:rPr>
        <w:t>
      23. В строке 450 отражается сумма значений строк 451, 452, 453 и 454.</w:t>
      </w:r>
    </w:p>
    <w:bookmarkEnd w:id="333"/>
    <w:bookmarkStart w:name="z401" w:id="334"/>
    <w:p>
      <w:pPr>
        <w:spacing w:after="0"/>
        <w:ind w:left="0"/>
        <w:jc w:val="both"/>
      </w:pPr>
      <w:r>
        <w:rPr>
          <w:rFonts w:ascii="Times New Roman"/>
          <w:b w:val="false"/>
          <w:i w:val="false"/>
          <w:color w:val="000000"/>
          <w:sz w:val="28"/>
        </w:rPr>
        <w:t>
      24. В строке 460 отражается сумма значений строк 461, 462, 463 и 464.</w:t>
      </w:r>
    </w:p>
    <w:bookmarkEnd w:id="334"/>
    <w:bookmarkStart w:name="z402" w:id="335"/>
    <w:p>
      <w:pPr>
        <w:spacing w:after="0"/>
        <w:ind w:left="0"/>
        <w:jc w:val="both"/>
      </w:pPr>
      <w:r>
        <w:rPr>
          <w:rFonts w:ascii="Times New Roman"/>
          <w:b w:val="false"/>
          <w:i w:val="false"/>
          <w:color w:val="000000"/>
          <w:sz w:val="28"/>
        </w:rPr>
        <w:t>
      25. В строке 600 отражается сумма значений строк 100, 200 и 500.</w:t>
      </w:r>
    </w:p>
    <w:bookmarkEnd w:id="335"/>
    <w:bookmarkStart w:name="z403" w:id="336"/>
    <w:p>
      <w:pPr>
        <w:spacing w:after="0"/>
        <w:ind w:left="0"/>
        <w:jc w:val="both"/>
      </w:pPr>
      <w:r>
        <w:rPr>
          <w:rFonts w:ascii="Times New Roman"/>
          <w:b w:val="false"/>
          <w:i w:val="false"/>
          <w:color w:val="000000"/>
          <w:sz w:val="28"/>
        </w:rPr>
        <w:t>
      26. В строке 610 отражается сумма значений строк 620, 630, 640, 650.</w:t>
      </w:r>
    </w:p>
    <w:bookmarkEnd w:id="336"/>
    <w:bookmarkStart w:name="z404" w:id="337"/>
    <w:p>
      <w:pPr>
        <w:spacing w:after="0"/>
        <w:ind w:left="0"/>
        <w:jc w:val="both"/>
      </w:pPr>
      <w:r>
        <w:rPr>
          <w:rFonts w:ascii="Times New Roman"/>
          <w:b w:val="false"/>
          <w:i w:val="false"/>
          <w:color w:val="000000"/>
          <w:sz w:val="28"/>
        </w:rPr>
        <w:t>
      27. В строке 620 отражается сумма строк 131, 141, 421, 431, 451, 461.</w:t>
      </w:r>
    </w:p>
    <w:bookmarkEnd w:id="337"/>
    <w:bookmarkStart w:name="z405" w:id="338"/>
    <w:p>
      <w:pPr>
        <w:spacing w:after="0"/>
        <w:ind w:left="0"/>
        <w:jc w:val="both"/>
      </w:pPr>
      <w:r>
        <w:rPr>
          <w:rFonts w:ascii="Times New Roman"/>
          <w:b w:val="false"/>
          <w:i w:val="false"/>
          <w:color w:val="000000"/>
          <w:sz w:val="28"/>
        </w:rPr>
        <w:t>
      28. В строке 630 отражается сумма строк 132, 142, 422, 432, 452, 462.</w:t>
      </w:r>
    </w:p>
    <w:bookmarkEnd w:id="338"/>
    <w:bookmarkStart w:name="z406" w:id="339"/>
    <w:p>
      <w:pPr>
        <w:spacing w:after="0"/>
        <w:ind w:left="0"/>
        <w:jc w:val="both"/>
      </w:pPr>
      <w:r>
        <w:rPr>
          <w:rFonts w:ascii="Times New Roman"/>
          <w:b w:val="false"/>
          <w:i w:val="false"/>
          <w:color w:val="000000"/>
          <w:sz w:val="28"/>
        </w:rPr>
        <w:t>
      29. В строке 640 отражается сумма строк 133, 143, 423, 433, 453, 463.</w:t>
      </w:r>
    </w:p>
    <w:bookmarkEnd w:id="339"/>
    <w:bookmarkStart w:name="z407" w:id="340"/>
    <w:p>
      <w:pPr>
        <w:spacing w:after="0"/>
        <w:ind w:left="0"/>
        <w:jc w:val="both"/>
      </w:pPr>
      <w:r>
        <w:rPr>
          <w:rFonts w:ascii="Times New Roman"/>
          <w:b w:val="false"/>
          <w:i w:val="false"/>
          <w:color w:val="000000"/>
          <w:sz w:val="28"/>
        </w:rPr>
        <w:t>
      30. В строке 650 отражается сумма строк 134, 144, 424, 434, 454, 464.</w:t>
      </w:r>
    </w:p>
    <w:bookmarkEnd w:id="340"/>
    <w:bookmarkStart w:name="z408" w:id="341"/>
    <w:p>
      <w:pPr>
        <w:spacing w:after="0"/>
        <w:ind w:left="0"/>
        <w:jc w:val="both"/>
      </w:pPr>
      <w:r>
        <w:rPr>
          <w:rFonts w:ascii="Times New Roman"/>
          <w:b w:val="false"/>
          <w:i w:val="false"/>
          <w:color w:val="000000"/>
          <w:sz w:val="28"/>
        </w:rPr>
        <w:t>
      31. Сумма значений строк 620, 630, 640 и 650 равна сумме значений строк 120 и 400.</w:t>
      </w:r>
    </w:p>
    <w:bookmarkEnd w:id="341"/>
    <w:bookmarkStart w:name="z409" w:id="342"/>
    <w:p>
      <w:pPr>
        <w:spacing w:after="0"/>
        <w:ind w:left="0"/>
        <w:jc w:val="both"/>
      </w:pPr>
      <w:r>
        <w:rPr>
          <w:rFonts w:ascii="Times New Roman"/>
          <w:b w:val="false"/>
          <w:i w:val="false"/>
          <w:color w:val="000000"/>
          <w:sz w:val="28"/>
        </w:rPr>
        <w:t>
      32. В графе 3 отражается сумма граф 4, 5, 6, 7, 9 с учетом знаков в графе 5 и 7 и за вычетом значения графы 8.</w:t>
      </w:r>
    </w:p>
    <w:bookmarkEnd w:id="342"/>
    <w:bookmarkStart w:name="z410" w:id="343"/>
    <w:p>
      <w:pPr>
        <w:spacing w:after="0"/>
        <w:ind w:left="0"/>
        <w:jc w:val="both"/>
      </w:pPr>
      <w:r>
        <w:rPr>
          <w:rFonts w:ascii="Times New Roman"/>
          <w:b w:val="false"/>
          <w:i w:val="false"/>
          <w:color w:val="000000"/>
          <w:sz w:val="28"/>
        </w:rPr>
        <w:t>
      33. В графе 5 дисконт указывается со знаком минус.</w:t>
      </w:r>
    </w:p>
    <w:bookmarkEnd w:id="343"/>
    <w:bookmarkStart w:name="z411" w:id="344"/>
    <w:p>
      <w:pPr>
        <w:spacing w:after="0"/>
        <w:ind w:left="0"/>
        <w:jc w:val="both"/>
      </w:pPr>
      <w:r>
        <w:rPr>
          <w:rFonts w:ascii="Times New Roman"/>
          <w:b w:val="false"/>
          <w:i w:val="false"/>
          <w:color w:val="000000"/>
          <w:sz w:val="28"/>
        </w:rPr>
        <w:t>
      34. В графе 7 отрицательная корректировка указывается со знаком минус.</w:t>
      </w:r>
    </w:p>
    <w:bookmarkEnd w:id="344"/>
    <w:bookmarkStart w:name="z412" w:id="345"/>
    <w:p>
      <w:pPr>
        <w:spacing w:after="0"/>
        <w:ind w:left="0"/>
        <w:jc w:val="both"/>
      </w:pPr>
      <w:r>
        <w:rPr>
          <w:rFonts w:ascii="Times New Roman"/>
          <w:b w:val="false"/>
          <w:i w:val="false"/>
          <w:color w:val="000000"/>
          <w:sz w:val="28"/>
        </w:rPr>
        <w:t>
      35. В графе 8 сумма резервов (провизий) указывается в абсолютном значении и со знаком плюс.</w:t>
      </w:r>
    </w:p>
    <w:bookmarkEnd w:id="345"/>
    <w:bookmarkStart w:name="z413" w:id="346"/>
    <w:p>
      <w:pPr>
        <w:spacing w:after="0"/>
        <w:ind w:left="0"/>
        <w:jc w:val="both"/>
      </w:pPr>
      <w:r>
        <w:rPr>
          <w:rFonts w:ascii="Times New Roman"/>
          <w:b w:val="false"/>
          <w:i w:val="false"/>
          <w:color w:val="000000"/>
          <w:sz w:val="28"/>
        </w:rPr>
        <w:t>
      36. В случае отсутствия сведений Форма представляется с нулевыми остатками.</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416" w:id="3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7"/>
    <w:bookmarkStart w:name="z417" w:id="348"/>
    <w:p>
      <w:pPr>
        <w:spacing w:after="0"/>
        <w:ind w:left="0"/>
        <w:jc w:val="both"/>
      </w:pPr>
      <w:r>
        <w:rPr>
          <w:rFonts w:ascii="Times New Roman"/>
          <w:b w:val="false"/>
          <w:i w:val="false"/>
          <w:color w:val="ff0000"/>
          <w:sz w:val="28"/>
        </w:rPr>
        <w:t xml:space="preserve">
      Сноска. Приложение 12 действовало до 01.07.2023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525" w:id="349"/>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349"/>
    <w:bookmarkStart w:name="z526" w:id="350"/>
    <w:p>
      <w:pPr>
        <w:spacing w:after="0"/>
        <w:ind w:left="0"/>
        <w:jc w:val="left"/>
      </w:pPr>
      <w:r>
        <w:rPr>
          <w:rFonts w:ascii="Times New Roman"/>
          <w:b/>
          <w:i w:val="false"/>
          <w:color w:val="000000"/>
        </w:rPr>
        <w:t xml:space="preserve"> Глава 1. Общие положения</w:t>
      </w:r>
    </w:p>
    <w:bookmarkEnd w:id="350"/>
    <w:bookmarkStart w:name="z527" w:id="351"/>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w:t>
      </w:r>
    </w:p>
    <w:bookmarkEnd w:id="351"/>
    <w:bookmarkStart w:name="z528" w:id="352"/>
    <w:p>
      <w:pPr>
        <w:spacing w:after="0"/>
        <w:ind w:left="0"/>
        <w:jc w:val="left"/>
      </w:pPr>
      <w:r>
        <w:rPr>
          <w:rFonts w:ascii="Times New Roman"/>
          <w:b/>
          <w:i w:val="false"/>
          <w:color w:val="000000"/>
        </w:rPr>
        <w:t xml:space="preserve"> Глава 2. Порядок представления отчетности</w:t>
      </w:r>
    </w:p>
    <w:bookmarkEnd w:id="352"/>
    <w:bookmarkStart w:name="z529" w:id="353"/>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w:t>
      </w:r>
    </w:p>
    <w:bookmarkEnd w:id="353"/>
    <w:bookmarkStart w:name="z530" w:id="354"/>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354"/>
    <w:bookmarkStart w:name="z531" w:id="355"/>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55"/>
    <w:bookmarkStart w:name="z532" w:id="356"/>
    <w:p>
      <w:pPr>
        <w:spacing w:after="0"/>
        <w:ind w:left="0"/>
        <w:jc w:val="both"/>
      </w:pPr>
      <w:r>
        <w:rPr>
          <w:rFonts w:ascii="Times New Roman"/>
          <w:b w:val="false"/>
          <w:i w:val="false"/>
          <w:color w:val="000000"/>
          <w:sz w:val="28"/>
        </w:rPr>
        <w:t>
      5.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