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d15f" w14:textId="23cd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16 июля 2019 года № 261 "Об утверждении Перечней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и импорт освобождаются от налога на добавленную стоимость"</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мая 2023 года № 190. Зарегистрирован в Министерстве юстиции Республики Казахстан 26 мая 2023 года № 32585.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сельского хозяйства РК от 19.09.2025 </w:t>
      </w:r>
      <w:r>
        <w:rPr>
          <w:rFonts w:ascii="Times New Roman"/>
          <w:b w:val="false"/>
          <w:i w:val="false"/>
          <w:color w:val="ff0000"/>
          <w:sz w:val="28"/>
        </w:rPr>
        <w:t>№ 309</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16 июля 2019 года № 261 "Об утверждении Перечней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и импорт освобождаются от налога на добавленную стоимость" (зарегистрирован в Реестре государственной регистрации нормативных правовых актов № 19065)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394 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399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освобождаются от налога на добавленную стоимость,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любых форм, используемых (применяемых) в области ветеринарии; изделий ветеринарного назначения, включая протезно-ортопедические изделия, и ветеринарной техники; материалов, оборудования и комплектующих для производства лекарственных средств любых форм, используемых (применяемых) в области ветеринарии, и изделий ветеринарного назначения, включая протезно-ортопедические изделия, и ветеринарной техники, импорт которых освобождается от налога на добавленную стоимость,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2023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261</w:t>
            </w:r>
          </w:p>
        </w:tc>
      </w:tr>
    </w:tbl>
    <w:bookmarkStart w:name="z20" w:id="10"/>
    <w:p>
      <w:pPr>
        <w:spacing w:after="0"/>
        <w:ind w:left="0"/>
        <w:jc w:val="left"/>
      </w:pPr>
      <w:r>
        <w:rPr>
          <w:rFonts w:ascii="Times New Roman"/>
          <w:b/>
          <w:i w:val="false"/>
          <w:color w:val="000000"/>
        </w:rPr>
        <w:t xml:space="preserve"> Перечень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освобождаются от налога на добавленную стоимость</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процентов содержания по объему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процентов содержания по массе,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ветеринарной продукции, а также применяемый в фармацевтических и ветеринарных целях и дистиллированная, кондуктометрическая вода и вода аналогичной чистоты, используемая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ветеринарной продукции; а также применяемые в фармацевтических и ветеринарных целях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процентов содержания по массе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изделия ветеринарного назначения, содержащие смесь морской и пресной воды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процентов содержания по массе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ветеринарных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или животных,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ветеринарных целях, а также для производства лекарственных средств, изделий ветеринарного назначения и ветеринарной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продукции, резиновые грелки, спринцовки, глазные пипетки, аспираторы для носа, молокоотсосы, кружка Эсмарха, жгут кровоостанавливающий, бинт Мартенса, используемые в ветеринарных целях, различные типы сосок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вулканизированной резины, кроме твердой резины,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используемые в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используемые в фармацевтических и ветеринарных целях, а также для производства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и ветеринарных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процентов содержания по массе или более хлопковых волокон, с поверхностной плотностью не более 200 грамм/квадратный метр для изготовления бинтов, перевязочных материалов и медицинской и ветеринарной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используемые в фармацевтической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ветеринарных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прутки и профили алюминиевые, используемые при производстве ветеринарной техники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миллиметра,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ветеринарных целях и (или)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ветеринарных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ветеринарной;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ветеринарных целей, а также используемые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используемое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килограмм,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литографские камни, подготовленные для печатных целей (например, обточенные, шлифованные или полированные),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их части и принадлежности: при производстве фармацевтической,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 поставляемые в виде систем,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устройства, имеющие индивидуальные функции, в другом месте данной группы не поименованные или не включенные, используемые при производстве изделий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выдуванием или под давлением резины или пластмасс, используемые при производстве изделий ветеринарного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ветеринарных целей (передвижные ветеринарные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ветеринарных комплексов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ветеринарного или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грамм или выше, с разновесами или без них, их части и принадлежности,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устройства, применяемые ветеринарии, включая сцинтиграфическую аппаратуру, аппаратура электромедицинская прочая, в том числе запасные части и комплектующие, входящие в состав изделия ветеринарного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аппаратура для озоновой, кислородной и аэрозольной терапии,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ветеринарных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ветеринарных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ветеринарии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фармацевтической, ветеринарной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ветеринарная (например, операционные столы, столы для осмотра),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2023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261</w:t>
            </w:r>
          </w:p>
        </w:tc>
      </w:tr>
    </w:tbl>
    <w:bookmarkStart w:name="z34" w:id="11"/>
    <w:p>
      <w:pPr>
        <w:spacing w:after="0"/>
        <w:ind w:left="0"/>
        <w:jc w:val="left"/>
      </w:pPr>
      <w:r>
        <w:rPr>
          <w:rFonts w:ascii="Times New Roman"/>
          <w:b/>
          <w:i w:val="false"/>
          <w:color w:val="000000"/>
        </w:rPr>
        <w:t xml:space="preserve"> Перечень лекарственных средств любых форм, используемых (применяемых) в области ветеринарии; изделий ветеринарного назначения, включая протезно-ортопедические изделия, и ветеринарной техники; материалов, оборудования и комплектующих для производства лекарственных средств любых форм, используемых (применяемых) в области ветеринарии, и изделий ветеринарного назначения, включая протезно-ортопедические изделия, и ветеринарной техники, импорт которых освобождается от налога на добавленную стоимость</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0206 10 100 0, 0206 22 000 1, </w:t>
            </w:r>
          </w:p>
          <w:p>
            <w:pPr>
              <w:spacing w:after="20"/>
              <w:ind w:left="20"/>
              <w:jc w:val="both"/>
            </w:pPr>
            <w:r>
              <w:rPr>
                <w:rFonts w:ascii="Times New Roman"/>
                <w:b w:val="false"/>
                <w:i w:val="false"/>
                <w:color w:val="000000"/>
                <w:sz w:val="20"/>
              </w:rPr>
              <w:t>
0206 29 100 0, 0206 30 000 1, 0206 30 000 3, 0206 41 000 1, 0206 49 000 1, 0206 80 100 0, 0206 90 100 0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процентов содержания по объему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процентов содержания по массе,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ветеринарной продукции, а также применяемый в фармацевтических и ветеринарных целях и дистиллированная, кондуктометрическая вода и вода аналогичной чистоты, используемая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ветеринарной продукции; а также применяемые в фармацевтических и ветеринарных целях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процентов содержания по массе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изделия ветеринарного назначения, содержащие смесь морской и пресной воды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процентов содержания по массе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ветеринарных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или животных,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w:t>
            </w:r>
          </w:p>
          <w:p>
            <w:pPr>
              <w:spacing w:after="20"/>
              <w:ind w:left="20"/>
              <w:jc w:val="both"/>
            </w:pPr>
            <w:r>
              <w:rPr>
                <w:rFonts w:ascii="Times New Roman"/>
                <w:b w:val="false"/>
                <w:i w:val="false"/>
                <w:color w:val="000000"/>
                <w:sz w:val="20"/>
              </w:rPr>
              <w:t xml:space="preserve">
3822 19 000 9, 3822 90 000 0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ветеринарных целях, а также для производства лекарственных средств, изделий ветеринарного назначения и ветеринарной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продукции, резиновые грелки, спринцовки, глазные пипетки, аспираторы для носа, молокоотсосы, кружка Эсмарха, жгут кровоостанавливающий, бинт Мартенса, используемые в ветеринарных целях, различные типы сосок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вулканизированной резины, кроме твердой резины,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товарных позициях 4803, используемые при изготовлении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сокращенной или декорированной поверхностью или напечатанные, в рулонах или прямоугольных (включая квадратные) листах любого размера, кроме товаров товарных позиций 4803, используемые в фармацевтических и ветеринарных целях, а также для производства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и ветеринарных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процентов содержания по массе или более хлопковых волокон, с поверхностной плотностью не более 200 грамм/квадратный метр для изготовления бинтов, перевязочных материалов и медицинской и ветеринарной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ветеринарных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ветеринарной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миллиметра,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ветеринарных целях и (или)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ветеринарных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ветеринарной;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а также используемые при производстве фармацевтической и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используемое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килограмм,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литографские камни, подготовленные для печатных целей (например, обточенные, шлифованные или полированные),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их части и принадлежности: при производстве фармацевтической,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устройства, имеющие индивидуальные функции, в другом месте данной группы не поименованные или не включенные, используемые при производстве изделий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выдуванием или под давлением резины или пластмасс, используемые при производстве изделий ветеринарного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ветеринарных целей (передвижные ветеринарные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ветеринарных комплексов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ветеринарного или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грамм или выше, с разновесами или без них, их части и принадлежности,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устройства, применяемые ветеринарии, включая сцинтиграфическую аппаратуру, аппаратура электромедицинская прочая, в том числе запасные части и комплектующие, входящие в состав изделия ветеринарного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аппаратура для озоновой, кислородной и аэрозольной терапии,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ветеринарных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ветеринарных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ветеринарии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фармацевтической, ветеринарной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ветеринарная (например, операционные столы, столы для осмотра),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9406 90 390 2, </w:t>
            </w:r>
          </w:p>
          <w:p>
            <w:pPr>
              <w:spacing w:after="20"/>
              <w:ind w:left="20"/>
              <w:jc w:val="both"/>
            </w:pPr>
            <w:r>
              <w:rPr>
                <w:rFonts w:ascii="Times New Roman"/>
                <w:b w:val="false"/>
                <w:i w:val="false"/>
                <w:color w:val="000000"/>
                <w:sz w:val="20"/>
              </w:rPr>
              <w:t>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