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98c3" w14:textId="48a9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Председателя Комитета национальной безопасности Республики Казахстан от 25 октября 2016 года № 72 и Министра национальной экономики Республики Казахстан от 9 ноября 2016 года № 471 "Об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p>
      <w:pPr>
        <w:spacing w:after="0"/>
        <w:ind w:left="0"/>
        <w:jc w:val="both"/>
      </w:pPr>
      <w:r>
        <w:rPr>
          <w:rFonts w:ascii="Times New Roman"/>
          <w:b w:val="false"/>
          <w:i w:val="false"/>
          <w:color w:val="000000"/>
          <w:sz w:val="28"/>
        </w:rPr>
        <w:t>Совместный приказ Председателя Комитета национальной безопасности Республики Казахстан от 24 мая 2023 года № 32/қе и Министра национальной экономики Республики Казахстан от 25 мая 2023 года № 80. Зарегистрирован в Министерстве юстиции Республики Казахстан 25 мая 2023 года № 32581</w:t>
      </w:r>
    </w:p>
    <w:p>
      <w:pPr>
        <w:spacing w:after="0"/>
        <w:ind w:left="0"/>
        <w:jc w:val="left"/>
      </w:pP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Председателя Комитета национальной безопасности Республики Казахстан от 25 октября 2016 года № 72 и Министра национальной экономики Республики Казахстан от 9 ноября 2016 года № 471 "Об утверждении критериев оценки степени риска и проверочных листов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14509)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"5) проверочный лист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4"/>
    <w:bookmarkStart w:name="z11" w:id="5"/>
    <w:p>
      <w:pPr>
        <w:spacing w:after="0"/>
        <w:ind w:left="0"/>
        <w:jc w:val="both"/>
      </w:pPr>
      <w:r>
        <w:rPr>
          <w:rFonts w:ascii="Times New Roman"/>
          <w:b w:val="false"/>
          <w:i w:val="false"/>
          <w:color w:val="000000"/>
          <w:sz w:val="28"/>
        </w:rPr>
        <w:t>
      дополнить подпунктами 6), 7) в следующей редакции:</w:t>
      </w:r>
    </w:p>
    <w:bookmarkEnd w:id="5"/>
    <w:bookmarkStart w:name="z12" w:id="6"/>
    <w:p>
      <w:pPr>
        <w:spacing w:after="0"/>
        <w:ind w:left="0"/>
        <w:jc w:val="both"/>
      </w:pPr>
      <w:r>
        <w:rPr>
          <w:rFonts w:ascii="Times New Roman"/>
          <w:b w:val="false"/>
          <w:i w:val="false"/>
          <w:color w:val="000000"/>
          <w:sz w:val="28"/>
        </w:rPr>
        <w:t>
      "6) проверочный лист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согласно приложению 6 к настоящему совместному приказу;</w:t>
      </w:r>
    </w:p>
    <w:bookmarkEnd w:id="6"/>
    <w:bookmarkStart w:name="z13" w:id="7"/>
    <w:p>
      <w:pPr>
        <w:spacing w:after="0"/>
        <w:ind w:left="0"/>
        <w:jc w:val="both"/>
      </w:pPr>
      <w:r>
        <w:rPr>
          <w:rFonts w:ascii="Times New Roman"/>
          <w:b w:val="false"/>
          <w:i w:val="false"/>
          <w:color w:val="000000"/>
          <w:sz w:val="28"/>
        </w:rPr>
        <w:t>
      7) проверочный лист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согласно приложению 7 к настоящему совместному приказу.";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Start w:name="z15" w:id="8"/>
    <w:p>
      <w:pPr>
        <w:spacing w:after="0"/>
        <w:ind w:left="0"/>
        <w:jc w:val="both"/>
      </w:pPr>
      <w:r>
        <w:rPr>
          <w:rFonts w:ascii="Times New Roman"/>
          <w:b w:val="false"/>
          <w:i w:val="false"/>
          <w:color w:val="000000"/>
          <w:sz w:val="28"/>
        </w:rPr>
        <w:t xml:space="preserve">
      дополнить приложениями 6 и 7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End w:id="8"/>
    <w:bookmarkStart w:name="z16" w:id="9"/>
    <w:p>
      <w:pPr>
        <w:spacing w:after="0"/>
        <w:ind w:left="0"/>
        <w:jc w:val="both"/>
      </w:pPr>
      <w:r>
        <w:rPr>
          <w:rFonts w:ascii="Times New Roman"/>
          <w:b w:val="false"/>
          <w:i w:val="false"/>
          <w:color w:val="000000"/>
          <w:sz w:val="28"/>
        </w:rPr>
        <w:t>
      2.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w:t>
      </w:r>
    </w:p>
    <w:bookmarkEnd w:id="9"/>
    <w:bookmarkStart w:name="z17"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8" w:id="11"/>
    <w:p>
      <w:pPr>
        <w:spacing w:after="0"/>
        <w:ind w:left="0"/>
        <w:jc w:val="both"/>
      </w:pPr>
      <w:r>
        <w:rPr>
          <w:rFonts w:ascii="Times New Roman"/>
          <w:b w:val="false"/>
          <w:i w:val="false"/>
          <w:color w:val="000000"/>
          <w:sz w:val="28"/>
        </w:rPr>
        <w:t>
      2) размещение настоящего совместного приказа на интернет-ресурсе Комитета национальной безопасности Республики Казахстан.</w:t>
      </w:r>
    </w:p>
    <w:bookmarkEnd w:id="11"/>
    <w:bookmarkStart w:name="z19" w:id="12"/>
    <w:p>
      <w:pPr>
        <w:spacing w:after="0"/>
        <w:ind w:left="0"/>
        <w:jc w:val="both"/>
      </w:pPr>
      <w:r>
        <w:rPr>
          <w:rFonts w:ascii="Times New Roman"/>
          <w:b w:val="false"/>
          <w:i w:val="false"/>
          <w:color w:val="000000"/>
          <w:sz w:val="28"/>
        </w:rPr>
        <w:t>
      3. Настоящий совместный приказ вводится в действие по истечении десяти календарных дней со дня его первого официального опубликования.</w:t>
      </w:r>
    </w:p>
    <w:bookmarkEnd w:id="1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w:t>
            </w:r>
          </w:p>
          <w:p>
            <w:pPr>
              <w:spacing w:after="20"/>
              <w:ind w:left="20"/>
              <w:jc w:val="both"/>
            </w:pPr>
          </w:p>
          <w:p>
            <w:pPr>
              <w:spacing w:after="20"/>
              <w:ind w:left="20"/>
              <w:jc w:val="both"/>
            </w:pPr>
            <w:r>
              <w:rPr>
                <w:rFonts w:ascii="Times New Roman"/>
                <w:b w:val="false"/>
                <w:i/>
                <w:color w:val="000000"/>
                <w:sz w:val="20"/>
              </w:rPr>
              <w:t>экономики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национальной безопасности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по правовой</w:t>
      </w:r>
    </w:p>
    <w:p>
      <w:pPr>
        <w:spacing w:after="0"/>
        <w:ind w:left="0"/>
        <w:jc w:val="both"/>
      </w:pPr>
      <w:r>
        <w:rPr>
          <w:rFonts w:ascii="Times New Roman"/>
          <w:b w:val="false"/>
          <w:i w:val="false"/>
          <w:color w:val="000000"/>
          <w:sz w:val="28"/>
        </w:rPr>
        <w:t>статистике и специальным</w:t>
      </w:r>
    </w:p>
    <w:p>
      <w:pPr>
        <w:spacing w:after="0"/>
        <w:ind w:left="0"/>
        <w:jc w:val="both"/>
      </w:pPr>
      <w:r>
        <w:rPr>
          <w:rFonts w:ascii="Times New Roman"/>
          <w:b w:val="false"/>
          <w:i w:val="false"/>
          <w:color w:val="000000"/>
          <w:sz w:val="28"/>
        </w:rPr>
        <w:t>учетам 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25 мая 2023 года</w:t>
            </w:r>
            <w:r>
              <w:br/>
            </w:r>
            <w:r>
              <w:rPr>
                <w:rFonts w:ascii="Times New Roman"/>
                <w:b w:val="false"/>
                <w:i w:val="false"/>
                <w:color w:val="000000"/>
                <w:sz w:val="20"/>
              </w:rPr>
              <w:t>№ 80 и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32/қе</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Критерии</w:t>
      </w:r>
      <w:r>
        <w:br/>
      </w:r>
      <w:r>
        <w:rPr>
          <w:rFonts w:ascii="Times New Roman"/>
          <w:b/>
          <w:i w:val="false"/>
          <w:color w:val="000000"/>
        </w:rPr>
        <w:t>оценки степени риска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Start w:name="z26" w:id="13"/>
    <w:p>
      <w:pPr>
        <w:spacing w:after="0"/>
        <w:ind w:left="0"/>
        <w:jc w:val="left"/>
      </w:pPr>
      <w:r>
        <w:rPr>
          <w:rFonts w:ascii="Times New Roman"/>
          <w:b/>
          <w:i w:val="false"/>
          <w:color w:val="000000"/>
        </w:rPr>
        <w:t xml:space="preserve"> Глава 1. Общие положения</w:t>
      </w:r>
    </w:p>
    <w:bookmarkEnd w:id="13"/>
    <w:bookmarkStart w:name="z27" w:id="14"/>
    <w:p>
      <w:pPr>
        <w:spacing w:after="0"/>
        <w:ind w:left="0"/>
        <w:jc w:val="both"/>
      </w:pPr>
      <w:r>
        <w:rPr>
          <w:rFonts w:ascii="Times New Roman"/>
          <w:b w:val="false"/>
          <w:i w:val="false"/>
          <w:color w:val="000000"/>
          <w:sz w:val="28"/>
        </w:rPr>
        <w:t xml:space="preserve">
      1. Настоящие Критерии оценки степени риска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 с целью проведения проверок, проводимых на соответствие квалификационным требованиям по выданным лицензиям (далее – проверки на соответствие требованиям). </w:t>
      </w:r>
    </w:p>
    <w:bookmarkEnd w:id="14"/>
    <w:bookmarkStart w:name="z28" w:id="1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5"/>
    <w:bookmarkStart w:name="z29" w:id="16"/>
    <w:p>
      <w:pPr>
        <w:spacing w:after="0"/>
        <w:ind w:left="0"/>
        <w:jc w:val="both"/>
      </w:pPr>
      <w:r>
        <w:rPr>
          <w:rFonts w:ascii="Times New Roman"/>
          <w:b w:val="false"/>
          <w:i w:val="false"/>
          <w:color w:val="000000"/>
          <w:sz w:val="28"/>
        </w:rPr>
        <w:t>
      1) субъекты (объекты) контроля – лицензиаты, осуществляющие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End w:id="16"/>
    <w:bookmarkStart w:name="z30" w:id="17"/>
    <w:p>
      <w:pPr>
        <w:spacing w:after="0"/>
        <w:ind w:left="0"/>
        <w:jc w:val="both"/>
      </w:pPr>
      <w:r>
        <w:rPr>
          <w:rFonts w:ascii="Times New Roman"/>
          <w:b w:val="false"/>
          <w:i w:val="false"/>
          <w:color w:val="000000"/>
          <w:sz w:val="28"/>
        </w:rPr>
        <w:t>
      2) балл – количественная мера исчисления риска;</w:t>
      </w:r>
    </w:p>
    <w:bookmarkEnd w:id="17"/>
    <w:bookmarkStart w:name="z31" w:id="18"/>
    <w:p>
      <w:pPr>
        <w:spacing w:after="0"/>
        <w:ind w:left="0"/>
        <w:jc w:val="both"/>
      </w:pPr>
      <w:r>
        <w:rPr>
          <w:rFonts w:ascii="Times New Roman"/>
          <w:b w:val="false"/>
          <w:i w:val="false"/>
          <w:color w:val="000000"/>
          <w:sz w:val="28"/>
        </w:rPr>
        <w:t>
      3) незначительное нарушение – нарушение требований, установленных нормативными правовыми актами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части передачи в постоянное или временное пользование разработанной методики третьим лицам без согласования с лицензиаром;</w:t>
      </w:r>
    </w:p>
    <w:bookmarkEnd w:id="18"/>
    <w:bookmarkStart w:name="z32" w:id="19"/>
    <w:p>
      <w:pPr>
        <w:spacing w:after="0"/>
        <w:ind w:left="0"/>
        <w:jc w:val="both"/>
      </w:pPr>
      <w:r>
        <w:rPr>
          <w:rFonts w:ascii="Times New Roman"/>
          <w:b w:val="false"/>
          <w:i w:val="false"/>
          <w:color w:val="000000"/>
          <w:sz w:val="28"/>
        </w:rPr>
        <w:t>
      4)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9"/>
    <w:bookmarkStart w:name="z33" w:id="20"/>
    <w:p>
      <w:pPr>
        <w:spacing w:after="0"/>
        <w:ind w:left="0"/>
        <w:jc w:val="both"/>
      </w:pPr>
      <w:r>
        <w:rPr>
          <w:rFonts w:ascii="Times New Roman"/>
          <w:b w:val="false"/>
          <w:i w:val="false"/>
          <w:color w:val="000000"/>
          <w:sz w:val="28"/>
        </w:rPr>
        <w:t>
      5) значительное нарушение – нарушение требований, установленных законодательством Республики Казахстан в сферах информационной безопасности и специальных технических средств, предназначенных для проведения оперативно-розыскных мероприятий, в части несоответствия квалификационным требованиям: представление электронного отчета не по форме, предоставление недостоверных данных в электронном формате, отсутствие разработанных и утвержденных методик, нарушение порядка передачи поисковых технических средств, несоответствие помещения требованиям, предъявляемым к нему;</w:t>
      </w:r>
    </w:p>
    <w:bookmarkEnd w:id="20"/>
    <w:bookmarkStart w:name="z34" w:id="21"/>
    <w:p>
      <w:pPr>
        <w:spacing w:after="0"/>
        <w:ind w:left="0"/>
        <w:jc w:val="both"/>
      </w:pPr>
      <w:r>
        <w:rPr>
          <w:rFonts w:ascii="Times New Roman"/>
          <w:b w:val="false"/>
          <w:i w:val="false"/>
          <w:color w:val="000000"/>
          <w:sz w:val="28"/>
        </w:rPr>
        <w:t xml:space="preserve">
      6) грубое нарушение – нарушение требований, установленных законодательством Республики Казахстан в сферах информационной безопасности и специальных технических средств, предназначенных для проведения оперативно-розыскных мероприятий,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несоответствия квалификационным требованиям: непредставление электронного отчета, отсутствие специалиста, отсутствие специально выделенного помещения для осуществления заявленного вида деятельности, отсутствие разрешения на работу со сведениями, составляющими государственные секреты, отсутствие минимально необходимого оборудования, нарушение порядка уведомления лицензиара, нарушение порядка передачи разработанных, реализуемых или ремонтируемых специальных технических средств, предназначенных для проведения оперативно-розыскных мероприятий, и документации к ним третьим лицам;</w:t>
      </w:r>
    </w:p>
    <w:bookmarkEnd w:id="21"/>
    <w:bookmarkStart w:name="z35" w:id="22"/>
    <w:p>
      <w:pPr>
        <w:spacing w:after="0"/>
        <w:ind w:left="0"/>
        <w:jc w:val="both"/>
      </w:pPr>
      <w:r>
        <w:rPr>
          <w:rFonts w:ascii="Times New Roman"/>
          <w:b w:val="false"/>
          <w:i w:val="false"/>
          <w:color w:val="000000"/>
          <w:sz w:val="28"/>
        </w:rPr>
        <w:t>
      7)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22"/>
    <w:bookmarkStart w:name="z36" w:id="23"/>
    <w:p>
      <w:pPr>
        <w:spacing w:after="0"/>
        <w:ind w:left="0"/>
        <w:jc w:val="both"/>
      </w:pPr>
      <w:r>
        <w:rPr>
          <w:rFonts w:ascii="Times New Roman"/>
          <w:b w:val="false"/>
          <w:i w:val="false"/>
          <w:color w:val="000000"/>
          <w:sz w:val="28"/>
        </w:rPr>
        <w:t>
      8)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проверок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проверок на соответствие требованиям;</w:t>
      </w:r>
    </w:p>
    <w:bookmarkEnd w:id="23"/>
    <w:bookmarkStart w:name="z37" w:id="24"/>
    <w:p>
      <w:pPr>
        <w:spacing w:after="0"/>
        <w:ind w:left="0"/>
        <w:jc w:val="both"/>
      </w:pPr>
      <w:r>
        <w:rPr>
          <w:rFonts w:ascii="Times New Roman"/>
          <w:b w:val="false"/>
          <w:i w:val="false"/>
          <w:color w:val="000000"/>
          <w:sz w:val="28"/>
        </w:rPr>
        <w:t>
      9)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4"/>
    <w:bookmarkStart w:name="z38" w:id="25"/>
    <w:p>
      <w:pPr>
        <w:spacing w:after="0"/>
        <w:ind w:left="0"/>
        <w:jc w:val="both"/>
      </w:pPr>
      <w:r>
        <w:rPr>
          <w:rFonts w:ascii="Times New Roman"/>
          <w:b w:val="false"/>
          <w:i w:val="false"/>
          <w:color w:val="000000"/>
          <w:sz w:val="28"/>
        </w:rPr>
        <w:t>
      10)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5"/>
    <w:bookmarkStart w:name="z39" w:id="26"/>
    <w:p>
      <w:pPr>
        <w:spacing w:after="0"/>
        <w:ind w:left="0"/>
        <w:jc w:val="both"/>
      </w:pPr>
      <w:r>
        <w:rPr>
          <w:rFonts w:ascii="Times New Roman"/>
          <w:b w:val="false"/>
          <w:i w:val="false"/>
          <w:color w:val="000000"/>
          <w:sz w:val="28"/>
        </w:rPr>
        <w:t xml:space="preserve">
      11)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 </w:t>
      </w:r>
    </w:p>
    <w:bookmarkEnd w:id="26"/>
    <w:bookmarkStart w:name="z40" w:id="27"/>
    <w:p>
      <w:pPr>
        <w:spacing w:after="0"/>
        <w:ind w:left="0"/>
        <w:jc w:val="both"/>
      </w:pPr>
      <w:r>
        <w:rPr>
          <w:rFonts w:ascii="Times New Roman"/>
          <w:b w:val="false"/>
          <w:i w:val="false"/>
          <w:color w:val="000000"/>
          <w:sz w:val="28"/>
        </w:rPr>
        <w:t>
      12) проверочный лист – перечень требований, предъявляемых к деятельности субъектов (объектов) контроля, несоблюдение которых влечет за собой угрозу законным интересам физических и юридических лиц, государства.</w:t>
      </w:r>
    </w:p>
    <w:bookmarkEnd w:id="27"/>
    <w:bookmarkStart w:name="z41" w:id="28"/>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требованиям</w:t>
      </w:r>
    </w:p>
    <w:bookmarkEnd w:id="28"/>
    <w:bookmarkStart w:name="z42" w:id="29"/>
    <w:p>
      <w:pPr>
        <w:spacing w:after="0"/>
        <w:ind w:left="0"/>
        <w:jc w:val="both"/>
      </w:pPr>
      <w:r>
        <w:rPr>
          <w:rFonts w:ascii="Times New Roman"/>
          <w:b w:val="false"/>
          <w:i w:val="false"/>
          <w:color w:val="000000"/>
          <w:sz w:val="28"/>
        </w:rPr>
        <w:t>
      3. В целях управления рисками при осуществлении проверки на соответствие требованиям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критерии оценки степени риска формируются посредством поэтапного определения объективных и субъективных (Мультикритериальный анализ решений).</w:t>
      </w:r>
    </w:p>
    <w:bookmarkEnd w:id="29"/>
    <w:bookmarkStart w:name="z43" w:id="30"/>
    <w:p>
      <w:pPr>
        <w:spacing w:after="0"/>
        <w:ind w:left="0"/>
        <w:jc w:val="both"/>
      </w:pPr>
      <w:r>
        <w:rPr>
          <w:rFonts w:ascii="Times New Roman"/>
          <w:b w:val="false"/>
          <w:i w:val="false"/>
          <w:color w:val="000000"/>
          <w:sz w:val="28"/>
        </w:rPr>
        <w:t>
      На первом этапе по объективным критериям субъекты (объекты) контроля относят к одной из следующих степеней риска:</w:t>
      </w:r>
    </w:p>
    <w:bookmarkEnd w:id="30"/>
    <w:bookmarkStart w:name="z44" w:id="31"/>
    <w:p>
      <w:pPr>
        <w:spacing w:after="0"/>
        <w:ind w:left="0"/>
        <w:jc w:val="both"/>
      </w:pPr>
      <w:r>
        <w:rPr>
          <w:rFonts w:ascii="Times New Roman"/>
          <w:b w:val="false"/>
          <w:i w:val="false"/>
          <w:color w:val="000000"/>
          <w:sz w:val="28"/>
        </w:rPr>
        <w:t>
      1) высокий риск;</w:t>
      </w:r>
    </w:p>
    <w:bookmarkEnd w:id="31"/>
    <w:bookmarkStart w:name="z45" w:id="32"/>
    <w:p>
      <w:pPr>
        <w:spacing w:after="0"/>
        <w:ind w:left="0"/>
        <w:jc w:val="both"/>
      </w:pPr>
      <w:r>
        <w:rPr>
          <w:rFonts w:ascii="Times New Roman"/>
          <w:b w:val="false"/>
          <w:i w:val="false"/>
          <w:color w:val="000000"/>
          <w:sz w:val="28"/>
        </w:rPr>
        <w:t>
      2) средний риск;</w:t>
      </w:r>
    </w:p>
    <w:bookmarkEnd w:id="32"/>
    <w:bookmarkStart w:name="z46" w:id="33"/>
    <w:p>
      <w:pPr>
        <w:spacing w:after="0"/>
        <w:ind w:left="0"/>
        <w:jc w:val="both"/>
      </w:pPr>
      <w:r>
        <w:rPr>
          <w:rFonts w:ascii="Times New Roman"/>
          <w:b w:val="false"/>
          <w:i w:val="false"/>
          <w:color w:val="000000"/>
          <w:sz w:val="28"/>
        </w:rPr>
        <w:t>
      3) низкий риск.</w:t>
      </w:r>
    </w:p>
    <w:bookmarkEnd w:id="33"/>
    <w:bookmarkStart w:name="z47" w:id="34"/>
    <w:p>
      <w:pPr>
        <w:spacing w:after="0"/>
        <w:ind w:left="0"/>
        <w:jc w:val="both"/>
      </w:pPr>
      <w:r>
        <w:rPr>
          <w:rFonts w:ascii="Times New Roman"/>
          <w:b w:val="false"/>
          <w:i w:val="false"/>
          <w:color w:val="000000"/>
          <w:sz w:val="28"/>
        </w:rPr>
        <w:t>
      Для сфер деятельности субъектов (объектов) контроля, отнесенных к высокой, средней и низкой степени риска, проводятся проверка на соответствие требованиям и внеплановая проверка.</w:t>
      </w:r>
    </w:p>
    <w:bookmarkEnd w:id="34"/>
    <w:bookmarkStart w:name="z48" w:id="35"/>
    <w:p>
      <w:pPr>
        <w:spacing w:after="0"/>
        <w:ind w:left="0"/>
        <w:jc w:val="both"/>
      </w:pPr>
      <w:r>
        <w:rPr>
          <w:rFonts w:ascii="Times New Roman"/>
          <w:b w:val="false"/>
          <w:i w:val="false"/>
          <w:color w:val="000000"/>
          <w:sz w:val="28"/>
        </w:rPr>
        <w:t>
      На втором этапе по субъективным критериям субъекты (объекты) контроля относят к одной из следующих степеней риска:</w:t>
      </w:r>
    </w:p>
    <w:bookmarkEnd w:id="35"/>
    <w:bookmarkStart w:name="z49" w:id="36"/>
    <w:p>
      <w:pPr>
        <w:spacing w:after="0"/>
        <w:ind w:left="0"/>
        <w:jc w:val="both"/>
      </w:pPr>
      <w:r>
        <w:rPr>
          <w:rFonts w:ascii="Times New Roman"/>
          <w:b w:val="false"/>
          <w:i w:val="false"/>
          <w:color w:val="000000"/>
          <w:sz w:val="28"/>
        </w:rPr>
        <w:t>
      1) высокий риск;</w:t>
      </w:r>
    </w:p>
    <w:bookmarkEnd w:id="36"/>
    <w:bookmarkStart w:name="z50" w:id="37"/>
    <w:p>
      <w:pPr>
        <w:spacing w:after="0"/>
        <w:ind w:left="0"/>
        <w:jc w:val="both"/>
      </w:pPr>
      <w:r>
        <w:rPr>
          <w:rFonts w:ascii="Times New Roman"/>
          <w:b w:val="false"/>
          <w:i w:val="false"/>
          <w:color w:val="000000"/>
          <w:sz w:val="28"/>
        </w:rPr>
        <w:t>
      2) средний риск;</w:t>
      </w:r>
    </w:p>
    <w:bookmarkEnd w:id="37"/>
    <w:bookmarkStart w:name="z51" w:id="38"/>
    <w:p>
      <w:pPr>
        <w:spacing w:after="0"/>
        <w:ind w:left="0"/>
        <w:jc w:val="both"/>
      </w:pPr>
      <w:r>
        <w:rPr>
          <w:rFonts w:ascii="Times New Roman"/>
          <w:b w:val="false"/>
          <w:i w:val="false"/>
          <w:color w:val="000000"/>
          <w:sz w:val="28"/>
        </w:rPr>
        <w:t>
      3) низкий риск.</w:t>
      </w:r>
    </w:p>
    <w:bookmarkEnd w:id="38"/>
    <w:bookmarkStart w:name="z52" w:id="39"/>
    <w:p>
      <w:pPr>
        <w:spacing w:after="0"/>
        <w:ind w:left="0"/>
        <w:jc w:val="both"/>
      </w:pPr>
      <w:r>
        <w:rPr>
          <w:rFonts w:ascii="Times New Roman"/>
          <w:b w:val="false"/>
          <w:i w:val="false"/>
          <w:color w:val="000000"/>
          <w:sz w:val="28"/>
        </w:rPr>
        <w:t>
      По показателям степени риска по субъективным критериям субъект (объект) контроля относится:</w:t>
      </w:r>
    </w:p>
    <w:bookmarkEnd w:id="39"/>
    <w:bookmarkStart w:name="z53" w:id="4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0"/>
    <w:bookmarkStart w:name="z54" w:id="4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1"/>
    <w:bookmarkStart w:name="z55" w:id="42"/>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2"/>
    <w:bookmarkStart w:name="z56" w:id="43"/>
    <w:p>
      <w:pPr>
        <w:spacing w:after="0"/>
        <w:ind w:left="0"/>
        <w:jc w:val="both"/>
      </w:pPr>
      <w:r>
        <w:rPr>
          <w:rFonts w:ascii="Times New Roman"/>
          <w:b w:val="false"/>
          <w:i w:val="false"/>
          <w:color w:val="000000"/>
          <w:sz w:val="28"/>
        </w:rPr>
        <w:t>
      4. В зависимости от возможного риска и значимости проблемы, единичности или системности нарушения, анализа принятых ранее решений по каждому источнику информации определяются субъективные критерии, которые в соответствии с критериями оценки степени риска соответствуют степени нарушения: грубое, значительное и незначительное.</w:t>
      </w:r>
    </w:p>
    <w:bookmarkEnd w:id="43"/>
    <w:bookmarkStart w:name="z57" w:id="44"/>
    <w:p>
      <w:pPr>
        <w:spacing w:after="0"/>
        <w:ind w:left="0"/>
        <w:jc w:val="both"/>
      </w:pPr>
      <w:r>
        <w:rPr>
          <w:rFonts w:ascii="Times New Roman"/>
          <w:b w:val="false"/>
          <w:i w:val="false"/>
          <w:color w:val="000000"/>
          <w:sz w:val="28"/>
        </w:rPr>
        <w:t>
      При формировании субъективных критериев степень нарушения (грубое, значительное, незначительное) присваивается в соответствии с установленными определениями грубых, значительных, незначительных нарушений.</w:t>
      </w:r>
    </w:p>
    <w:bookmarkEnd w:id="44"/>
    <w:bookmarkStart w:name="z58" w:id="45"/>
    <w:p>
      <w:pPr>
        <w:spacing w:after="0"/>
        <w:ind w:left="0"/>
        <w:jc w:val="both"/>
      </w:pPr>
      <w:r>
        <w:rPr>
          <w:rFonts w:ascii="Times New Roman"/>
          <w:b w:val="false"/>
          <w:i w:val="false"/>
          <w:color w:val="000000"/>
          <w:sz w:val="28"/>
        </w:rPr>
        <w:t>
      5. Критерии оценки степени риска для проведения проверки на соответствие требованиям формируются посредством объективных и субъективных критериев.</w:t>
      </w:r>
    </w:p>
    <w:bookmarkEnd w:id="45"/>
    <w:bookmarkStart w:name="z59" w:id="46"/>
    <w:p>
      <w:pPr>
        <w:spacing w:after="0"/>
        <w:ind w:left="0"/>
        <w:jc w:val="left"/>
      </w:pPr>
      <w:r>
        <w:rPr>
          <w:rFonts w:ascii="Times New Roman"/>
          <w:b/>
          <w:i w:val="false"/>
          <w:color w:val="000000"/>
        </w:rPr>
        <w:t xml:space="preserve"> Параграф 1. Объективные критерии</w:t>
      </w:r>
    </w:p>
    <w:bookmarkEnd w:id="46"/>
    <w:bookmarkStart w:name="z60" w:id="47"/>
    <w:p>
      <w:pPr>
        <w:spacing w:after="0"/>
        <w:ind w:left="0"/>
        <w:jc w:val="both"/>
      </w:pPr>
      <w:r>
        <w:rPr>
          <w:rFonts w:ascii="Times New Roman"/>
          <w:b w:val="false"/>
          <w:i w:val="false"/>
          <w:color w:val="000000"/>
          <w:sz w:val="28"/>
        </w:rPr>
        <w:t>
      6. Определение объективных критериев осуществляется посредством определения риска.</w:t>
      </w:r>
    </w:p>
    <w:bookmarkEnd w:id="47"/>
    <w:bookmarkStart w:name="z61" w:id="48"/>
    <w:p>
      <w:pPr>
        <w:spacing w:after="0"/>
        <w:ind w:left="0"/>
        <w:jc w:val="both"/>
      </w:pPr>
      <w:r>
        <w:rPr>
          <w:rFonts w:ascii="Times New Roman"/>
          <w:b w:val="false"/>
          <w:i w:val="false"/>
          <w:color w:val="000000"/>
          <w:sz w:val="28"/>
        </w:rPr>
        <w:t>
      7. По объективным критериям субъекты (объекты) контроля в сферах информационной безопасности и специальных технических средств, предназначенных для проведения оперативно-розыскных мероприятий, распределяются на высокую, среднюю и низкую степени риска в зависимости от наступления неблагоприятного происшествия для законных интересов физических и юридических лиц, государства:</w:t>
      </w:r>
    </w:p>
    <w:bookmarkEnd w:id="48"/>
    <w:bookmarkStart w:name="z62" w:id="49"/>
    <w:p>
      <w:pPr>
        <w:spacing w:after="0"/>
        <w:ind w:left="0"/>
        <w:jc w:val="both"/>
      </w:pPr>
      <w:r>
        <w:rPr>
          <w:rFonts w:ascii="Times New Roman"/>
          <w:b w:val="false"/>
          <w:i w:val="false"/>
          <w:color w:val="000000"/>
          <w:sz w:val="28"/>
        </w:rPr>
        <w:t>
      1) к высокой степени риска относятся субъекты (объекты) контроля, осуществляющие деятельность по разработке, производству, ремонту и реализации специальных технических средств, предназначенных для проведения оперативно-розыскных мероприятий, а также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bookmarkEnd w:id="49"/>
    <w:bookmarkStart w:name="z63" w:id="50"/>
    <w:p>
      <w:pPr>
        <w:spacing w:after="0"/>
        <w:ind w:left="0"/>
        <w:jc w:val="both"/>
      </w:pPr>
      <w:r>
        <w:rPr>
          <w:rFonts w:ascii="Times New Roman"/>
          <w:b w:val="false"/>
          <w:i w:val="false"/>
          <w:color w:val="000000"/>
          <w:sz w:val="28"/>
        </w:rPr>
        <w:t>
      2) к средней степени риска относятся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а также субъекты (объекты) контроля, осуществляющие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bookmarkEnd w:id="50"/>
    <w:bookmarkStart w:name="z64" w:id="51"/>
    <w:p>
      <w:pPr>
        <w:spacing w:after="0"/>
        <w:ind w:left="0"/>
        <w:jc w:val="both"/>
      </w:pPr>
      <w:r>
        <w:rPr>
          <w:rFonts w:ascii="Times New Roman"/>
          <w:b w:val="false"/>
          <w:i w:val="false"/>
          <w:color w:val="000000"/>
          <w:sz w:val="28"/>
        </w:rPr>
        <w:t>
      3) к низкой степени риска относятся субъекты (объекты) контроля, осуществляющие деятельность по разработке средств криптографической защиты информации.</w:t>
      </w:r>
    </w:p>
    <w:bookmarkEnd w:id="51"/>
    <w:bookmarkStart w:name="z65" w:id="52"/>
    <w:p>
      <w:pPr>
        <w:spacing w:after="0"/>
        <w:ind w:left="0"/>
        <w:jc w:val="left"/>
      </w:pPr>
      <w:r>
        <w:rPr>
          <w:rFonts w:ascii="Times New Roman"/>
          <w:b/>
          <w:i w:val="false"/>
          <w:color w:val="000000"/>
        </w:rPr>
        <w:t xml:space="preserve"> Параграф 2. Субъективные критерии</w:t>
      </w:r>
    </w:p>
    <w:bookmarkEnd w:id="52"/>
    <w:bookmarkStart w:name="z66" w:id="53"/>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53"/>
    <w:bookmarkStart w:name="z67" w:id="54"/>
    <w:p>
      <w:pPr>
        <w:spacing w:after="0"/>
        <w:ind w:left="0"/>
        <w:jc w:val="both"/>
      </w:pPr>
      <w:r>
        <w:rPr>
          <w:rFonts w:ascii="Times New Roman"/>
          <w:b w:val="false"/>
          <w:i w:val="false"/>
          <w:color w:val="000000"/>
          <w:sz w:val="28"/>
        </w:rPr>
        <w:t>
      1) формирование базы данных и сбор информации;</w:t>
      </w:r>
    </w:p>
    <w:bookmarkEnd w:id="54"/>
    <w:bookmarkStart w:name="z68" w:id="55"/>
    <w:p>
      <w:pPr>
        <w:spacing w:after="0"/>
        <w:ind w:left="0"/>
        <w:jc w:val="both"/>
      </w:pPr>
      <w:r>
        <w:rPr>
          <w:rFonts w:ascii="Times New Roman"/>
          <w:b w:val="false"/>
          <w:i w:val="false"/>
          <w:color w:val="000000"/>
          <w:sz w:val="28"/>
        </w:rPr>
        <w:t>
      2) анализ информации и оценка рисков.</w:t>
      </w:r>
    </w:p>
    <w:bookmarkEnd w:id="55"/>
    <w:bookmarkStart w:name="z69" w:id="56"/>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нарушающих законодательство Республики Казахстан в сферах обеспечения информационной безопасности и специальных технических средств, предназначенных для проведения оперативно-розыскных мероприятий.</w:t>
      </w:r>
    </w:p>
    <w:bookmarkEnd w:id="56"/>
    <w:bookmarkStart w:name="z70" w:id="57"/>
    <w:p>
      <w:pPr>
        <w:spacing w:after="0"/>
        <w:ind w:left="0"/>
        <w:jc w:val="both"/>
      </w:pPr>
      <w:r>
        <w:rPr>
          <w:rFonts w:ascii="Times New Roman"/>
          <w:b w:val="false"/>
          <w:i w:val="false"/>
          <w:color w:val="000000"/>
          <w:sz w:val="28"/>
        </w:rPr>
        <w:t>
      Для оценки степени риска используются следующие источники информации:</w:t>
      </w:r>
    </w:p>
    <w:bookmarkEnd w:id="57"/>
    <w:bookmarkStart w:name="z71" w:id="58"/>
    <w:p>
      <w:pPr>
        <w:spacing w:after="0"/>
        <w:ind w:left="0"/>
        <w:jc w:val="both"/>
      </w:pPr>
      <w:r>
        <w:rPr>
          <w:rFonts w:ascii="Times New Roman"/>
          <w:b w:val="false"/>
          <w:i w:val="false"/>
          <w:color w:val="000000"/>
          <w:sz w:val="28"/>
        </w:rPr>
        <w:t xml:space="preserve">
      1) результаты предыдущих проверок; </w:t>
      </w:r>
    </w:p>
    <w:bookmarkEnd w:id="58"/>
    <w:bookmarkStart w:name="z72" w:id="59"/>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субъектом (объектом) контроля;</w:t>
      </w:r>
    </w:p>
    <w:bookmarkEnd w:id="59"/>
    <w:bookmarkStart w:name="z73" w:id="60"/>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w:t>
      </w:r>
    </w:p>
    <w:bookmarkEnd w:id="60"/>
    <w:bookmarkStart w:name="z74" w:id="61"/>
    <w:p>
      <w:pPr>
        <w:spacing w:after="0"/>
        <w:ind w:left="0"/>
        <w:jc w:val="both"/>
      </w:pPr>
      <w:r>
        <w:rPr>
          <w:rFonts w:ascii="Times New Roman"/>
          <w:b w:val="false"/>
          <w:i w:val="false"/>
          <w:color w:val="000000"/>
          <w:sz w:val="28"/>
        </w:rPr>
        <w:t>
      10. Анализ и оценка субъективных критериев позволяют сконцентрировать проведение проверки на соответствие требованиям субъекта (объекта) контроля в отношении субъекта (объекта) контроля с наибольшим потенциальным риском.</w:t>
      </w:r>
    </w:p>
    <w:bookmarkEnd w:id="61"/>
    <w:bookmarkStart w:name="z75" w:id="62"/>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62"/>
    <w:bookmarkStart w:name="z76" w:id="6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проведенной предыдущей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63"/>
    <w:bookmarkStart w:name="z77" w:id="64"/>
    <w:p>
      <w:pPr>
        <w:spacing w:after="0"/>
        <w:ind w:left="0"/>
        <w:jc w:val="both"/>
      </w:pPr>
      <w:r>
        <w:rPr>
          <w:rFonts w:ascii="Times New Roman"/>
          <w:b w:val="false"/>
          <w:i w:val="false"/>
          <w:color w:val="000000"/>
          <w:sz w:val="28"/>
        </w:rPr>
        <w:t>
      11. Степени нарушений требований, предъявляемых к деятельности субъектов (объектов) контроля, устанавливаются согласно приложению 1 к настоящим Критериям.</w:t>
      </w:r>
    </w:p>
    <w:bookmarkEnd w:id="64"/>
    <w:bookmarkStart w:name="z78" w:id="65"/>
    <w:p>
      <w:pPr>
        <w:spacing w:after="0"/>
        <w:ind w:left="0"/>
        <w:jc w:val="both"/>
      </w:pPr>
      <w:r>
        <w:rPr>
          <w:rFonts w:ascii="Times New Roman"/>
          <w:b w:val="false"/>
          <w:i w:val="false"/>
          <w:color w:val="000000"/>
          <w:sz w:val="28"/>
        </w:rPr>
        <w:t>
      12.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w:t>
      </w:r>
    </w:p>
    <w:bookmarkEnd w:id="65"/>
    <w:bookmarkStart w:name="z79" w:id="66"/>
    <w:p>
      <w:pPr>
        <w:spacing w:after="0"/>
        <w:ind w:left="0"/>
        <w:jc w:val="both"/>
      </w:pPr>
      <w:r>
        <w:rPr>
          <w:rFonts w:ascii="Times New Roman"/>
          <w:b w:val="false"/>
          <w:i w:val="false"/>
          <w:color w:val="000000"/>
          <w:sz w:val="28"/>
        </w:rPr>
        <w:t>
      1)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разработке средств криптографической защиты информации, приведен в приложении 2 к настоящим Критериям;</w:t>
      </w:r>
    </w:p>
    <w:bookmarkEnd w:id="66"/>
    <w:bookmarkStart w:name="z80" w:id="67"/>
    <w:p>
      <w:pPr>
        <w:spacing w:after="0"/>
        <w:ind w:left="0"/>
        <w:jc w:val="both"/>
      </w:pPr>
      <w:r>
        <w:rPr>
          <w:rFonts w:ascii="Times New Roman"/>
          <w:b w:val="false"/>
          <w:i w:val="false"/>
          <w:color w:val="000000"/>
          <w:sz w:val="28"/>
        </w:rPr>
        <w:t>
      2)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приведен в приложении 3 к настоящим Критериям;</w:t>
      </w:r>
    </w:p>
    <w:bookmarkEnd w:id="67"/>
    <w:bookmarkStart w:name="z81" w:id="68"/>
    <w:p>
      <w:pPr>
        <w:spacing w:after="0"/>
        <w:ind w:left="0"/>
        <w:jc w:val="both"/>
      </w:pPr>
      <w:r>
        <w:rPr>
          <w:rFonts w:ascii="Times New Roman"/>
          <w:b w:val="false"/>
          <w:i w:val="false"/>
          <w:color w:val="000000"/>
          <w:sz w:val="28"/>
        </w:rPr>
        <w:t>
      3)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приведен в приложении 4 к настоящим Критериям;</w:t>
      </w:r>
    </w:p>
    <w:bookmarkEnd w:id="68"/>
    <w:bookmarkStart w:name="z82" w:id="69"/>
    <w:p>
      <w:pPr>
        <w:spacing w:after="0"/>
        <w:ind w:left="0"/>
        <w:jc w:val="both"/>
      </w:pPr>
      <w:r>
        <w:rPr>
          <w:rFonts w:ascii="Times New Roman"/>
          <w:b w:val="false"/>
          <w:i w:val="false"/>
          <w:color w:val="000000"/>
          <w:sz w:val="28"/>
        </w:rPr>
        <w:t>
      4)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приведен в приложении 5 к настоящим Критериям;</w:t>
      </w:r>
    </w:p>
    <w:bookmarkEnd w:id="69"/>
    <w:bookmarkStart w:name="z83" w:id="70"/>
    <w:p>
      <w:pPr>
        <w:spacing w:after="0"/>
        <w:ind w:left="0"/>
        <w:jc w:val="both"/>
      </w:pPr>
      <w:r>
        <w:rPr>
          <w:rFonts w:ascii="Times New Roman"/>
          <w:b w:val="false"/>
          <w:i w:val="false"/>
          <w:color w:val="000000"/>
          <w:sz w:val="28"/>
        </w:rPr>
        <w:t>
      5)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 приведен в приложении 6 к настоящим Критериям;</w:t>
      </w:r>
    </w:p>
    <w:bookmarkEnd w:id="70"/>
    <w:bookmarkStart w:name="z84" w:id="71"/>
    <w:p>
      <w:pPr>
        <w:spacing w:after="0"/>
        <w:ind w:left="0"/>
        <w:jc w:val="both"/>
      </w:pPr>
      <w:r>
        <w:rPr>
          <w:rFonts w:ascii="Times New Roman"/>
          <w:b w:val="false"/>
          <w:i w:val="false"/>
          <w:color w:val="000000"/>
          <w:sz w:val="28"/>
        </w:rPr>
        <w:t>
      6) перечень субъективных критериев для определения степени риска по субъективным критериям в области разрешительного контроля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 приведен в приложении 7 к настоящим Критериям.</w:t>
      </w:r>
    </w:p>
    <w:bookmarkEnd w:id="71"/>
    <w:bookmarkStart w:name="z85" w:id="72"/>
    <w:p>
      <w:pPr>
        <w:spacing w:after="0"/>
        <w:ind w:left="0"/>
        <w:jc w:val="left"/>
      </w:pPr>
      <w:r>
        <w:rPr>
          <w:rFonts w:ascii="Times New Roman"/>
          <w:b/>
          <w:i w:val="false"/>
          <w:color w:val="000000"/>
        </w:rPr>
        <w:t xml:space="preserve"> Параграф 3. Особенности формирования системы оценки и управления рисками</w:t>
      </w:r>
    </w:p>
    <w:bookmarkEnd w:id="72"/>
    <w:bookmarkStart w:name="z86" w:id="73"/>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w:t>
      </w:r>
    </w:p>
    <w:bookmarkEnd w:id="73"/>
    <w:bookmarkStart w:name="z87" w:id="74"/>
    <w:p>
      <w:pPr>
        <w:spacing w:after="0"/>
        <w:ind w:left="0"/>
        <w:jc w:val="both"/>
      </w:pPr>
      <w:r>
        <w:rPr>
          <w:rFonts w:ascii="Times New Roman"/>
          <w:b w:val="false"/>
          <w:i w:val="false"/>
          <w:color w:val="000000"/>
          <w:sz w:val="28"/>
        </w:rPr>
        <w:t xml:space="preserve">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осуществляется проверка на соответствие требованиям, не должен превышать пяти процентов от общего количества таких субъектов контроля в сферах обеспечения информационной безопасности и специальных технических средств, предназначенных для проведения оперативно-розыскных мероприятий. </w:t>
      </w:r>
    </w:p>
    <w:bookmarkEnd w:id="74"/>
    <w:bookmarkStart w:name="z88" w:id="75"/>
    <w:p>
      <w:pPr>
        <w:spacing w:after="0"/>
        <w:ind w:left="0"/>
        <w:jc w:val="left"/>
      </w:pPr>
      <w:r>
        <w:rPr>
          <w:rFonts w:ascii="Times New Roman"/>
          <w:b/>
          <w:i w:val="false"/>
          <w:color w:val="000000"/>
        </w:rPr>
        <w:t xml:space="preserve"> Глава 3. Порядок расчета степени риска по субъективным критериям</w:t>
      </w:r>
    </w:p>
    <w:bookmarkEnd w:id="75"/>
    <w:bookmarkStart w:name="z89" w:id="76"/>
    <w:p>
      <w:pPr>
        <w:spacing w:after="0"/>
        <w:ind w:left="0"/>
        <w:jc w:val="both"/>
      </w:pPr>
      <w:r>
        <w:rPr>
          <w:rFonts w:ascii="Times New Roman"/>
          <w:b w:val="false"/>
          <w:i w:val="false"/>
          <w:color w:val="000000"/>
          <w:sz w:val="28"/>
        </w:rPr>
        <w:t xml:space="preserve">
      14.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субъектов (объектов) контроля (SP) и показателя степени риска по субъективным критериям (SC) с последующей нормализацией значений данных в диапазоне от 0 до 100 баллов. </w:t>
      </w:r>
    </w:p>
    <w:bookmarkEnd w:id="76"/>
    <w:bookmarkStart w:name="z90" w:id="77"/>
    <w:p>
      <w:pPr>
        <w:spacing w:after="0"/>
        <w:ind w:left="0"/>
        <w:jc w:val="both"/>
      </w:pPr>
      <w:r>
        <w:rPr>
          <w:rFonts w:ascii="Times New Roman"/>
          <w:b w:val="false"/>
          <w:i w:val="false"/>
          <w:color w:val="000000"/>
          <w:sz w:val="28"/>
        </w:rPr>
        <w:t>
      Rпром = SP + SC, где</w:t>
      </w:r>
    </w:p>
    <w:bookmarkEnd w:id="77"/>
    <w:bookmarkStart w:name="z91" w:id="78"/>
    <w:p>
      <w:pPr>
        <w:spacing w:after="0"/>
        <w:ind w:left="0"/>
        <w:jc w:val="both"/>
      </w:pPr>
      <w:r>
        <w:rPr>
          <w:rFonts w:ascii="Times New Roman"/>
          <w:b w:val="false"/>
          <w:i w:val="false"/>
          <w:color w:val="000000"/>
          <w:sz w:val="28"/>
        </w:rPr>
        <w:t>
      Rпром – промежуточный показатель степени риска по субъективным критериям,</w:t>
      </w:r>
    </w:p>
    <w:bookmarkEnd w:id="78"/>
    <w:bookmarkStart w:name="z92" w:id="79"/>
    <w:p>
      <w:pPr>
        <w:spacing w:after="0"/>
        <w:ind w:left="0"/>
        <w:jc w:val="both"/>
      </w:pPr>
      <w:r>
        <w:rPr>
          <w:rFonts w:ascii="Times New Roman"/>
          <w:b w:val="false"/>
          <w:i w:val="false"/>
          <w:color w:val="000000"/>
          <w:sz w:val="28"/>
        </w:rPr>
        <w:t>
      SР – показатель степени риска по нарушениям,</w:t>
      </w:r>
    </w:p>
    <w:bookmarkEnd w:id="79"/>
    <w:bookmarkStart w:name="z93" w:id="80"/>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12 настоящих Критериев.</w:t>
      </w:r>
    </w:p>
    <w:bookmarkEnd w:id="80"/>
    <w:bookmarkStart w:name="z94" w:id="81"/>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81"/>
    <w:bookmarkStart w:name="z95" w:id="82"/>
    <w:p>
      <w:pPr>
        <w:spacing w:after="0"/>
        <w:ind w:left="0"/>
        <w:jc w:val="both"/>
      </w:pPr>
      <w:r>
        <w:rPr>
          <w:rFonts w:ascii="Times New Roman"/>
          <w:b w:val="false"/>
          <w:i w:val="false"/>
          <w:color w:val="000000"/>
          <w:sz w:val="28"/>
        </w:rPr>
        <w:t>
      15. По данным, полученным по результатам предыдущих проверок, формируется показатель степени риска по нарушениям, оцениваемый в баллах от 0 до 100.</w:t>
      </w:r>
    </w:p>
    <w:bookmarkEnd w:id="82"/>
    <w:bookmarkStart w:name="z96" w:id="83"/>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пункте 11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w:t>
      </w:r>
    </w:p>
    <w:bookmarkEnd w:id="83"/>
    <w:bookmarkStart w:name="z97" w:id="84"/>
    <w:p>
      <w:pPr>
        <w:spacing w:after="0"/>
        <w:ind w:left="0"/>
        <w:jc w:val="both"/>
      </w:pPr>
      <w:r>
        <w:rPr>
          <w:rFonts w:ascii="Times New Roman"/>
          <w:b w:val="false"/>
          <w:i w:val="false"/>
          <w:color w:val="000000"/>
          <w:sz w:val="28"/>
        </w:rPr>
        <w:t>
      При невыявлении грубых нарушений показатель степени риска рассчитывается суммарным показателем по нарушениям значительной и незначительной степени.</w:t>
      </w:r>
    </w:p>
    <w:bookmarkEnd w:id="84"/>
    <w:bookmarkStart w:name="z98" w:id="8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85"/>
    <w:bookmarkStart w:name="z99" w:id="86"/>
    <w:p>
      <w:pPr>
        <w:spacing w:after="0"/>
        <w:ind w:left="0"/>
        <w:jc w:val="both"/>
      </w:pPr>
      <w:r>
        <w:rPr>
          <w:rFonts w:ascii="Times New Roman"/>
          <w:b w:val="false"/>
          <w:i w:val="false"/>
          <w:color w:val="000000"/>
          <w:sz w:val="28"/>
        </w:rPr>
        <w:t>
      SРз = (SР2 х 100/SР1) х 0,7 ,</w:t>
      </w:r>
    </w:p>
    <w:bookmarkEnd w:id="86"/>
    <w:bookmarkStart w:name="z100" w:id="87"/>
    <w:p>
      <w:pPr>
        <w:spacing w:after="0"/>
        <w:ind w:left="0"/>
        <w:jc w:val="both"/>
      </w:pPr>
      <w:r>
        <w:rPr>
          <w:rFonts w:ascii="Times New Roman"/>
          <w:b w:val="false"/>
          <w:i w:val="false"/>
          <w:color w:val="000000"/>
          <w:sz w:val="28"/>
        </w:rPr>
        <w:t>
      где:</w:t>
      </w:r>
    </w:p>
    <w:bookmarkEnd w:id="87"/>
    <w:bookmarkStart w:name="z101" w:id="88"/>
    <w:p>
      <w:pPr>
        <w:spacing w:after="0"/>
        <w:ind w:left="0"/>
        <w:jc w:val="both"/>
      </w:pPr>
      <w:r>
        <w:rPr>
          <w:rFonts w:ascii="Times New Roman"/>
          <w:b w:val="false"/>
          <w:i w:val="false"/>
          <w:color w:val="000000"/>
          <w:sz w:val="28"/>
        </w:rPr>
        <w:t>
      SРз – показатель значительных нарушений;</w:t>
      </w:r>
    </w:p>
    <w:bookmarkEnd w:id="88"/>
    <w:bookmarkStart w:name="z102" w:id="89"/>
    <w:p>
      <w:pPr>
        <w:spacing w:after="0"/>
        <w:ind w:left="0"/>
        <w:jc w:val="both"/>
      </w:pPr>
      <w:r>
        <w:rPr>
          <w:rFonts w:ascii="Times New Roman"/>
          <w:b w:val="false"/>
          <w:i w:val="false"/>
          <w:color w:val="000000"/>
          <w:sz w:val="28"/>
        </w:rPr>
        <w:t>
      SР1 – требуемое количество значительных нарушений;</w:t>
      </w:r>
    </w:p>
    <w:bookmarkEnd w:id="89"/>
    <w:bookmarkStart w:name="z103" w:id="90"/>
    <w:p>
      <w:pPr>
        <w:spacing w:after="0"/>
        <w:ind w:left="0"/>
        <w:jc w:val="both"/>
      </w:pPr>
      <w:r>
        <w:rPr>
          <w:rFonts w:ascii="Times New Roman"/>
          <w:b w:val="false"/>
          <w:i w:val="false"/>
          <w:color w:val="000000"/>
          <w:sz w:val="28"/>
        </w:rPr>
        <w:t>
      SР2 – количество выявленных значительных нарушений.</w:t>
      </w:r>
    </w:p>
    <w:bookmarkEnd w:id="90"/>
    <w:bookmarkStart w:name="z104" w:id="9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SРн = (SР2 х 100/SР1) х 0,3 ,</w:t>
      </w:r>
    </w:p>
    <w:bookmarkStart w:name="z106" w:id="92"/>
    <w:p>
      <w:pPr>
        <w:spacing w:after="0"/>
        <w:ind w:left="0"/>
        <w:jc w:val="both"/>
      </w:pPr>
      <w:r>
        <w:rPr>
          <w:rFonts w:ascii="Times New Roman"/>
          <w:b w:val="false"/>
          <w:i w:val="false"/>
          <w:color w:val="000000"/>
          <w:sz w:val="28"/>
        </w:rPr>
        <w:t>
      где:</w:t>
      </w:r>
    </w:p>
    <w:bookmarkEnd w:id="92"/>
    <w:bookmarkStart w:name="z107" w:id="93"/>
    <w:p>
      <w:pPr>
        <w:spacing w:after="0"/>
        <w:ind w:left="0"/>
        <w:jc w:val="both"/>
      </w:pPr>
      <w:r>
        <w:rPr>
          <w:rFonts w:ascii="Times New Roman"/>
          <w:b w:val="false"/>
          <w:i w:val="false"/>
          <w:color w:val="000000"/>
          <w:sz w:val="28"/>
        </w:rPr>
        <w:t>
      SРн – показатель незначительных нарушений;</w:t>
      </w:r>
    </w:p>
    <w:bookmarkEnd w:id="93"/>
    <w:bookmarkStart w:name="z108" w:id="94"/>
    <w:p>
      <w:pPr>
        <w:spacing w:after="0"/>
        <w:ind w:left="0"/>
        <w:jc w:val="both"/>
      </w:pPr>
      <w:r>
        <w:rPr>
          <w:rFonts w:ascii="Times New Roman"/>
          <w:b w:val="false"/>
          <w:i w:val="false"/>
          <w:color w:val="000000"/>
          <w:sz w:val="28"/>
        </w:rPr>
        <w:t>
      SР1 – требуемое количество незначительных нарушений;</w:t>
      </w:r>
    </w:p>
    <w:bookmarkEnd w:id="94"/>
    <w:bookmarkStart w:name="z109" w:id="95"/>
    <w:p>
      <w:pPr>
        <w:spacing w:after="0"/>
        <w:ind w:left="0"/>
        <w:jc w:val="both"/>
      </w:pPr>
      <w:r>
        <w:rPr>
          <w:rFonts w:ascii="Times New Roman"/>
          <w:b w:val="false"/>
          <w:i w:val="false"/>
          <w:color w:val="000000"/>
          <w:sz w:val="28"/>
        </w:rPr>
        <w:t>
      SР2 – количество выявленных незначительных нарушений.</w:t>
      </w:r>
    </w:p>
    <w:bookmarkEnd w:id="95"/>
    <w:bookmarkStart w:name="z110" w:id="96"/>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96"/>
    <w:bookmarkStart w:name="z111" w:id="97"/>
    <w:p>
      <w:pPr>
        <w:spacing w:after="0"/>
        <w:ind w:left="0"/>
        <w:jc w:val="both"/>
      </w:pPr>
      <w:r>
        <w:rPr>
          <w:rFonts w:ascii="Times New Roman"/>
          <w:b w:val="false"/>
          <w:i w:val="false"/>
          <w:color w:val="000000"/>
          <w:sz w:val="28"/>
        </w:rPr>
        <w:t>
      SР = SРз + SРн ,</w:t>
      </w:r>
    </w:p>
    <w:bookmarkEnd w:id="97"/>
    <w:bookmarkStart w:name="z112" w:id="98"/>
    <w:p>
      <w:pPr>
        <w:spacing w:after="0"/>
        <w:ind w:left="0"/>
        <w:jc w:val="both"/>
      </w:pPr>
      <w:r>
        <w:rPr>
          <w:rFonts w:ascii="Times New Roman"/>
          <w:b w:val="false"/>
          <w:i w:val="false"/>
          <w:color w:val="000000"/>
          <w:sz w:val="28"/>
        </w:rPr>
        <w:t>
      где:</w:t>
      </w:r>
    </w:p>
    <w:bookmarkEnd w:id="98"/>
    <w:bookmarkStart w:name="z113" w:id="99"/>
    <w:p>
      <w:pPr>
        <w:spacing w:after="0"/>
        <w:ind w:left="0"/>
        <w:jc w:val="both"/>
      </w:pPr>
      <w:r>
        <w:rPr>
          <w:rFonts w:ascii="Times New Roman"/>
          <w:b w:val="false"/>
          <w:i w:val="false"/>
          <w:color w:val="000000"/>
          <w:sz w:val="28"/>
        </w:rPr>
        <w:t>
      SР – показатель степени риска по нарушениям;</w:t>
      </w:r>
    </w:p>
    <w:bookmarkEnd w:id="99"/>
    <w:bookmarkStart w:name="z114" w:id="100"/>
    <w:p>
      <w:pPr>
        <w:spacing w:after="0"/>
        <w:ind w:left="0"/>
        <w:jc w:val="both"/>
      </w:pPr>
      <w:r>
        <w:rPr>
          <w:rFonts w:ascii="Times New Roman"/>
          <w:b w:val="false"/>
          <w:i w:val="false"/>
          <w:color w:val="000000"/>
          <w:sz w:val="28"/>
        </w:rPr>
        <w:t>
      SРз – показатель значительных нарушений;</w:t>
      </w:r>
    </w:p>
    <w:bookmarkEnd w:id="100"/>
    <w:bookmarkStart w:name="z115" w:id="101"/>
    <w:p>
      <w:pPr>
        <w:spacing w:after="0"/>
        <w:ind w:left="0"/>
        <w:jc w:val="both"/>
      </w:pPr>
      <w:r>
        <w:rPr>
          <w:rFonts w:ascii="Times New Roman"/>
          <w:b w:val="false"/>
          <w:i w:val="false"/>
          <w:color w:val="000000"/>
          <w:sz w:val="28"/>
        </w:rPr>
        <w:t>
      SРн – показатель незначительных нарушений.</w:t>
      </w:r>
    </w:p>
    <w:bookmarkEnd w:id="101"/>
    <w:bookmarkStart w:name="z116" w:id="102"/>
    <w:p>
      <w:pPr>
        <w:spacing w:after="0"/>
        <w:ind w:left="0"/>
        <w:jc w:val="both"/>
      </w:pPr>
      <w:r>
        <w:rPr>
          <w:rFonts w:ascii="Times New Roman"/>
          <w:b w:val="false"/>
          <w:i w:val="false"/>
          <w:color w:val="000000"/>
          <w:sz w:val="28"/>
        </w:rPr>
        <w:t xml:space="preserve">
      Полученное значение показателя степени риска по нарушениям включается в расчет показателя степени риска по субъективным критериям. </w:t>
      </w:r>
    </w:p>
    <w:bookmarkEnd w:id="102"/>
    <w:bookmarkStart w:name="z117" w:id="103"/>
    <w:p>
      <w:pPr>
        <w:spacing w:after="0"/>
        <w:ind w:left="0"/>
        <w:jc w:val="both"/>
      </w:pPr>
      <w:r>
        <w:rPr>
          <w:rFonts w:ascii="Times New Roman"/>
          <w:b w:val="false"/>
          <w:i w:val="false"/>
          <w:color w:val="000000"/>
          <w:sz w:val="28"/>
        </w:rPr>
        <w:t>
      16. Расчет показателя степени риска по субъективным критериям, определенным в соответствии с пунктом 12 настоящих Критериев, производится по шкале от 0 до 100 баллов и осуществляется по следующей формуле:</w:t>
      </w:r>
    </w:p>
    <w:bookmarkEnd w:id="103"/>
    <w:bookmarkStart w:name="z11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2222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22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субъективного критерия,</w:t>
      </w: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удельный вес показателя субъективного критерия </w:t>
      </w:r>
    </w:p>
    <w:p>
      <w:pPr>
        <w:spacing w:after="0"/>
        <w:ind w:left="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n– количество показателей.</w:t>
      </w:r>
    </w:p>
    <w:bookmarkEnd w:id="107"/>
    <w:bookmarkStart w:name="z122" w:id="108"/>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12 настоящих Критериев, включается в расчет показателя степени риска по субъективным критериям.</w:t>
      </w:r>
    </w:p>
    <w:bookmarkEnd w:id="108"/>
    <w:bookmarkStart w:name="z123" w:id="109"/>
    <w:p>
      <w:pPr>
        <w:spacing w:after="0"/>
        <w:ind w:left="0"/>
        <w:jc w:val="both"/>
      </w:pPr>
      <w:r>
        <w:rPr>
          <w:rFonts w:ascii="Times New Roman"/>
          <w:b w:val="false"/>
          <w:i w:val="false"/>
          <w:color w:val="000000"/>
          <w:sz w:val="28"/>
        </w:rPr>
        <w:t>
      17. Рассчитанные по субъектам (объектам) значения по показателю нормализуются в диапазоне от 0 до 100 баллов. Нормализация данных осуществляется по каждой выборочной совокупности (выборке) с использованием следующей формулы:</w:t>
      </w:r>
    </w:p>
    <w:bookmarkEnd w:id="109"/>
    <w:bookmarkStart w:name="z124"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2082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 w:id="111"/>
    <w:p>
      <w:pPr>
        <w:spacing w:after="0"/>
        <w:ind w:left="0"/>
        <w:jc w:val="both"/>
      </w:pPr>
      <w:r>
        <w:rPr>
          <w:rFonts w:ascii="Times New Roman"/>
          <w:b w:val="false"/>
          <w:i w:val="false"/>
          <w:color w:val="000000"/>
          <w:sz w:val="28"/>
        </w:rPr>
        <w:t>
      R– показатель степени риска (итоговый) по субъективным критериям отдельного субъекта (объекта) контроля,</w:t>
      </w:r>
    </w:p>
    <w:bookmarkEnd w:id="111"/>
    <w:bookmarkStart w:name="z12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584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42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127"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609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9600" cy="2667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128"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571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71500" cy="3048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 рассчитанный в соответствии с пунктом 14 настоящих Критериев.</w:t>
      </w:r>
      <w:r>
        <w:br/>
      </w:r>
      <w:r>
        <w:rPr>
          <w:rFonts w:ascii="Times New Roman"/>
          <w:b w:val="false"/>
          <w:i w:val="false"/>
          <w:color w:val="000000"/>
          <w:sz w:val="28"/>
        </w:rPr>
        <w:t>
</w:t>
      </w:r>
    </w:p>
    <w:bookmarkStart w:name="z129" w:id="115"/>
    <w:p>
      <w:pPr>
        <w:spacing w:after="0"/>
        <w:ind w:left="0"/>
        <w:jc w:val="both"/>
      </w:pPr>
      <w:r>
        <w:rPr>
          <w:rFonts w:ascii="Times New Roman"/>
          <w:b w:val="false"/>
          <w:i w:val="false"/>
          <w:color w:val="000000"/>
          <w:sz w:val="28"/>
        </w:rPr>
        <w:t>
      18. Для сфер деятельности субъектов (объектов) контроля, отнесенных к высокой степени риска, проверка на соответствие требованиям проводится не чаще одного раза в год.</w:t>
      </w:r>
    </w:p>
    <w:bookmarkEnd w:id="115"/>
    <w:bookmarkStart w:name="z130" w:id="116"/>
    <w:p>
      <w:pPr>
        <w:spacing w:after="0"/>
        <w:ind w:left="0"/>
        <w:jc w:val="both"/>
      </w:pPr>
      <w:r>
        <w:rPr>
          <w:rFonts w:ascii="Times New Roman"/>
          <w:b w:val="false"/>
          <w:i w:val="false"/>
          <w:color w:val="000000"/>
          <w:sz w:val="28"/>
        </w:rPr>
        <w:t>
      Для сфер деятельности субъектов (объектов) контроля, отнесенных к средней степени риска, проверка на соответствие требованиям проводится не чаще одного раза в два года.</w:t>
      </w:r>
    </w:p>
    <w:bookmarkEnd w:id="116"/>
    <w:bookmarkStart w:name="z131" w:id="117"/>
    <w:p>
      <w:pPr>
        <w:spacing w:after="0"/>
        <w:ind w:left="0"/>
        <w:jc w:val="both"/>
      </w:pPr>
      <w:r>
        <w:rPr>
          <w:rFonts w:ascii="Times New Roman"/>
          <w:b w:val="false"/>
          <w:i w:val="false"/>
          <w:color w:val="000000"/>
          <w:sz w:val="28"/>
        </w:rPr>
        <w:t>
      Для сфер деятельности субъектов (объектов) контроля, отнесенных к низкой степени риска, проверка на соответствие требованиям проводится не чаще одного раза в три года.</w:t>
      </w:r>
    </w:p>
    <w:bookmarkEnd w:id="1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bookmarkStart w:name="z133" w:id="118"/>
    <w:p>
      <w:pPr>
        <w:spacing w:after="0"/>
        <w:ind w:left="0"/>
        <w:jc w:val="left"/>
      </w:pPr>
      <w:r>
        <w:rPr>
          <w:rFonts w:ascii="Times New Roman"/>
          <w:b/>
          <w:i w:val="false"/>
          <w:color w:val="000000"/>
        </w:rPr>
        <w:t xml:space="preserve"> Степени нарушений требований, предъявляемых к деятельности субъектов (объектов) контроля</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разработке средств криптографической защиты информации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"Математика", "Физика", "Информатика",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"Системы информационной безопасности",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xml:space="preserve">
Оборудование помещения: </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средств криптографической защиты информации не менее чем за пять рабочих дней до начала выполнения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самостоятельно (за счет собственных средств) разработанных средств криптографической защиты информации не более чем за пять рабочих дней после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Наличие минимального набора поисковых технических средств:</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1) нелинейный локатор (детектор нелинейных переходов);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многофункциональный поисковый прибор;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мобильный/стационарный комплекс радиомониторинга или сканирующее радиоприемное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радиопеленгатор носимый;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обнаружитель скрытых видеокамер;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стетоскоп;</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досмотровый комплект зеркал или эндоскоп;</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анализатор проводных линий;</w:t>
            </w:r>
          </w:p>
          <w:p>
            <w:pPr>
              <w:spacing w:after="20"/>
              <w:ind w:left="20"/>
              <w:jc w:val="both"/>
            </w:pPr>
            <w:r>
              <w:rPr>
                <w:rFonts w:ascii="Times New Roman"/>
                <w:b w:val="false"/>
                <w:i w:val="false"/>
                <w:color w:val="000000"/>
                <w:sz w:val="20"/>
              </w:rPr>
              <w:t>
9) тепловизор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xml:space="preserve">
Оборудование помещения: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2"/>
          <w:p>
            <w:pPr>
              <w:spacing w:after="20"/>
              <w:ind w:left="20"/>
              <w:jc w:val="both"/>
            </w:pPr>
            <w:r>
              <w:rPr>
                <w:rFonts w:ascii="Times New Roman"/>
                <w:b w:val="false"/>
                <w:i w:val="false"/>
                <w:color w:val="000000"/>
                <w:sz w:val="20"/>
              </w:rPr>
              <w:t xml:space="preserve">
Наличие разработанной и утвержденной лицензиатом по согласованию с лицензиаром: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работ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помещениях и технических средствах;</w:t>
            </w:r>
          </w:p>
          <w:p>
            <w:pPr>
              <w:spacing w:after="20"/>
              <w:ind w:left="20"/>
              <w:jc w:val="both"/>
            </w:pPr>
            <w:r>
              <w:rPr>
                <w:rFonts w:ascii="Times New Roman"/>
                <w:b w:val="false"/>
                <w:i w:val="false"/>
                <w:color w:val="000000"/>
                <w:sz w:val="20"/>
              </w:rPr>
              <w:t>
2) методики оценки эффективности защищенности помещений и технических средств от утечки информации по техническим каналам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поисковых технических средств третьим лицам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методик третьим лицам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выявленных в ходе оказания услуг специальных технических средствах, предназначенных для проведения оперативно-розыскных мероприятий, в течение трех рабочих дней после факта выявления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3"/>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p>
            <w:pPr>
              <w:spacing w:after="20"/>
              <w:ind w:left="20"/>
              <w:jc w:val="both"/>
            </w:pPr>
            <w:r>
              <w:rPr>
                <w:rFonts w:ascii="Times New Roman"/>
                <w:b w:val="false"/>
                <w:i w:val="false"/>
                <w:color w:val="000000"/>
                <w:sz w:val="20"/>
              </w:rPr>
              <w:t>
6) не менее двух специалистов по направлению администрирования серверных операционных систем (например, Red Hat Certified System Administrator, Microsoft Certified Solutions Associate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Наличие минимального набора поисковых средств:</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класса next-generation firewall или unified threat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обнаружения угроз на рабочих станциях и реагирования на них (Endpoint Threat Detection and Response);</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средство проактивного поиска и обнаружения угроз (Threat Hunting);</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средство предотвращения утечки информации (DLP);</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управления событиями информационной безопасности (SIEM);</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платформа реагирования на инциденты (IRP);</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платформа управления информацией об угрозах (Threat Intelligence Platform);</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средство динамического анализа вредоносных программ типа "песочница";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сетевой сканер;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сканер уязвимостей;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сканер уязвимостей веб-приложений;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средство эксплуатации уязвимостей;</w:t>
            </w:r>
          </w:p>
          <w:p>
            <w:pPr>
              <w:spacing w:after="20"/>
              <w:ind w:left="20"/>
              <w:jc w:val="both"/>
            </w:pPr>
            <w:r>
              <w:rPr>
                <w:rFonts w:ascii="Times New Roman"/>
                <w:b w:val="false"/>
                <w:i w:val="false"/>
                <w:color w:val="000000"/>
                <w:sz w:val="20"/>
              </w:rPr>
              <w:t>
13) внешний Wi-Fi адаптер с направленной антенной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5"/>
          <w:p>
            <w:pPr>
              <w:spacing w:after="20"/>
              <w:ind w:left="20"/>
              <w:jc w:val="both"/>
            </w:pPr>
            <w:r>
              <w:rPr>
                <w:rFonts w:ascii="Times New Roman"/>
                <w:b w:val="false"/>
                <w:i w:val="false"/>
                <w:color w:val="000000"/>
                <w:sz w:val="20"/>
              </w:rPr>
              <w:t>
Осуществление деятельности при условии:</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разработанной и утвержденной лицензиатом по согласованию с лицензиаром методики оказания услуг по выявлению технических каналов утечки информации и специальных технических средств оперативным центром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7"/>
          <w:p>
            <w:pPr>
              <w:spacing w:after="20"/>
              <w:ind w:left="20"/>
              <w:jc w:val="both"/>
            </w:pPr>
            <w:r>
              <w:rPr>
                <w:rFonts w:ascii="Times New Roman"/>
                <w:b w:val="false"/>
                <w:i w:val="false"/>
                <w:color w:val="000000"/>
                <w:sz w:val="20"/>
              </w:rPr>
              <w:t>
Наличие минимального набора поисковых средств:</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платформа реагирования на инциденты (IRP);</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 управления информацией об угрозах (Threat Intelligence Platform);</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Средство статического анализа вредоносных программ;</w:t>
            </w:r>
          </w:p>
          <w:p>
            <w:pPr>
              <w:spacing w:after="20"/>
              <w:ind w:left="20"/>
              <w:jc w:val="both"/>
            </w:pPr>
            <w:r>
              <w:rPr>
                <w:rFonts w:ascii="Times New Roman"/>
                <w:b w:val="false"/>
                <w:i w:val="false"/>
                <w:color w:val="000000"/>
                <w:sz w:val="20"/>
              </w:rPr>
              <w:t>
4) Средство динамического анализа вредоносных программ типа "песочница"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Осуществление деятельности при условии:</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субъектов (объектов) контроля, осуществляющих деятельность по разработке, производству, ремонту и реализации специальных технических средств, предназначенных для проведения оперативно-розыскных мероприятий (степень тяжести устанавливается при несоблюдении нижеперечисленных требований)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деятельности по разработке и производству специальных технических средств, предназначенных для проведения оперативно-розыскных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9"/>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осциллограф;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вольтметр;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амперметр;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частотомер;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генератор сигналов высокочастотный;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генератор сигналов низкочастотный;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индикатор поля;</w:t>
            </w:r>
          </w:p>
          <w:p>
            <w:pPr>
              <w:spacing w:after="20"/>
              <w:ind w:left="20"/>
              <w:jc w:val="both"/>
            </w:pPr>
            <w:r>
              <w:rPr>
                <w:rFonts w:ascii="Times New Roman"/>
                <w:b w:val="false"/>
                <w:i w:val="false"/>
                <w:color w:val="000000"/>
                <w:sz w:val="20"/>
              </w:rPr>
              <w:t>
11) паяльная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производственного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хранения разрабатываемых и произведенных специальных технических средств, предназначенных для проведения оперативно-розыскных мероприятий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0"/>
          <w:p>
            <w:pPr>
              <w:spacing w:after="20"/>
              <w:ind w:left="20"/>
              <w:jc w:val="both"/>
            </w:pPr>
            <w:r>
              <w:rPr>
                <w:rFonts w:ascii="Times New Roman"/>
                <w:b w:val="false"/>
                <w:i w:val="false"/>
                <w:color w:val="000000"/>
                <w:sz w:val="20"/>
              </w:rPr>
              <w:t>
Оборудование помещения:</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металлическими решетками на окнах (в случае, если помещение находится на первом или последнем этажах);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автоматическими системами охранной и пожарной сигнализации;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металлическими опечатываемыми дверями с запирающим устройством;</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1"/>
          <w:p>
            <w:pPr>
              <w:spacing w:after="20"/>
              <w:ind w:left="20"/>
              <w:jc w:val="both"/>
            </w:pPr>
            <w:r>
              <w:rPr>
                <w:rFonts w:ascii="Times New Roman"/>
                <w:b w:val="false"/>
                <w:i w:val="false"/>
                <w:color w:val="000000"/>
                <w:sz w:val="20"/>
              </w:rPr>
              <w:t>
Осуществление разработки специальных технических средств, предназначенных для проведения оперативно-розыскных мероприятий, на условиях:</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технического задания на разработку специальных технических средств, предназначенных для проведения оперативно-розыскных мероприятий, утвержденного органом, осуществляющим оперативно-розыскную деятельность, и согласованного с лицензиаром;</w:t>
            </w:r>
          </w:p>
          <w:p>
            <w:pPr>
              <w:spacing w:after="20"/>
              <w:ind w:left="20"/>
              <w:jc w:val="both"/>
            </w:pPr>
            <w:r>
              <w:rPr>
                <w:rFonts w:ascii="Times New Roman"/>
                <w:b w:val="false"/>
                <w:i w:val="false"/>
                <w:color w:val="000000"/>
                <w:sz w:val="20"/>
              </w:rPr>
              <w:t>
2) предоставление лицензиару опытного образца разработанного специальных технических средств, предназначенного для проведения оперативно-розыскных мероприятий, для проведения его научно-технической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2"/>
          <w:p>
            <w:pPr>
              <w:spacing w:after="20"/>
              <w:ind w:left="20"/>
              <w:jc w:val="both"/>
            </w:pPr>
            <w:r>
              <w:rPr>
                <w:rFonts w:ascii="Times New Roman"/>
                <w:b w:val="false"/>
                <w:i w:val="false"/>
                <w:color w:val="000000"/>
                <w:sz w:val="20"/>
              </w:rPr>
              <w:t>
Осуществление производства специальных технических средств, предназначенных для проведения оперативно-розыскных мероприятий, на условиях:</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конструкторской документации на производимое специальное техническое средство, предназначенное для проведения оперативно-розыскных мероприятий, утвержденной органом, осуществляющим оперативно-розыскную деятельность, и согласованной с лицензиаром;</w:t>
            </w:r>
          </w:p>
          <w:p>
            <w:pPr>
              <w:spacing w:after="20"/>
              <w:ind w:left="20"/>
              <w:jc w:val="both"/>
            </w:pPr>
            <w:r>
              <w:rPr>
                <w:rFonts w:ascii="Times New Roman"/>
                <w:b w:val="false"/>
                <w:i w:val="false"/>
                <w:color w:val="000000"/>
                <w:sz w:val="20"/>
              </w:rPr>
              <w:t>
2) наличие положительного заключения лицензиара по итогам проведения научно-технической экспертизы опытного образца специального технического средства, предназначенного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производство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деятельности по ремонту и реализации специальных технических средств, предназначенных для проведения оперативно-розыскных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3"/>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осциллограф;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вольтметр;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амперметр;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частотомер;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генератор сигналов высокочастотный;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генератор сигналов низкочастотный;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индикатор поля;</w:t>
            </w:r>
          </w:p>
          <w:p>
            <w:pPr>
              <w:spacing w:after="20"/>
              <w:ind w:left="20"/>
              <w:jc w:val="both"/>
            </w:pPr>
            <w:r>
              <w:rPr>
                <w:rFonts w:ascii="Times New Roman"/>
                <w:b w:val="false"/>
                <w:i w:val="false"/>
                <w:color w:val="000000"/>
                <w:sz w:val="20"/>
              </w:rPr>
              <w:t>
11) паяльная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4"/>
          <w:p>
            <w:pPr>
              <w:spacing w:after="20"/>
              <w:ind w:left="20"/>
              <w:jc w:val="both"/>
            </w:pPr>
            <w:r>
              <w:rPr>
                <w:rFonts w:ascii="Times New Roman"/>
                <w:b w:val="false"/>
                <w:i w:val="false"/>
                <w:color w:val="000000"/>
                <w:sz w:val="20"/>
              </w:rPr>
              <w:t xml:space="preserve">
Оборудование помещения: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реализуемых или ремонтируемых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приобретение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 на реализацию специальных технических средств, предназначенных для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ремонт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средств криптографической защиты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одно полугодие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полугодия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сферах обеспечения</w:t>
            </w:r>
            <w:r>
              <w:br/>
            </w:r>
            <w:r>
              <w:rPr>
                <w:rFonts w:ascii="Times New Roman"/>
                <w:b w:val="false"/>
                <w:i w:val="false"/>
                <w:color w:val="000000"/>
                <w:sz w:val="20"/>
              </w:rPr>
              <w:t>информационной безопасности</w:t>
            </w:r>
            <w:r>
              <w:br/>
            </w:r>
            <w:r>
              <w:rPr>
                <w:rFonts w:ascii="Times New Roman"/>
                <w:b w:val="false"/>
                <w:i w:val="false"/>
                <w:color w:val="000000"/>
                <w:sz w:val="20"/>
              </w:rPr>
              <w:t>и специальных технических</w:t>
            </w:r>
            <w:r>
              <w:br/>
            </w:r>
            <w:r>
              <w:rPr>
                <w:rFonts w:ascii="Times New Roman"/>
                <w:b w:val="false"/>
                <w:i w:val="false"/>
                <w:color w:val="000000"/>
                <w:sz w:val="20"/>
              </w:rPr>
              <w:t>средств, предназначенных для</w:t>
            </w:r>
            <w:r>
              <w:br/>
            </w:r>
            <w:r>
              <w:rPr>
                <w:rFonts w:ascii="Times New Roman"/>
                <w:b w:val="false"/>
                <w:i w:val="false"/>
                <w:color w:val="000000"/>
                <w:sz w:val="20"/>
              </w:rPr>
              <w:t>проведения оперативно-</w:t>
            </w:r>
            <w:r>
              <w:br/>
            </w:r>
            <w:r>
              <w:rPr>
                <w:rFonts w:ascii="Times New Roman"/>
                <w:b w:val="false"/>
                <w:i w:val="false"/>
                <w:color w:val="000000"/>
                <w:sz w:val="20"/>
              </w:rPr>
              <w:t>розыскных мероприятий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субъективных критериев для определения степени риска по субъективным критериям 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ремонту и реализации специальных технических средств, предназначенных для проведения оперативно-розыскных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 /1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2/2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3/3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4/4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один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три квартала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четыре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Непредставление отчета деятельности, предусмотренного </w:t>
            </w:r>
            <w:r>
              <w:rPr>
                <w:rFonts w:ascii="Times New Roman"/>
                <w:b w:val="false"/>
                <w:i w:val="false"/>
                <w:color w:val="000000"/>
                <w:sz w:val="20"/>
              </w:rPr>
              <w:t>приказом</w:t>
            </w:r>
            <w:r>
              <w:rPr>
                <w:rFonts w:ascii="Times New Roman"/>
                <w:b w:val="false"/>
                <w:i w:val="false"/>
                <w:color w:val="000000"/>
                <w:sz w:val="20"/>
              </w:rPr>
              <w:t xml:space="preserve"> Председателя Комитета национальной безопасности Республики Казахстан от 30 января 2015 года № 4 "Об утверждении квалификационных требований и перечня документов, подтверждающих соответствие им, для осуществления деятельности в сферах обеспечения информационной безопасности и специальных технических средств, предназначенных для проведения оперативно-розыскных мероприятий" (зарегистрирован в Реестре государственной регистрации нормативных правовых актов № 10473)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реорганизации юридического лица-лицензиата в соответствии с порядком, определенным </w:t>
            </w:r>
            <w:r>
              <w:rPr>
                <w:rFonts w:ascii="Times New Roman"/>
                <w:b w:val="false"/>
                <w:i w:val="false"/>
                <w:color w:val="000000"/>
                <w:sz w:val="20"/>
              </w:rPr>
              <w:t>статьей 34</w:t>
            </w:r>
            <w:r>
              <w:rPr>
                <w:rFonts w:ascii="Times New Roman"/>
                <w:b w:val="false"/>
                <w:i w:val="false"/>
                <w:color w:val="000000"/>
                <w:sz w:val="20"/>
              </w:rPr>
              <w:t xml:space="preserve"> Закона "О разрешениях и уведомлениях"</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график проверок на соответствие требованиям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совместному приказу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39" w:id="135"/>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средств криптографической защиты информации</w:t>
      </w:r>
    </w:p>
    <w:bookmarkEnd w:id="135"/>
    <w:p>
      <w:pPr>
        <w:spacing w:after="0"/>
        <w:ind w:left="0"/>
        <w:jc w:val="both"/>
      </w:pPr>
      <w:bookmarkStart w:name="z240" w:id="136"/>
      <w:r>
        <w:rPr>
          <w:rFonts w:ascii="Times New Roman"/>
          <w:b w:val="false"/>
          <w:i w:val="false"/>
          <w:color w:val="000000"/>
          <w:sz w:val="28"/>
        </w:rPr>
        <w:t>
      Государственный орган, назначивший проверку</w:t>
      </w:r>
    </w:p>
    <w:bookmarkEnd w:id="13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"Математика", "Физика", "Информатика",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"Системы информационной безопасности",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37"/>
          <w:p>
            <w:pPr>
              <w:spacing w:after="20"/>
              <w:ind w:left="20"/>
              <w:jc w:val="both"/>
            </w:pPr>
            <w:r>
              <w:rPr>
                <w:rFonts w:ascii="Times New Roman"/>
                <w:b w:val="false"/>
                <w:i w:val="false"/>
                <w:color w:val="000000"/>
                <w:sz w:val="20"/>
              </w:rPr>
              <w:t xml:space="preserve">
Оборудование помещения: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средств криптографической защиты информации не менее чем за пять рабочих дней до начала выполнения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самостоятельно (за счет собственных средств) разработанных средств криптографической защиты информации не более чем за пять рабочих дней после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5" w:id="138"/>
      <w:r>
        <w:rPr>
          <w:rFonts w:ascii="Times New Roman"/>
          <w:b w:val="false"/>
          <w:i w:val="false"/>
          <w:color w:val="000000"/>
          <w:sz w:val="28"/>
        </w:rPr>
        <w:t>
      Должностное(-ые) лицо(-а) _____________ ________________</w:t>
      </w:r>
    </w:p>
    <w:bookmarkEnd w:id="138"/>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46" w:id="139"/>
      <w:r>
        <w:rPr>
          <w:rFonts w:ascii="Times New Roman"/>
          <w:b w:val="false"/>
          <w:i w:val="false"/>
          <w:color w:val="000000"/>
          <w:sz w:val="28"/>
        </w:rPr>
        <w:t>
      Руководитель субъекта контроля _______________ ________________</w:t>
      </w:r>
    </w:p>
    <w:bookmarkEnd w:id="139"/>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49" w:id="14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w:t>
      </w:r>
    </w:p>
    <w:bookmarkEnd w:id="140"/>
    <w:p>
      <w:pPr>
        <w:spacing w:after="0"/>
        <w:ind w:left="0"/>
        <w:jc w:val="both"/>
      </w:pPr>
      <w:bookmarkStart w:name="z250" w:id="141"/>
      <w:r>
        <w:rPr>
          <w:rFonts w:ascii="Times New Roman"/>
          <w:b w:val="false"/>
          <w:i w:val="false"/>
          <w:color w:val="000000"/>
          <w:sz w:val="28"/>
        </w:rPr>
        <w:t>
      Государственный орган, назначивший проверку</w:t>
      </w:r>
    </w:p>
    <w:bookmarkEnd w:id="14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Акт о назначении проверки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42"/>
          <w:p>
            <w:pPr>
              <w:spacing w:after="20"/>
              <w:ind w:left="20"/>
              <w:jc w:val="both"/>
            </w:pPr>
            <w:r>
              <w:rPr>
                <w:rFonts w:ascii="Times New Roman"/>
                <w:b w:val="false"/>
                <w:i w:val="false"/>
                <w:color w:val="000000"/>
                <w:sz w:val="20"/>
              </w:rPr>
              <w:t xml:space="preserve">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w:t>
            </w:r>
          </w:p>
          <w:bookmarkEnd w:id="142"/>
          <w:p>
            <w:pPr>
              <w:spacing w:after="20"/>
              <w:ind w:left="20"/>
              <w:jc w:val="both"/>
            </w:pPr>
            <w:r>
              <w:rPr>
                <w:rFonts w:ascii="Times New Roman"/>
                <w:b w:val="false"/>
                <w:i w:val="false"/>
                <w:color w:val="000000"/>
                <w:sz w:val="20"/>
              </w:rPr>
              <w:t>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3"/>
          <w:p>
            <w:pPr>
              <w:spacing w:after="20"/>
              <w:ind w:left="20"/>
              <w:jc w:val="both"/>
            </w:pPr>
            <w:r>
              <w:rPr>
                <w:rFonts w:ascii="Times New Roman"/>
                <w:b w:val="false"/>
                <w:i w:val="false"/>
                <w:color w:val="000000"/>
                <w:sz w:val="20"/>
              </w:rPr>
              <w:t>
Наличие минимального набора поисковых технических средств:</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нелинейный локатор (детектор нелинейных переходов);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многофункциональный поисковый прибор;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мобильный/стационарный комплекс радиомониторинга или сканирующее радиоприемное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радиопеленгатор носимый;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обнаружитель скрытых видеокамер;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стетоскоп;</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досмотровый комплект зеркал или эндоскоп;</w:t>
            </w:r>
          </w:p>
          <w:p>
            <w:pPr>
              <w:spacing w:after="20"/>
              <w:ind w:left="20"/>
              <w:jc w:val="both"/>
            </w:pPr>
            <w:r>
              <w:rPr>
                <w:rFonts w:ascii="Times New Roman"/>
                <w:b w:val="false"/>
                <w:i w:val="false"/>
                <w:color w:val="000000"/>
                <w:sz w:val="20"/>
              </w:rPr>
              <w:t>
</w:t>
            </w:r>
            <w:r>
              <w:rPr>
                <w:rFonts w:ascii="Times New Roman"/>
                <w:b w:val="false"/>
                <w:i w:val="false"/>
                <w:color w:val="000000"/>
                <w:sz w:val="20"/>
              </w:rPr>
              <w:t>8) анализатор проводных линий;</w:t>
            </w:r>
          </w:p>
          <w:p>
            <w:pPr>
              <w:spacing w:after="20"/>
              <w:ind w:left="20"/>
              <w:jc w:val="both"/>
            </w:pPr>
            <w:r>
              <w:rPr>
                <w:rFonts w:ascii="Times New Roman"/>
                <w:b w:val="false"/>
                <w:i w:val="false"/>
                <w:color w:val="000000"/>
                <w:sz w:val="20"/>
              </w:rPr>
              <w:t>
9) тепловизор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4"/>
          <w:p>
            <w:pPr>
              <w:spacing w:after="20"/>
              <w:ind w:left="20"/>
              <w:jc w:val="both"/>
            </w:pPr>
            <w:r>
              <w:rPr>
                <w:rFonts w:ascii="Times New Roman"/>
                <w:b w:val="false"/>
                <w:i w:val="false"/>
                <w:color w:val="000000"/>
                <w:sz w:val="20"/>
              </w:rPr>
              <w:t xml:space="preserve">
Оборудование помещения: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5"/>
          <w:p>
            <w:pPr>
              <w:spacing w:after="20"/>
              <w:ind w:left="20"/>
              <w:jc w:val="both"/>
            </w:pPr>
            <w:r>
              <w:rPr>
                <w:rFonts w:ascii="Times New Roman"/>
                <w:b w:val="false"/>
                <w:i w:val="false"/>
                <w:color w:val="000000"/>
                <w:sz w:val="20"/>
              </w:rPr>
              <w:t xml:space="preserve">
Наличие разработанной и утвержденной лицензиатом по согласованию с лицензиаром: </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методики проведения работ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помещениях и технических средствах;</w:t>
            </w:r>
          </w:p>
          <w:p>
            <w:pPr>
              <w:spacing w:after="20"/>
              <w:ind w:left="20"/>
              <w:jc w:val="both"/>
            </w:pPr>
            <w:r>
              <w:rPr>
                <w:rFonts w:ascii="Times New Roman"/>
                <w:b w:val="false"/>
                <w:i w:val="false"/>
                <w:color w:val="000000"/>
                <w:sz w:val="20"/>
              </w:rPr>
              <w:t>
2) методики оценки эффективности защищенности помещений и технических средств от утечки информации по техническим каналам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поисковых технических средств третьим лицам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разработанной методики третьим лицам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выявленных в ходе оказания услуг специальных технических средствах, предназначенных для проведения оперативно-розыскных мероприятий, в течение трех рабочих дней после факта выявления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146"/>
      <w:r>
        <w:rPr>
          <w:rFonts w:ascii="Times New Roman"/>
          <w:b w:val="false"/>
          <w:i w:val="false"/>
          <w:color w:val="000000"/>
          <w:sz w:val="28"/>
        </w:rPr>
        <w:t>
      Должностное(-ые) лицо(-а) _____________ ________________</w:t>
      </w:r>
    </w:p>
    <w:bookmarkEnd w:id="146"/>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68" w:id="147"/>
      <w:r>
        <w:rPr>
          <w:rFonts w:ascii="Times New Roman"/>
          <w:b w:val="false"/>
          <w:i w:val="false"/>
          <w:color w:val="000000"/>
          <w:sz w:val="28"/>
        </w:rPr>
        <w:t>
      Руководитель субъекта контроля _______________ ________________</w:t>
      </w:r>
    </w:p>
    <w:bookmarkEnd w:id="147"/>
    <w:p>
      <w:pPr>
        <w:spacing w:after="0"/>
        <w:ind w:left="0"/>
        <w:jc w:val="both"/>
      </w:pPr>
      <w:r>
        <w:rPr>
          <w:rFonts w:ascii="Times New Roman"/>
          <w:b w:val="false"/>
          <w:i w:val="false"/>
          <w:color w:val="000000"/>
          <w:sz w:val="28"/>
        </w:rPr>
        <w:t xml:space="preserve">                               (должность)             (подпись)</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71" w:id="14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разработке и производству специальных технических  средств, предназначенных для проведения оперативно-розыскных  мероприятий</w:t>
      </w:r>
    </w:p>
    <w:bookmarkEnd w:id="148"/>
    <w:p>
      <w:pPr>
        <w:spacing w:after="0"/>
        <w:ind w:left="0"/>
        <w:jc w:val="both"/>
      </w:pPr>
      <w:bookmarkStart w:name="z272" w:id="149"/>
      <w:r>
        <w:rPr>
          <w:rFonts w:ascii="Times New Roman"/>
          <w:b w:val="false"/>
          <w:i w:val="false"/>
          <w:color w:val="000000"/>
          <w:sz w:val="28"/>
        </w:rPr>
        <w:t>
      Государственный орган, назначивший проверку</w:t>
      </w:r>
    </w:p>
    <w:bookmarkEnd w:id="1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0"/>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осциллограф;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вольтметр;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амперметр;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частотомер;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генератор сигналов высокочастотный;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генератор сигналов низкочастотный;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индикатор поля;</w:t>
            </w:r>
          </w:p>
          <w:p>
            <w:pPr>
              <w:spacing w:after="20"/>
              <w:ind w:left="20"/>
              <w:jc w:val="both"/>
            </w:pPr>
            <w:r>
              <w:rPr>
                <w:rFonts w:ascii="Times New Roman"/>
                <w:b w:val="false"/>
                <w:i w:val="false"/>
                <w:color w:val="000000"/>
                <w:sz w:val="20"/>
              </w:rPr>
              <w:t>
11) паяльная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производственного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хранения разрабатываемых и произведенных специальных технических средств, предназначенных для проведения оперативно-розыскных мероприятий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51"/>
          <w:p>
            <w:pPr>
              <w:spacing w:after="20"/>
              <w:ind w:left="20"/>
              <w:jc w:val="both"/>
            </w:pPr>
            <w:r>
              <w:rPr>
                <w:rFonts w:ascii="Times New Roman"/>
                <w:b w:val="false"/>
                <w:i w:val="false"/>
                <w:color w:val="000000"/>
                <w:sz w:val="20"/>
              </w:rPr>
              <w:t xml:space="preserve">
Оборудование помещений: </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2"/>
          <w:p>
            <w:pPr>
              <w:spacing w:after="20"/>
              <w:ind w:left="20"/>
              <w:jc w:val="both"/>
            </w:pPr>
            <w:r>
              <w:rPr>
                <w:rFonts w:ascii="Times New Roman"/>
                <w:b w:val="false"/>
                <w:i w:val="false"/>
                <w:color w:val="000000"/>
                <w:sz w:val="20"/>
              </w:rPr>
              <w:t xml:space="preserve">
Осуществление разработки специальных технических средств, предназначенных для проведения оперативно-розыскных мероприятий, на условиях: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наличия технического задания на разработку специальных технических средств, предназначенных для проведения оперативно-розыскных мероприятий, утвержденного органом, осуществляющим оперативно-розыскную деятельность, и согласованного с лицензиаром; </w:t>
            </w:r>
          </w:p>
          <w:p>
            <w:pPr>
              <w:spacing w:after="20"/>
              <w:ind w:left="20"/>
              <w:jc w:val="both"/>
            </w:pPr>
            <w:r>
              <w:rPr>
                <w:rFonts w:ascii="Times New Roman"/>
                <w:b w:val="false"/>
                <w:i w:val="false"/>
                <w:color w:val="000000"/>
                <w:sz w:val="20"/>
              </w:rPr>
              <w:t>
2) предоставление лицензиару опытного образца разработанного специального технического средства, предназначенного для проведения оперативно-розыскных мероприятий, для проведения его научно-технической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3"/>
          <w:p>
            <w:pPr>
              <w:spacing w:after="20"/>
              <w:ind w:left="20"/>
              <w:jc w:val="both"/>
            </w:pPr>
            <w:r>
              <w:rPr>
                <w:rFonts w:ascii="Times New Roman"/>
                <w:b w:val="false"/>
                <w:i w:val="false"/>
                <w:color w:val="000000"/>
                <w:sz w:val="20"/>
              </w:rPr>
              <w:t xml:space="preserve">
Осуществление производства специальных технических средств, предназначенных для проведения оперативно-розыскных мероприятий, на условиях: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наличия конструкторской документации на производимое специальное техническое средство, предназначенное для проведения оперативно-розыскных мероприятий, утвержденной органом, осуществляющим оперативно-розыскную деятельность, и согласованной с лицензиаром; </w:t>
            </w:r>
          </w:p>
          <w:p>
            <w:pPr>
              <w:spacing w:after="20"/>
              <w:ind w:left="20"/>
              <w:jc w:val="both"/>
            </w:pPr>
            <w:r>
              <w:rPr>
                <w:rFonts w:ascii="Times New Roman"/>
                <w:b w:val="false"/>
                <w:i w:val="false"/>
                <w:color w:val="000000"/>
                <w:sz w:val="20"/>
              </w:rPr>
              <w:t>
2) наличие положительного заключения лицензиара по итогам проведения научно-технической экспертизы опытного образца специального технического средства, предназначенного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разработанных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разработку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производство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 w:id="154"/>
      <w:r>
        <w:rPr>
          <w:rFonts w:ascii="Times New Roman"/>
          <w:b w:val="false"/>
          <w:i w:val="false"/>
          <w:color w:val="000000"/>
          <w:sz w:val="28"/>
        </w:rPr>
        <w:t>
      Должностное(-ые) лицо(-а) ___________ ________________</w:t>
      </w:r>
    </w:p>
    <w:bookmarkEnd w:id="15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93" w:id="155"/>
      <w:r>
        <w:rPr>
          <w:rFonts w:ascii="Times New Roman"/>
          <w:b w:val="false"/>
          <w:i w:val="false"/>
          <w:color w:val="000000"/>
          <w:sz w:val="28"/>
        </w:rPr>
        <w:t>
                               _____________________________________</w:t>
      </w:r>
    </w:p>
    <w:bookmarkEnd w:id="15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94" w:id="156"/>
      <w:r>
        <w:rPr>
          <w:rFonts w:ascii="Times New Roman"/>
          <w:b w:val="false"/>
          <w:i w:val="false"/>
          <w:color w:val="000000"/>
          <w:sz w:val="28"/>
        </w:rPr>
        <w:t>
      Руководитель субъекта контроля ____________ ________________</w:t>
      </w:r>
    </w:p>
    <w:bookmarkEnd w:id="15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295" w:id="157"/>
      <w:r>
        <w:rPr>
          <w:rFonts w:ascii="Times New Roman"/>
          <w:b w:val="false"/>
          <w:i w:val="false"/>
          <w:color w:val="000000"/>
          <w:sz w:val="28"/>
        </w:rPr>
        <w:t>
                               _____________________________________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298" w:id="15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ремонту и реализации специальных  технических средств, предназначенных для проведения оперативно-розыскных мероприятий</w:t>
      </w:r>
    </w:p>
    <w:bookmarkEnd w:id="158"/>
    <w:p>
      <w:pPr>
        <w:spacing w:after="0"/>
        <w:ind w:left="0"/>
        <w:jc w:val="both"/>
      </w:pPr>
      <w:bookmarkStart w:name="z299" w:id="159"/>
      <w:r>
        <w:rPr>
          <w:rFonts w:ascii="Times New Roman"/>
          <w:b w:val="false"/>
          <w:i w:val="false"/>
          <w:color w:val="000000"/>
          <w:sz w:val="28"/>
        </w:rPr>
        <w:t>
      Государственный орган, назначивший проверку</w:t>
      </w:r>
    </w:p>
    <w:bookmarkEnd w:id="15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00" w:id="160"/>
      <w:r>
        <w:rPr>
          <w:rFonts w:ascii="Times New Roman"/>
          <w:b w:val="false"/>
          <w:i w:val="false"/>
          <w:color w:val="000000"/>
          <w:sz w:val="28"/>
        </w:rPr>
        <w:t>
      Наименование субъекта (объекта) контроля</w:t>
      </w:r>
    </w:p>
    <w:bookmarkEnd w:id="16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___________________________________________________</w:t>
      </w:r>
    </w:p>
    <w:bookmarkStart w:name="z301" w:id="161"/>
    <w:p>
      <w:pPr>
        <w:spacing w:after="0"/>
        <w:ind w:left="0"/>
        <w:jc w:val="both"/>
      </w:pPr>
      <w:r>
        <w:rPr>
          <w:rFonts w:ascii="Times New Roman"/>
          <w:b w:val="false"/>
          <w:i w:val="false"/>
          <w:color w:val="000000"/>
          <w:sz w:val="28"/>
        </w:rPr>
        <w:t>
      Адрес места нахождения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специалиста, имеющего высшее образование по специальности "Автоматизация и управление", "Информационные системы", "Вычислительная техника и программное обеспечение", "Математическое и компьютерное моделирование", "Приборостроение", "Электроэнергетика", "Радиотехника, электроника и телекоммуникации", "Техническая физика", "Космическая техника и технологии",  или специалиста, имеющего аналогичное зарубежное высшее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2"/>
          <w:p>
            <w:pPr>
              <w:spacing w:after="20"/>
              <w:ind w:left="20"/>
              <w:jc w:val="both"/>
            </w:pPr>
            <w:r>
              <w:rPr>
                <w:rFonts w:ascii="Times New Roman"/>
                <w:b w:val="false"/>
                <w:i w:val="false"/>
                <w:color w:val="000000"/>
                <w:sz w:val="20"/>
              </w:rPr>
              <w:t>
Наличие минимального набора технических средств и контрольно-измерительного оборудования:</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мультиметр;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осциллограф;</w:t>
            </w:r>
          </w:p>
          <w:p>
            <w:pPr>
              <w:spacing w:after="20"/>
              <w:ind w:left="20"/>
              <w:jc w:val="both"/>
            </w:pPr>
            <w:r>
              <w:rPr>
                <w:rFonts w:ascii="Times New Roman"/>
                <w:b w:val="false"/>
                <w:i w:val="false"/>
                <w:color w:val="000000"/>
                <w:sz w:val="20"/>
              </w:rPr>
              <w:t>
</w:t>
            </w:r>
            <w:r>
              <w:rPr>
                <w:rFonts w:ascii="Times New Roman"/>
                <w:b w:val="false"/>
                <w:i w:val="false"/>
                <w:color w:val="000000"/>
                <w:sz w:val="20"/>
              </w:rPr>
              <w:t>3) вольтметр;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амперметр;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5) частотомер;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генератор сигналов высокочастотный;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генератор сигналов низкочастотный;</w:t>
            </w:r>
          </w:p>
          <w:p>
            <w:pPr>
              <w:spacing w:after="20"/>
              <w:ind w:left="20"/>
              <w:jc w:val="both"/>
            </w:pPr>
            <w:r>
              <w:rPr>
                <w:rFonts w:ascii="Times New Roman"/>
                <w:b w:val="false"/>
                <w:i w:val="false"/>
                <w:color w:val="000000"/>
                <w:sz w:val="20"/>
              </w:rPr>
              <w:t>
</w:t>
            </w:r>
            <w:r>
              <w:rPr>
                <w:rFonts w:ascii="Times New Roman"/>
                <w:b w:val="false"/>
                <w:i w:val="false"/>
                <w:color w:val="000000"/>
                <w:sz w:val="20"/>
              </w:rPr>
              <w:t>8) источник постоянного тока с регулировкой силы тока и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источник переменного регулируемого напряжения (автотрансформатор);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индикатор поля;</w:t>
            </w:r>
          </w:p>
          <w:p>
            <w:pPr>
              <w:spacing w:after="20"/>
              <w:ind w:left="20"/>
              <w:jc w:val="both"/>
            </w:pPr>
            <w:r>
              <w:rPr>
                <w:rFonts w:ascii="Times New Roman"/>
                <w:b w:val="false"/>
                <w:i w:val="false"/>
                <w:color w:val="000000"/>
                <w:sz w:val="20"/>
              </w:rPr>
              <w:t>
11) паяльная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специально выделенного помещения для осуществления заявленного вида деятельности (на праве собственности или ином законном основании)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63"/>
          <w:p>
            <w:pPr>
              <w:spacing w:after="20"/>
              <w:ind w:left="20"/>
              <w:jc w:val="both"/>
            </w:pPr>
            <w:r>
              <w:rPr>
                <w:rFonts w:ascii="Times New Roman"/>
                <w:b w:val="false"/>
                <w:i w:val="false"/>
                <w:color w:val="000000"/>
                <w:sz w:val="20"/>
              </w:rPr>
              <w:t xml:space="preserve">
Оборудование помещения: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металлическими решетками на окнах (в случае, если помещение находится на первом или последнем этажах);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автоматическими системами охранной и пожарной сигнализации;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металлическими опечатываемыми дверями с запирающим устройством; </w:t>
            </w:r>
          </w:p>
          <w:p>
            <w:pPr>
              <w:spacing w:after="20"/>
              <w:ind w:left="20"/>
              <w:jc w:val="both"/>
            </w:pPr>
            <w:r>
              <w:rPr>
                <w:rFonts w:ascii="Times New Roman"/>
                <w:b w:val="false"/>
                <w:i w:val="false"/>
                <w:color w:val="000000"/>
                <w:sz w:val="20"/>
              </w:rPr>
              <w:t>
4) не менее одним опечатываемым металлическим шкафом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в постоянное или временное пользование реализуемых или ремонтируемых специальных технических средств, предназначенных для проведения оперативно-розыскных мероприятий, а также документации к ним третьим лицам, вне зависимости от форм собственности только по согласованию с лицензиаром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разрешения органов национальной безопасности Республики Казахстан на работу со сведениями, составляющими государственные секреты Республики Казахстан, по заявленному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приобретение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 на реализацию специальных технических средств, предназначенных для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ремонт специальных технических средств, предназначенных для проведения оперативно-розыскных мероприятий, не менее чем за пять рабочих дней до начала выполнения обязательств по договору (контракту)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7" w:id="164"/>
      <w:r>
        <w:rPr>
          <w:rFonts w:ascii="Times New Roman"/>
          <w:b w:val="false"/>
          <w:i w:val="false"/>
          <w:color w:val="000000"/>
          <w:sz w:val="28"/>
        </w:rPr>
        <w:t>
      Должностное(-ые) лицо(-а) ___________ ________________</w:t>
      </w:r>
    </w:p>
    <w:bookmarkEnd w:id="164"/>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18" w:id="165"/>
      <w:r>
        <w:rPr>
          <w:rFonts w:ascii="Times New Roman"/>
          <w:b w:val="false"/>
          <w:i w:val="false"/>
          <w:color w:val="000000"/>
          <w:sz w:val="28"/>
        </w:rPr>
        <w:t>
                               _____________________________________</w:t>
      </w:r>
    </w:p>
    <w:bookmarkEnd w:id="165"/>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19" w:id="166"/>
      <w:r>
        <w:rPr>
          <w:rFonts w:ascii="Times New Roman"/>
          <w:b w:val="false"/>
          <w:i w:val="false"/>
          <w:color w:val="000000"/>
          <w:sz w:val="28"/>
        </w:rPr>
        <w:t>
      Руководитель субъекта контроля ____________ ________________</w:t>
      </w:r>
    </w:p>
    <w:bookmarkEnd w:id="16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20" w:id="167"/>
      <w:r>
        <w:rPr>
          <w:rFonts w:ascii="Times New Roman"/>
          <w:b w:val="false"/>
          <w:i w:val="false"/>
          <w:color w:val="000000"/>
          <w:sz w:val="28"/>
        </w:rPr>
        <w:t>
                               _____________________________________</w:t>
      </w:r>
    </w:p>
    <w:bookmarkEnd w:id="167"/>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23" w:id="168"/>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оперативного центра информационной безопасности</w:t>
      </w:r>
    </w:p>
    <w:bookmarkEnd w:id="168"/>
    <w:p>
      <w:pPr>
        <w:spacing w:after="0"/>
        <w:ind w:left="0"/>
        <w:jc w:val="both"/>
      </w:pPr>
      <w:bookmarkStart w:name="z324" w:id="169"/>
      <w:r>
        <w:rPr>
          <w:rFonts w:ascii="Times New Roman"/>
          <w:b w:val="false"/>
          <w:i w:val="false"/>
          <w:color w:val="000000"/>
          <w:sz w:val="28"/>
        </w:rPr>
        <w:t>
      Государственный орган, назначивший проверку</w:t>
      </w:r>
    </w:p>
    <w:bookmarkEnd w:id="169"/>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bookmarkStart w:name="z325" w:id="170"/>
      <w:r>
        <w:rPr>
          <w:rFonts w:ascii="Times New Roman"/>
          <w:b w:val="false"/>
          <w:i w:val="false"/>
          <w:color w:val="000000"/>
          <w:sz w:val="28"/>
        </w:rPr>
        <w:t>
      Акт о назначении проверки</w:t>
      </w:r>
    </w:p>
    <w:bookmarkEnd w:id="170"/>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26" w:id="171"/>
      <w:r>
        <w:rPr>
          <w:rFonts w:ascii="Times New Roman"/>
          <w:b w:val="false"/>
          <w:i w:val="false"/>
          <w:color w:val="000000"/>
          <w:sz w:val="28"/>
        </w:rPr>
        <w:t>
      Наименование субъекта (объекта) контроля</w:t>
      </w:r>
    </w:p>
    <w:bookmarkEnd w:id="171"/>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327" w:id="172"/>
      <w:r>
        <w:rPr>
          <w:rFonts w:ascii="Times New Roman"/>
          <w:b w:val="false"/>
          <w:i w:val="false"/>
          <w:color w:val="000000"/>
          <w:sz w:val="28"/>
        </w:rPr>
        <w:t>
      Индивидуальный идентификационный номер/бизнес-идентификационный номер субъекта</w:t>
      </w:r>
    </w:p>
    <w:bookmarkEnd w:id="172"/>
    <w:p>
      <w:pPr>
        <w:spacing w:after="0"/>
        <w:ind w:left="0"/>
        <w:jc w:val="both"/>
      </w:pPr>
      <w:r>
        <w:rPr>
          <w:rFonts w:ascii="Times New Roman"/>
          <w:b w:val="false"/>
          <w:i w:val="false"/>
          <w:color w:val="000000"/>
          <w:sz w:val="28"/>
        </w:rPr>
        <w:t>(объекта) контроля 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73"/>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p>
            <w:pPr>
              <w:spacing w:after="20"/>
              <w:ind w:left="20"/>
              <w:jc w:val="both"/>
            </w:pPr>
            <w:r>
              <w:rPr>
                <w:rFonts w:ascii="Times New Roman"/>
                <w:b w:val="false"/>
                <w:i w:val="false"/>
                <w:color w:val="000000"/>
                <w:sz w:val="20"/>
              </w:rPr>
              <w:t>
6) не менее двух специалистов по направлению администрирования серверных операционных систем (например, Red Hat Certified System Administrator, Microsoft Certified Solutions Associate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74"/>
          <w:p>
            <w:pPr>
              <w:spacing w:after="20"/>
              <w:ind w:left="20"/>
              <w:jc w:val="both"/>
            </w:pPr>
            <w:r>
              <w:rPr>
                <w:rFonts w:ascii="Times New Roman"/>
                <w:b w:val="false"/>
                <w:i w:val="false"/>
                <w:color w:val="000000"/>
                <w:sz w:val="20"/>
              </w:rPr>
              <w:t>
Наличие минимального набора поисковых средств:</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класса next-generation firewall или unified threat management;</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обнаружения угроз на рабочих станциях и реагирования на них (Endpoint Threat Detection and Response);</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средство проактивного поиска и обнаружения угроз (Threat Hunting);</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средство предотвращения утечки информации (DLP);</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управления событиями информационной безопасности (SIEM);</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платформа реагирования на инциденты (IRP);</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платформа управления информацией об угрозах (Threat Intelligence Platform);</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средство динамического анализа вредоносных программ типа "песочница";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9) сетевой сканер;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сканер уязвимостей;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11) сканер уязвимостей веб-приложений;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средство эксплуатации уязвимостей;</w:t>
            </w:r>
          </w:p>
          <w:p>
            <w:pPr>
              <w:spacing w:after="20"/>
              <w:ind w:left="20"/>
              <w:jc w:val="both"/>
            </w:pPr>
            <w:r>
              <w:rPr>
                <w:rFonts w:ascii="Times New Roman"/>
                <w:b w:val="false"/>
                <w:i w:val="false"/>
                <w:color w:val="000000"/>
                <w:sz w:val="20"/>
              </w:rPr>
              <w:t>
13) внешний Wi-Fi адаптер с направленной антенной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5"/>
          <w:p>
            <w:pPr>
              <w:spacing w:after="20"/>
              <w:ind w:left="20"/>
              <w:jc w:val="both"/>
            </w:pPr>
            <w:r>
              <w:rPr>
                <w:rFonts w:ascii="Times New Roman"/>
                <w:b w:val="false"/>
                <w:i w:val="false"/>
                <w:color w:val="000000"/>
                <w:sz w:val="20"/>
              </w:rPr>
              <w:t>
Осуществление деятельности при условии:</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разработанной и утвержденной лицензиатом по согласованию с лицензиаром методики оказания услуг по выявлению технических каналов утечки информации и специальных технических средств оперативным центром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оперативным центром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9" w:id="176"/>
      <w:r>
        <w:rPr>
          <w:rFonts w:ascii="Times New Roman"/>
          <w:b w:val="false"/>
          <w:i w:val="false"/>
          <w:color w:val="000000"/>
          <w:sz w:val="28"/>
        </w:rPr>
        <w:t>
      Должностное(-ые) лицо(-а) ______________ ________________</w:t>
      </w:r>
    </w:p>
    <w:bookmarkEnd w:id="176"/>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50" w:id="177"/>
      <w:r>
        <w:rPr>
          <w:rFonts w:ascii="Times New Roman"/>
          <w:b w:val="false"/>
          <w:i w:val="false"/>
          <w:color w:val="000000"/>
          <w:sz w:val="28"/>
        </w:rPr>
        <w:t>
                               _____________________________________</w:t>
      </w:r>
    </w:p>
    <w:bookmarkEnd w:id="17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51" w:id="178"/>
      <w:r>
        <w:rPr>
          <w:rFonts w:ascii="Times New Roman"/>
          <w:b w:val="false"/>
          <w:i w:val="false"/>
          <w:color w:val="000000"/>
          <w:sz w:val="28"/>
        </w:rPr>
        <w:t>
      Руководитель субъекта контроля _______________ ________________</w:t>
      </w:r>
    </w:p>
    <w:bookmarkEnd w:id="178"/>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52" w:id="179"/>
      <w:r>
        <w:rPr>
          <w:rFonts w:ascii="Times New Roman"/>
          <w:b w:val="false"/>
          <w:i w:val="false"/>
          <w:color w:val="000000"/>
          <w:sz w:val="28"/>
        </w:rPr>
        <w:t>
                               _____________________________________</w:t>
      </w:r>
    </w:p>
    <w:bookmarkEnd w:id="179"/>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совместному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2016 года № 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ноября 2016 года № 471</w:t>
            </w:r>
          </w:p>
        </w:tc>
      </w:tr>
    </w:tbl>
    <w:bookmarkStart w:name="z355" w:id="18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области разрешительного контроля (в соответствии со статьей 138 Предпринимательского кодекса Республики Казахстан) в отношении субъектов (объектов) контроля, осуществляющих деятельность по оказанию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в рамках деятельности службы реагирования на инциденты  информационной безопасности</w:t>
      </w:r>
    </w:p>
    <w:bookmarkEnd w:id="180"/>
    <w:p>
      <w:pPr>
        <w:spacing w:after="0"/>
        <w:ind w:left="0"/>
        <w:jc w:val="both"/>
      </w:pPr>
      <w:bookmarkStart w:name="z356" w:id="181"/>
      <w:r>
        <w:rPr>
          <w:rFonts w:ascii="Times New Roman"/>
          <w:b w:val="false"/>
          <w:i w:val="false"/>
          <w:color w:val="000000"/>
          <w:sz w:val="28"/>
        </w:rPr>
        <w:t>
      Государственный орган, назначивший проверку</w:t>
      </w:r>
    </w:p>
    <w:bookmarkEnd w:id="18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357" w:id="182"/>
      <w:r>
        <w:rPr>
          <w:rFonts w:ascii="Times New Roman"/>
          <w:b w:val="false"/>
          <w:i w:val="false"/>
          <w:color w:val="000000"/>
          <w:sz w:val="28"/>
        </w:rPr>
        <w:t>
      Акт о назначении проверки</w:t>
      </w:r>
    </w:p>
    <w:bookmarkEnd w:id="18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358" w:id="183"/>
      <w:r>
        <w:rPr>
          <w:rFonts w:ascii="Times New Roman"/>
          <w:b w:val="false"/>
          <w:i w:val="false"/>
          <w:color w:val="000000"/>
          <w:sz w:val="28"/>
        </w:rPr>
        <w:t>
      Наименование субъекта (объекта) контроля</w:t>
      </w:r>
    </w:p>
    <w:bookmarkEnd w:id="18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359" w:id="184"/>
      <w:r>
        <w:rPr>
          <w:rFonts w:ascii="Times New Roman"/>
          <w:b w:val="false"/>
          <w:i w:val="false"/>
          <w:color w:val="000000"/>
          <w:sz w:val="28"/>
        </w:rPr>
        <w:t>
      Индивидуальный идентификационный номер/бизнес-идентификационный номер субъекта</w:t>
      </w:r>
    </w:p>
    <w:bookmarkEnd w:id="184"/>
    <w:p>
      <w:pPr>
        <w:spacing w:after="0"/>
        <w:ind w:left="0"/>
        <w:jc w:val="both"/>
      </w:pPr>
      <w:r>
        <w:rPr>
          <w:rFonts w:ascii="Times New Roman"/>
          <w:b w:val="false"/>
          <w:i w:val="false"/>
          <w:color w:val="000000"/>
          <w:sz w:val="28"/>
        </w:rPr>
        <w:t>(объекта) контроля ___________________________________________________</w:t>
      </w:r>
    </w:p>
    <w:bookmarkStart w:name="z360" w:id="185"/>
    <w:p>
      <w:pPr>
        <w:spacing w:after="0"/>
        <w:ind w:left="0"/>
        <w:jc w:val="both"/>
      </w:pPr>
      <w:r>
        <w:rPr>
          <w:rFonts w:ascii="Times New Roman"/>
          <w:b w:val="false"/>
          <w:i w:val="false"/>
          <w:color w:val="000000"/>
          <w:sz w:val="28"/>
        </w:rPr>
        <w:t>
      Адрес места нахождения ______________________________________________</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86"/>
          <w:p>
            <w:pPr>
              <w:spacing w:after="20"/>
              <w:ind w:left="20"/>
              <w:jc w:val="both"/>
            </w:pPr>
            <w:r>
              <w:rPr>
                <w:rFonts w:ascii="Times New Roman"/>
                <w:b w:val="false"/>
                <w:i w:val="false"/>
                <w:color w:val="000000"/>
                <w:sz w:val="20"/>
              </w:rPr>
              <w:t>
Наличие специалистов, имеющих высшее или профессиональное техническое образование, прошедших переподготовку, повышение квалификации по направлениям информационной безопасности:</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не менее трех специалистов, имеющих дипломы о высшем и (или) профессиональном техническом образовании по профилю информационной безопасности (защите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не менее двух специалистов, имеющих сертификаты по направлению аудита требованиям международного стандарта ISO 27001;</w:t>
            </w:r>
          </w:p>
          <w:p>
            <w:pPr>
              <w:spacing w:after="20"/>
              <w:ind w:left="20"/>
              <w:jc w:val="both"/>
            </w:pPr>
            <w:r>
              <w:rPr>
                <w:rFonts w:ascii="Times New Roman"/>
                <w:b w:val="false"/>
                <w:i w:val="false"/>
                <w:color w:val="000000"/>
                <w:sz w:val="20"/>
              </w:rPr>
              <w:t>
</w:t>
            </w:r>
            <w:r>
              <w:rPr>
                <w:rFonts w:ascii="Times New Roman"/>
                <w:b w:val="false"/>
                <w:i w:val="false"/>
                <w:color w:val="000000"/>
                <w:sz w:val="20"/>
              </w:rPr>
              <w:t>3) не менее одного специалиста по направлению компьютерной криминалистики (например, EC-Council Certified Security Analyst, GIAC Certified Forensic Analyst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менее одного специалиста по направлению реверс-инжиниринга и (или) анализа вредоносных программ (например, GIAC Reverse Engineering Malware и другие);</w:t>
            </w:r>
          </w:p>
          <w:p>
            <w:pPr>
              <w:spacing w:after="20"/>
              <w:ind w:left="20"/>
              <w:jc w:val="both"/>
            </w:pPr>
            <w:r>
              <w:rPr>
                <w:rFonts w:ascii="Times New Roman"/>
                <w:b w:val="false"/>
                <w:i w:val="false"/>
                <w:color w:val="000000"/>
                <w:sz w:val="20"/>
              </w:rPr>
              <w:t>
5) не менее одного специалиста по направлению этичного хакинга и (или) тестирования на проникновение (например, Offensive Security Certified Professional, EC-Council Certified Ethical Hacker, GIAC Penetration Tester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87"/>
          <w:p>
            <w:pPr>
              <w:spacing w:after="20"/>
              <w:ind w:left="20"/>
              <w:jc w:val="both"/>
            </w:pPr>
            <w:r>
              <w:rPr>
                <w:rFonts w:ascii="Times New Roman"/>
                <w:b w:val="false"/>
                <w:i w:val="false"/>
                <w:color w:val="000000"/>
                <w:sz w:val="20"/>
              </w:rPr>
              <w:t>
Наличие минимального набора поисковых средств:</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платформа реагирования на инциденты (IRP);</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платформа управления информацией об угрозах (Threat Intelligence Platform);</w:t>
            </w:r>
          </w:p>
          <w:p>
            <w:pPr>
              <w:spacing w:after="20"/>
              <w:ind w:left="20"/>
              <w:jc w:val="both"/>
            </w:pPr>
            <w:r>
              <w:rPr>
                <w:rFonts w:ascii="Times New Roman"/>
                <w:b w:val="false"/>
                <w:i w:val="false"/>
                <w:color w:val="000000"/>
                <w:sz w:val="20"/>
              </w:rPr>
              <w:t>
</w:t>
            </w:r>
            <w:r>
              <w:rPr>
                <w:rFonts w:ascii="Times New Roman"/>
                <w:b w:val="false"/>
                <w:i w:val="false"/>
                <w:color w:val="000000"/>
                <w:sz w:val="20"/>
              </w:rPr>
              <w:t>3) Средство статического анализа вредоносных программ;</w:t>
            </w:r>
          </w:p>
          <w:p>
            <w:pPr>
              <w:spacing w:after="20"/>
              <w:ind w:left="20"/>
              <w:jc w:val="both"/>
            </w:pPr>
            <w:r>
              <w:rPr>
                <w:rFonts w:ascii="Times New Roman"/>
                <w:b w:val="false"/>
                <w:i w:val="false"/>
                <w:color w:val="000000"/>
                <w:sz w:val="20"/>
              </w:rPr>
              <w:t>
4) Средство динамического анализа вредоносных программ типа "песочница"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 выделенное помещение (на праве собственности или иного законного основания)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помещения автоматическими системами охранной и пожарной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88"/>
          <w:p>
            <w:pPr>
              <w:spacing w:after="20"/>
              <w:ind w:left="20"/>
              <w:jc w:val="both"/>
            </w:pPr>
            <w:r>
              <w:rPr>
                <w:rFonts w:ascii="Times New Roman"/>
                <w:b w:val="false"/>
                <w:i w:val="false"/>
                <w:color w:val="000000"/>
                <w:sz w:val="20"/>
              </w:rPr>
              <w:t>
Осуществление деятельности при условии:</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разработанной и утвержденной лицензиатом по согласованию с лицензиаром методики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p>
            <w:pPr>
              <w:spacing w:after="20"/>
              <w:ind w:left="20"/>
              <w:jc w:val="both"/>
            </w:pPr>
            <w:r>
              <w:rPr>
                <w:rFonts w:ascii="Times New Roman"/>
                <w:b w:val="false"/>
                <w:i w:val="false"/>
                <w:color w:val="000000"/>
                <w:sz w:val="20"/>
              </w:rPr>
              <w:t>
2) осуществление заявленного вида деятельности в полном соответствии с методикой оказания услуг по выявлению технических каналов утечки информации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лицензиара о заключенных договорах (контрактах) на оказание услуг по выявлению технических каналов утечки информации и специальных технических средств, предназначенных для проведения оперативно-розыскных мероприятий, службой реагирования на инциденты информационной безопасности (в том числе в целях обеспечения собственных нужд лицензиата) не менее чем за пять рабочих дней до начала выполнения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2" w:id="189"/>
      <w:r>
        <w:rPr>
          <w:rFonts w:ascii="Times New Roman"/>
          <w:b w:val="false"/>
          <w:i w:val="false"/>
          <w:color w:val="000000"/>
          <w:sz w:val="28"/>
        </w:rPr>
        <w:t>
      Должностное(-ые) лицо(-а) ______________ ________________</w:t>
      </w:r>
    </w:p>
    <w:bookmarkEnd w:id="189"/>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73" w:id="190"/>
      <w:r>
        <w:rPr>
          <w:rFonts w:ascii="Times New Roman"/>
          <w:b w:val="false"/>
          <w:i w:val="false"/>
          <w:color w:val="000000"/>
          <w:sz w:val="28"/>
        </w:rPr>
        <w:t>
                               _____________________________________</w:t>
      </w:r>
    </w:p>
    <w:bookmarkEnd w:id="190"/>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74" w:id="191"/>
      <w:r>
        <w:rPr>
          <w:rFonts w:ascii="Times New Roman"/>
          <w:b w:val="false"/>
          <w:i w:val="false"/>
          <w:color w:val="000000"/>
          <w:sz w:val="28"/>
        </w:rPr>
        <w:t>
      Руководитель субъекта контроля _______________ ________________</w:t>
      </w:r>
    </w:p>
    <w:bookmarkEnd w:id="191"/>
    <w:p>
      <w:pPr>
        <w:spacing w:after="0"/>
        <w:ind w:left="0"/>
        <w:jc w:val="both"/>
      </w:pPr>
      <w:r>
        <w:rPr>
          <w:rFonts w:ascii="Times New Roman"/>
          <w:b w:val="false"/>
          <w:i w:val="false"/>
          <w:color w:val="000000"/>
          <w:sz w:val="28"/>
        </w:rPr>
        <w:t xml:space="preserve">                               (должность)              (подпись)</w:t>
      </w:r>
    </w:p>
    <w:p>
      <w:pPr>
        <w:spacing w:after="0"/>
        <w:ind w:left="0"/>
        <w:jc w:val="both"/>
      </w:pPr>
      <w:bookmarkStart w:name="z375" w:id="192"/>
      <w:r>
        <w:rPr>
          <w:rFonts w:ascii="Times New Roman"/>
          <w:b w:val="false"/>
          <w:i w:val="false"/>
          <w:color w:val="000000"/>
          <w:sz w:val="28"/>
        </w:rPr>
        <w:t>
                               _____________________________________</w:t>
      </w:r>
    </w:p>
    <w:bookmarkEnd w:id="19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