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b28b6" w14:textId="37b28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приказы Министра сельского хозяйства Республики Казахстан и исполняющего обязанности Министра национальной экономики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24 мая 2023 года № 196. Зарегистрирован в Министерстве юстиции Республики Казахстан 25 мая 2023 года № 32579.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некоторых приказов Министра сельского хозяйства Республики Казахстан и исполняющего обязанности Министра национальной экономики Республики Казахстан, в которые вносятся изменения.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юридической службы Министерства сельского хозяйства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Руководителя аппарата Министерства сельского хозяйства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Карашукеев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экологии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природных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мая 2023 года № 196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приказов Министра сельского хозяйства Республики Казахстан и исполняющего обязанности Министра национальной экономики Республики Казахстан, в которые вносятся изменения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27 марта 2015 года № 269 "Об утверждении Правил предоставления земельных участков, занятых территориальными водами, для строительства искусственных сооружений" (зарегистрирован в Реестре государственной регистрации нормативных правовых актов № 11250):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земельных участков, занятых территориальными водами, для строительства искусственных сооружений, утвержденных указанным приказом: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"24. Изготовление и выдача идентификационного документа на земельный участок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"Изготовление и выдача актов на земельные участки", утвержденными приказом Министра сельского хозяйства Республики Казахстан от 1 октября 2020 года № 301 "Об утверждении Правил по оказанию государственных услуг в сфере земельных отношений" (зарегистрирован в Реестре государственной регистрации нормативных правовых актов № 21366).".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Утратил силу приказом и.о. Министра сельского хозяйства РК от 21.08.2024 </w:t>
      </w:r>
      <w:r>
        <w:rPr>
          <w:rFonts w:ascii="Times New Roman"/>
          <w:b w:val="false"/>
          <w:i w:val="false"/>
          <w:color w:val="000000"/>
          <w:sz w:val="28"/>
        </w:rPr>
        <w:t>№ 284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12.12.2024).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29 апреля 2020 года № 145 "Об утверждении Типовых правил выпаса сельскохозяйственных животных" (зарегистрирован в Реестре государственной регистрации нормативных правовых актов № 20540):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Типовых 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выпаса сельскохозяйственных животных, утвержденных указанным приказом: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При определении мест выпаса и прогона сельскохозяйственных животных предусматриваются и осуществляются мероприятия по сохранению среды обитания и условий размножения объектов животного мира, путей миграции и мест концентрации животных, а также обеспечивается неприкосновенность участков, представляющих особую ценность в качестве среды обитания диких животных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Закона Республики Казахстан "Об охране, воспроизводстве и использовании животного мира".".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