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5260" w14:textId="d89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внедрения и применения индекса развития молодежи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24 мая 2023 года № 214-НҚ. Зарегистрирован в Министерстве юстиции Республики Казахстан 25 мая 2023 года № 32569. Утратил силу приказом Министра культуры и информации Республики Казахстан от 2 мая 2025 года № 207-НҚ.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02.05.2025 </w:t>
      </w:r>
      <w:r>
        <w:rPr>
          <w:rFonts w:ascii="Times New Roman"/>
          <w:b w:val="false"/>
          <w:i w:val="false"/>
          <w:color w:val="ff0000"/>
          <w:sz w:val="28"/>
        </w:rPr>
        <w:t>№ 207-НҚ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и применения индекса развития молодежи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214-НҚ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внедрения и применения индекса развития молодежи в Республике Казахстан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внедрения и применения индекса развития молодежи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(далее – Закон) и определяют порядок внедрения и применения индекса развития молодежи в Республике Казахстан, основные направления и методы формирования оценки подходов к динамике уровня развития молодежи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 развития молодежи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внедрения и применения индекса развития молодежи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внедрения индекса развития молодежи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Внедрение индекса развития молодежи направлено на своевременное выявление сдерживающих факторов эффективной реализации государственной молодежной политики, мер по улучшению положения молодежи с учетом мнения молодежи.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индекса развития молодежи осуществляется путем интеграции его индикаторов в концепцию развития сферы государственной молодежной политики и планы развития области, города республиканского значения и столицы.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Индикаторы индекса развития молодежи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итогах индекса развития молодежи размещается в национальном докладе "Молодежь Казахстана".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применения индекса развития молодежи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Индекс развития молодежи применяется для оценки результатов реализации молодежной политики, в том числе в разрезе регионов Республики Казахстан, для сравнения с результатами исследований, обзоров международных организаций и международных рейтингов.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Индекс развития молодежи измеряет 7 (семь) направлений по 33 (тридцать три) индикаторам.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ежегодно не позднее 30 (тридцать) мая года, следующего за отчетным периодом, осуществляет сбор и анализ информации об итогах индекса развития молодежи.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Необходимые данные для сбора и анализа информации об итогах индекса развития молодежи формируются из открытых источников центральных государственных органов. Опросные данные формируются путем анкетирования молодежи.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информации об итогах индекса развития молодежи уполномоченным органом формируются рекомендации по совершенствованию государственной молодежной политики.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итогах индекса развития молодежи не позднее 20 (двадцать) июля года, следующего за отчетным периодом направляется уполномоченным органом в центральные и местные исполнительные органы, а также размещается на интернет-ресурсе, официальных аккаунтах в социальных сетях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центральных и местных исполнительных органов к информации по итогам расчета индекса развития молодежи прилагаются пояснения и рекомендации.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индекса развития молодежи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"Образование"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0,12)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среднем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образования на основе результатов Единого национального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техническим и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эффективности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в первый год после окончания учебных заведений технического и профессионального образования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коэффициент охвата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Образование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качеством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удовлетворены качеством системы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"Здоровье и благополучие"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злокачественными новообразованиями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вирусом иммунодефицита человека, синдромом приобретенного иммунодефицита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вирусом иммунодефицита человека, синдромом приобретенного иммунодефицита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инфекциями, передающимися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инфекциями, передающимися половым путем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здоровье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психическими и поведенческими расстройствами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смертности молодежи в возрасте от 14 до 35 лет от несчастных случаев, отравлений и травм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беременность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подростковой рождаемости на 1000 женщин в возрасте от 15 до 17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системой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удовлетворены качеством услуг системы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"Занятость и возможности"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занятой молодежи в возрасте от 15 до 35 лет от общего количества рабочей силы в возрасте от 15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самозанятости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занятой молодежи в возрасте от 15 до 35 лет от общего количества занятого населения в возрасте от 15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численности безработного населения в возрасте 15-35 лет в численности рабочей силы в возрасте 15-35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 NEET, которая не работает, не занята образованием или профессиональной подготовкой и находится вне системы образования и сферы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молодежи, которая не работает, не занята образованием или профессиональной подготовкой и находится вне системы образования и сферы занятости в общем числе молодежи в возрасте в 15-35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Доля NEET в общем числе молодежи в возрасте 15-34 лет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 активность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действующих индивидуальных предпринимателей в возрасте до 35 лет и юридических лиц, собственниками (100%) которых являются лица в возрасте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БНС АСПиР РК Раздел Бизнес статистика/ Статистика предприятий/ Электронные таблицы/ Количество зарегистрированных и действующих индивидуальных предпринимателей в возрасте до 35 лет и юридических лиц, собственниками (100%) которых являются лица в возрасте до 35 лет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внешней миграции среди молодежи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Уверенность молодежи в стабильности 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уверены в стабильности рынка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"Политическое участие"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0,13)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представительных органах, консультативно-совещательных органах, образуемых министерствами, органами, непосредственно подчиненными и подотчетными Президенту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молодых депутатов маслихатов и членов общественных советов при акиматах от общего количества депутатов маслихатов и членов общественных советов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ЦИК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https://www.gov.kz/memleket/entities/election?lang=ru, Раздел деятельность / отраслевые документы / о выборах и референдумах в РК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к государственным органам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доверяют государственном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"Гражданское участие"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молодежи в деятельности неправительственных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неправительственных организаций, зарегистрированных в Базе данных неправительственных организаций по направлению "Поддержка молодежной политики и детских инициатив"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МИОР РК https://www.gov.kz/memleket/entities/qogam?lang=ru, Раздел деятельность / направления деятельности / гражданское общество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молодежи в волонтерской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занимаются волонтерской деятельностью на постоянной основе (более одного раза в 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благотворительности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занимаются благотворительностью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верующих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являются верующими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"Спорт, досуг и доступ к инфраструктуре"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ресурсных центров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ресурсных центров на 100 000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МИОР РК https://www.gov.kz/memleket/entities/qogam?lang=ru, Раздел деятельность / направления деятельности / 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молодежи качеством досуга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респондентов, отметивших, что удовлетворены качеством досуга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молодежи собственным жильем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отмечающих, что имеют собственное жилье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"Безопасность"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потерпевшей молодежи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ставшей потерпевшими (по правонарушениям) от общего количества потерпевших, в том числе в результате семейно-бытового насилия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КПСиСУ ГП РК https://www.gov.kz/memleket/entities/pravstat?lang=ru, Раздел деятельность /отраслевые документы / аналитическая 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молодежной преступности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молодежью в возрасте от 14 до 35 лет от общего количества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КПСиСУ ГП РК https://www.gov.kz/memleket/entities/pravstat?lang=ru,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деятельность /отраслевые документы / аналитическая 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насколько чувствуют себя в безопасности, идя по улице один (одна) в районе своего проживания (молодежь в возрасте от 15 до 20 лет, от 20 до 25 лет, от 25 до 29 лет, от 29 лет до 35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</w:tbl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МИОР РК – Министерство информации 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КПСиСУ ГП РК – Комитет по 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РК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НИЦ "Молодежь" – Научно-исследовательский центр "Молодежь";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РК – Министерство просвещения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 РК – Центральная избирательная комиссия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БНС АСПиР РК – 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