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cd5a" w14:textId="e0d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отчетной документации в области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мая 2023 года № 168. Зарегистрирован в Министерстве юстиции Республики Казахстан 25 мая 2023 года № 32567.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назначении и выплате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ежемесячный отчет о назначении и выплате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отчет о назначении и выплате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ежеквартальный отчет о назначении и выплате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ежеквартальный отчет о назначении и выплате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ежеквартальный отчет о назначении и выплате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ежемесячный отчет о получателях назначенной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ежемесячный отчет о получателях назначенной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ежемесячный отчет о получателях назначенной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ежеквартальный отчет о получателях назначенной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ежеквартальный отчет о получателях назначенной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ежеквартальный отчет о получателях назначенной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по среднедушевым доходам из числа назначенной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по прекращению выплаты или отказу в назначении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отчет по проведенным консультациям для назначения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ежемесячный отчет о назначении и выплате ежемесячной дополнительной выплаты на каждого ребенка в возрасте от одного года до шести лет включительно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ежеквартальный отчет о назначении и выплате ежемесячной дополнительной выплаты на каждого ребенка в возрасте от одного года до шести лет включительно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ежемесячный отчет ассистента о сопровождении социального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ежемесячный отчет консультанта по социальной работе о сопровождении социального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труда и социальной защиты населения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о назначении и выплате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Невыплаченная сумма на начало отчетного периода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государственной адресной социальной помощи" (1-ГАСП, ежемесячно)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(далее – форма отчета).</w:t>
      </w:r>
    </w:p>
    <w:bookmarkEnd w:id="34"/>
    <w:bookmarkStart w:name="z6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помощи.</w:t>
      </w:r>
    </w:p>
    <w:bookmarkEnd w:id="35"/>
    <w:bookmarkStart w:name="z6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назначении и выплате государственной адресной социальной помощи, по форме утвержденной приложением 1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36"/>
    <w:bookmarkStart w:name="z6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37"/>
    <w:bookmarkStart w:name="z6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8"/>
    <w:bookmarkStart w:name="z6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9"/>
    <w:bookmarkStart w:name="z6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0"/>
    <w:bookmarkStart w:name="z6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невыплаченным суммам государственной адресной социальной помощи в тысячах тенге на начало отчетного периода.</w:t>
      </w:r>
    </w:p>
    <w:bookmarkEnd w:id="41"/>
    <w:bookmarkStart w:name="z6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семей, которым назначена государственная адресная социальная помощь в отчетном периоде.</w:t>
      </w:r>
    </w:p>
    <w:bookmarkEnd w:id="42"/>
    <w:bookmarkStart w:name="z6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человек, которым назначена государственная адресная социальная помощь в отчетном периоде.</w:t>
      </w:r>
    </w:p>
    <w:bookmarkEnd w:id="43"/>
    <w:bookmarkStart w:name="z6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государственной адресной социальной помощи в тысячах тенге в отчетном периоде.</w:t>
      </w:r>
    </w:p>
    <w:bookmarkEnd w:id="44"/>
    <w:bookmarkStart w:name="z6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Графа 5 содержит данные по среднему размеру назначенной государственной адресной социальной помощи в отчетном периоде. </w:t>
      </w:r>
    </w:p>
    <w:bookmarkEnd w:id="45"/>
    <w:bookmarkStart w:name="z6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которым выплачена государственная адресная социальная помощь в отчетном периоде.</w:t>
      </w:r>
    </w:p>
    <w:bookmarkEnd w:id="46"/>
    <w:bookmarkStart w:name="z6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человек, которым выплачена государственная адресная социальная помощь в отчетном периоде.</w:t>
      </w:r>
    </w:p>
    <w:bookmarkEnd w:id="47"/>
    <w:bookmarkStart w:name="z6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выплаченной сумме государственной адресной социальной помощи в тысячах тенге в отчетном периоде.</w:t>
      </w:r>
    </w:p>
    <w:bookmarkEnd w:id="48"/>
    <w:bookmarkStart w:name="z6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среднему размеру выплаченной государственной адресной социальной помощи на одного человека в тенге в отчетном периоде.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назначении и выплате государственной адресной социальной помощи в виде безусловной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1-ГАСПБДП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государственной адресной социальной помощи в виде безусловной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Невыплаченная сумма на начало отчетного периода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безусловной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государственной адресной социальной помощи в виде безусловной денежной помощи" (1-ГАСПБДП, ежемесячно)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54"/>
    <w:bookmarkStart w:name="z6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безусловной денежной помощи.</w:t>
      </w:r>
    </w:p>
    <w:bookmarkEnd w:id="55"/>
    <w:bookmarkStart w:name="z6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назначении и выплате государственной адресной социальной помощи в виде безусловной денежной помощи по форме утвержденной приложением 2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56"/>
    <w:bookmarkStart w:name="z6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виде безусловной денежной помощи в течение отчетного периода.</w:t>
      </w:r>
    </w:p>
    <w:bookmarkEnd w:id="57"/>
    <w:bookmarkStart w:name="z6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8"/>
    <w:bookmarkStart w:name="z6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59"/>
    <w:bookmarkStart w:name="z6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60"/>
    <w:bookmarkStart w:name="z6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невыплаченным суммам государственной адресной социальной помощи в виде безусловной денежной помощи на начало отчетного периода в тысячах тенге.</w:t>
      </w:r>
    </w:p>
    <w:bookmarkEnd w:id="61"/>
    <w:bookmarkStart w:name="z6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62"/>
    <w:bookmarkStart w:name="z6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63"/>
    <w:bookmarkStart w:name="z6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государственной адресной социальной помощи в виде безусловной денежной помощи в тысячах тенге в отчетном периоде.</w:t>
      </w:r>
    </w:p>
    <w:bookmarkEnd w:id="64"/>
    <w:bookmarkStart w:name="z6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Графа 5 содержит данные по среднему размеру назначенной государственной адресной социальной помощи в виде безусловной денежной помощи в отчетном периоде. </w:t>
      </w:r>
    </w:p>
    <w:bookmarkEnd w:id="65"/>
    <w:bookmarkStart w:name="z6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которым выплачена государственная адресная социальная помощь в виде безусловной денежной помощи в отчетном периоде.</w:t>
      </w:r>
    </w:p>
    <w:bookmarkEnd w:id="66"/>
    <w:bookmarkStart w:name="z6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человек, которым выплачена государственная адресная социальная помощь в виде безусловной денежной помощи в отчетном периоде.</w:t>
      </w:r>
    </w:p>
    <w:bookmarkEnd w:id="67"/>
    <w:bookmarkStart w:name="z6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выплаченной сумме государственной адресной социальной помощи в виде безусловной денежной помощи в тысячах тенге в отчетном периоде.</w:t>
      </w:r>
    </w:p>
    <w:bookmarkEnd w:id="68"/>
    <w:bookmarkStart w:name="z6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среднему размеру выплаченной государственной адресной социальной помощи в виде безусловной денежной помощи на одного человека в тенге в отчетном периоде.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о назначении и выплате государственной адресной социальной помощи в виде обусловленной денежной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1-ГАСПОДП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государственной адресной социальной помощи в виде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Невыплаченная сумма на начало отчетного периода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назначении и выплате государственной адресной социальной помощи в виде обусловленной денежной помощи" (1-ГАСПОДП, ежемесячно)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74"/>
    <w:bookmarkStart w:name="z6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обусловленной денежной помощи.</w:t>
      </w:r>
    </w:p>
    <w:bookmarkEnd w:id="75"/>
    <w:bookmarkStart w:name="z6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о назначении и выплате государственной адресной социальной помощи в виде обусловленной денежной помощи по форме утвержденной приложением 3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76"/>
    <w:bookmarkStart w:name="z6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виде обусловленной денежной помощи в течение отчетного периода.</w:t>
      </w:r>
    </w:p>
    <w:bookmarkEnd w:id="77"/>
    <w:bookmarkStart w:name="z67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78"/>
    <w:bookmarkStart w:name="z6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79"/>
    <w:bookmarkStart w:name="z6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80"/>
    <w:bookmarkStart w:name="z6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невыплаченным суммам государственной адресной социальной помощи в виде обусловленной денежной помощи на начало отчетного периода в тысячах тенге.</w:t>
      </w:r>
    </w:p>
    <w:bookmarkEnd w:id="81"/>
    <w:bookmarkStart w:name="z6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82"/>
    <w:bookmarkStart w:name="z6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содержит данные по количеству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83"/>
    <w:bookmarkStart w:name="z6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государственной адресной социальной помощи в виде обусловленной денежной помощи в тысячах тенге в отчетном периоде.</w:t>
      </w:r>
    </w:p>
    <w:bookmarkEnd w:id="84"/>
    <w:bookmarkStart w:name="z6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Графа 5 содержит данные по среднему размеру назначенной государственной адресной социальной помощи в виде обусловленной денежной помощи в отчетном периоде. </w:t>
      </w:r>
    </w:p>
    <w:bookmarkEnd w:id="85"/>
    <w:bookmarkStart w:name="z6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которым выплачена государственная адресная социальная помощь в виде обусловленной денежной помощи в отчетном периоде.</w:t>
      </w:r>
    </w:p>
    <w:bookmarkEnd w:id="86"/>
    <w:bookmarkStart w:name="z6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человек, которым выплачена государственная адресная социальная помощь в виде обусловленной денежной помощи в отчетном периоде.</w:t>
      </w:r>
    </w:p>
    <w:bookmarkEnd w:id="87"/>
    <w:bookmarkStart w:name="z6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выплаченной сумме государственной адресной социальной помощи в виде обусловленной денежной помощи в тысячах тенге в отчетном периоде.</w:t>
      </w:r>
    </w:p>
    <w:bookmarkEnd w:id="88"/>
    <w:bookmarkStart w:name="z6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среднему размеру выплаченной государственной адресной социальной помощи в виде обусловленной денежной помощи в отчетном периоде.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назначении и выплате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 "Ежеквартальный отчет о назначении и выплате государственной адресной социальной помощи" (1-КГАСП, ежеквартально)</w:t>
      </w:r>
    </w:p>
    <w:bookmarkEnd w:id="92"/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государственной адресной социальной помощи (далее – форма отчета).</w:t>
      </w:r>
    </w:p>
    <w:bookmarkEnd w:id="94"/>
    <w:bookmarkStart w:name="z6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ежеквартального назначения и выплаты государственной адресной социальной помощи.</w:t>
      </w:r>
    </w:p>
    <w:bookmarkEnd w:id="95"/>
    <w:bookmarkStart w:name="z6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назначении и выплате государственной адресной социальной помощи, по форме утвержденной приложением 4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96"/>
    <w:bookmarkStart w:name="z6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97"/>
    <w:bookmarkStart w:name="z69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98"/>
    <w:bookmarkStart w:name="z6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99"/>
    <w:bookmarkStart w:name="z6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00"/>
    <w:bookmarkStart w:name="z6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квартале.</w:t>
      </w:r>
    </w:p>
    <w:bookmarkEnd w:id="101"/>
    <w:bookmarkStart w:name="z6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квартале.</w:t>
      </w:r>
    </w:p>
    <w:bookmarkEnd w:id="102"/>
    <w:bookmarkStart w:name="z6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назначенной сумме государственной адресной социальной помощи в тысячах тенге в отчетном квартале.</w:t>
      </w:r>
    </w:p>
    <w:bookmarkEnd w:id="103"/>
    <w:bookmarkStart w:name="z7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среднему размеру назначенной государственной адресной социальной помощи в отчетном квартале.</w:t>
      </w:r>
    </w:p>
    <w:bookmarkEnd w:id="104"/>
    <w:bookmarkStart w:name="z7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которым выплачена государственная адресная социальная помощь в отчетном квартале.</w:t>
      </w:r>
    </w:p>
    <w:bookmarkEnd w:id="105"/>
    <w:bookmarkStart w:name="z7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человек, которым выплачена государственная адресная социальная помощь в отчетном квартале.</w:t>
      </w:r>
    </w:p>
    <w:bookmarkEnd w:id="106"/>
    <w:bookmarkStart w:name="z7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выплаченной сумме государственной адресной социальной помощи в тысячах тенге в отчетном квартале.</w:t>
      </w:r>
    </w:p>
    <w:bookmarkEnd w:id="107"/>
    <w:bookmarkStart w:name="z7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среднему размеру выплаченной государственной адресной социальной помощи в отчетном квартале.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назначении и выплате государственной адресной социальной помощи в виде безусловной денежной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1-КГАСПБДП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к 10 числу месяца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государственной адресной социальной помощи в виде безусловной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безусловной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назначении и выплате государственной адресной социальной помощи в виде безусловной денежной помощи" (1-КГАСПБДП, ежеквартально)</w:t>
      </w:r>
    </w:p>
    <w:bookmarkEnd w:id="112"/>
    <w:bookmarkStart w:name="z1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114"/>
    <w:bookmarkStart w:name="z7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ежеквартального мониторинга назначения и выплаты государственной адресной социальной помощи в виде безусловной денежной помощи.</w:t>
      </w:r>
    </w:p>
    <w:bookmarkEnd w:id="115"/>
    <w:bookmarkStart w:name="z7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назначении и выплате государственной адресной социальной помощи в виде безусловной денежной помощи по форме утвержденной приложением 5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116"/>
    <w:bookmarkStart w:name="z7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виде безусловной денежной помощи в течение отчетного года.</w:t>
      </w:r>
    </w:p>
    <w:bookmarkEnd w:id="117"/>
    <w:bookmarkStart w:name="z71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18"/>
    <w:bookmarkStart w:name="z7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19"/>
    <w:bookmarkStart w:name="z7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20"/>
    <w:bookmarkStart w:name="z7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121"/>
    <w:bookmarkStart w:name="z7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122"/>
    <w:bookmarkStart w:name="z7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назначенной сумме государственной адресной социальной помощи в виде безусловной денежной помощи в отчетном квартале.</w:t>
      </w:r>
    </w:p>
    <w:bookmarkEnd w:id="123"/>
    <w:bookmarkStart w:name="z7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среднему размеру назначенной государственной адресной социальной помощи в виде безусловной денежной помощи в отчетном квартале.</w:t>
      </w:r>
    </w:p>
    <w:bookmarkEnd w:id="124"/>
    <w:bookmarkStart w:name="z7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которым выплачена государственная адресная социальная помощь в виде безусловной денежной помощи в отчетном квартале.</w:t>
      </w:r>
    </w:p>
    <w:bookmarkEnd w:id="125"/>
    <w:bookmarkStart w:name="z7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человек, которым выплачена государственная адресная социальная помощь в виде безусловной денежной помощи в отчетном квартале.</w:t>
      </w:r>
    </w:p>
    <w:bookmarkEnd w:id="126"/>
    <w:bookmarkStart w:name="z7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выплаченной сумме государственной адресной социальной помощи в виде безусловной денежной помощи в отчетном квартале.</w:t>
      </w:r>
    </w:p>
    <w:bookmarkEnd w:id="127"/>
    <w:bookmarkStart w:name="z7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среднему размеру выплаченной государственной адресной социальной помощи в виде безусловной денежной помощи в отчетном квартале.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назначении и выплате государственной адресной социальной помощи в виде обусловленной денежной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1-КГАСПОДП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государственной адресной социальной помощи в виде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"Ежеквартальный отчет о назначении и выплате государственной адресной социальной помощи в виде обусловленной денежной помощи" (1-КГАСПОДП, ежеквартально)</w:t>
      </w:r>
    </w:p>
    <w:bookmarkEnd w:id="131"/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133"/>
    <w:bookmarkStart w:name="z7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ежеквартального назначения и выплаты государственной адресной социальной помощи в виде обусловленной денежной помощи.</w:t>
      </w:r>
    </w:p>
    <w:bookmarkEnd w:id="134"/>
    <w:bookmarkStart w:name="z7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назначении и выплате государственной адресной социальной помощи в виде обусловленной денежной помощи по форме утвержденной приложением 6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135"/>
    <w:bookmarkStart w:name="z7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виде обусловленной денежной помощи в течение отчетного года.</w:t>
      </w:r>
    </w:p>
    <w:bookmarkEnd w:id="136"/>
    <w:bookmarkStart w:name="z72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37"/>
    <w:bookmarkStart w:name="z7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38"/>
    <w:bookmarkStart w:name="z7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39"/>
    <w:bookmarkStart w:name="z7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140"/>
    <w:bookmarkStart w:name="z7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141"/>
    <w:bookmarkStart w:name="z7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назначенной сумме государственной адресной социальной помощи в виде обусловленной денежной помощи в отчетном квартале.</w:t>
      </w:r>
    </w:p>
    <w:bookmarkEnd w:id="142"/>
    <w:bookmarkStart w:name="z7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среднему размеру назначенной государственной адресной социальной помощи в виде обусловленной денежной помощи в отчетном квартале.</w:t>
      </w:r>
    </w:p>
    <w:bookmarkEnd w:id="143"/>
    <w:bookmarkStart w:name="z7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44"/>
    <w:bookmarkStart w:name="z7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45"/>
    <w:bookmarkStart w:name="z7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выплаченной сумме государственной адресной социальной помощи в виде обусловленной денежной помощи в отчетном квартале.</w:t>
      </w:r>
    </w:p>
    <w:bookmarkEnd w:id="146"/>
    <w:bookmarkStart w:name="z7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среднему размеру выплаченной государственной адресной социальной помощи в виде обусловленной денежной помощи в отчетном квартале.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получателях назначенной государственной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17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получателях назначенной государственной адресной социальной помощи" (1-ОПГАСП, ежемесячно)</w:t>
      </w:r>
    </w:p>
    <w:bookmarkEnd w:id="151"/>
    <w:bookmarkStart w:name="z17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государственной адресной социальной помощи (далее – форма отчета).</w:t>
      </w:r>
    </w:p>
    <w:bookmarkEnd w:id="153"/>
    <w:bookmarkStart w:name="z7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154"/>
    <w:bookmarkStart w:name="z7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получателях государственной адресной социальной помощи, по форме утвержденной приложением 7 к настоящему приказу,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155"/>
    <w:bookmarkStart w:name="z7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156"/>
    <w:bookmarkStart w:name="z74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57"/>
    <w:bookmarkStart w:name="z7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58"/>
    <w:bookmarkStart w:name="z7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59"/>
    <w:bookmarkStart w:name="z7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периоде.</w:t>
      </w:r>
    </w:p>
    <w:bookmarkEnd w:id="160"/>
    <w:bookmarkStart w:name="z7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периоде.</w:t>
      </w:r>
    </w:p>
    <w:bookmarkEnd w:id="161"/>
    <w:bookmarkStart w:name="z7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отчетном периоде.</w:t>
      </w:r>
    </w:p>
    <w:bookmarkEnd w:id="162"/>
    <w:bookmarkStart w:name="z7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отчетном периоде.</w:t>
      </w:r>
    </w:p>
    <w:bookmarkEnd w:id="163"/>
    <w:bookmarkStart w:name="z7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отчетном периоде.</w:t>
      </w:r>
    </w:p>
    <w:bookmarkEnd w:id="164"/>
    <w:bookmarkStart w:name="z7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отчетном периоде.</w:t>
      </w:r>
    </w:p>
    <w:bookmarkEnd w:id="165"/>
    <w:bookmarkStart w:name="z7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отчетном периоде.</w:t>
      </w:r>
    </w:p>
    <w:bookmarkEnd w:id="166"/>
    <w:bookmarkStart w:name="z7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отчетном периоде.</w:t>
      </w:r>
    </w:p>
    <w:bookmarkEnd w:id="167"/>
    <w:bookmarkStart w:name="z75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отчетном периоде.</w:t>
      </w:r>
    </w:p>
    <w:bookmarkEnd w:id="168"/>
    <w:bookmarkStart w:name="z75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отчетном периоде.</w:t>
      </w:r>
    </w:p>
    <w:bookmarkEnd w:id="169"/>
    <w:bookmarkStart w:name="z75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периоде.</w:t>
      </w:r>
    </w:p>
    <w:bookmarkEnd w:id="170"/>
    <w:bookmarkStart w:name="z75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отчетном периоде.</w:t>
      </w:r>
    </w:p>
    <w:bookmarkEnd w:id="171"/>
    <w:bookmarkStart w:name="z75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отчетном периоде. Данная графа включает в себя графы 14,15,16,17.</w:t>
      </w:r>
    </w:p>
    <w:bookmarkEnd w:id="172"/>
    <w:bookmarkStart w:name="z75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отчетном периоде.</w:t>
      </w:r>
    </w:p>
    <w:bookmarkEnd w:id="173"/>
    <w:bookmarkStart w:name="z75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работников, из общего числа трудоспособных, которым назначена государственная адресная социальная помощь в отчетном периоде.</w:t>
      </w:r>
    </w:p>
    <w:bookmarkEnd w:id="174"/>
    <w:bookmarkStart w:name="z76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отчетном периоде.</w:t>
      </w:r>
    </w:p>
    <w:bookmarkEnd w:id="175"/>
    <w:bookmarkStart w:name="z76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отчетном периоде.</w:t>
      </w:r>
    </w:p>
    <w:bookmarkEnd w:id="176"/>
    <w:bookmarkStart w:name="z76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периоде. Данная графа включает в себя графы 19,20,21,22,23,24.</w:t>
      </w:r>
    </w:p>
    <w:bookmarkEnd w:id="177"/>
    <w:bookmarkStart w:name="z76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178"/>
    <w:bookmarkStart w:name="z76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179"/>
    <w:bookmarkStart w:name="z76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180"/>
    <w:bookmarkStart w:name="z76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периоде.</w:t>
      </w:r>
    </w:p>
    <w:bookmarkEnd w:id="181"/>
    <w:bookmarkStart w:name="z76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отчетном периоде.</w:t>
      </w:r>
    </w:p>
    <w:bookmarkEnd w:id="182"/>
    <w:bookmarkStart w:name="z76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периоде.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получателях назначенной государственной адресной социальной помощи в виде безусловной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1-ОПГАСПБДП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 в виде безусловной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безусловной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21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получателях назначенной государственной адресной социальной помощи в виде безусловной денежной помощи" (1-ОПГАСПБДП, ежемесячно)</w:t>
      </w:r>
    </w:p>
    <w:bookmarkEnd w:id="187"/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189"/>
    <w:bookmarkStart w:name="z77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190"/>
    <w:bookmarkStart w:name="z77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получателях государственной адресной социальной помощи в виде безусловной денежной помощи по форме утвержденной приложением 8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191"/>
    <w:bookmarkStart w:name="z77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192"/>
    <w:bookmarkStart w:name="z77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93"/>
    <w:bookmarkStart w:name="z77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194"/>
    <w:bookmarkStart w:name="z77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195"/>
    <w:bookmarkStart w:name="z77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196"/>
    <w:bookmarkStart w:name="z77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Графа 2 содержит данные по количеству человек, которым назначена государственная адресная социальная помощь в виде безусловной денежной помощи в отчетном периоде. </w:t>
      </w:r>
    </w:p>
    <w:bookmarkEnd w:id="197"/>
    <w:bookmarkStart w:name="z77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198"/>
    <w:bookmarkStart w:name="z77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199"/>
    <w:bookmarkStart w:name="z78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00"/>
    <w:bookmarkStart w:name="z78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01"/>
    <w:bookmarkStart w:name="z78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02"/>
    <w:bookmarkStart w:name="z78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03"/>
    <w:bookmarkStart w:name="z78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04"/>
    <w:bookmarkStart w:name="z78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05"/>
    <w:bookmarkStart w:name="z78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06"/>
    <w:bookmarkStart w:name="z78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207"/>
    <w:bookmarkStart w:name="z78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14,15,16,17.</w:t>
      </w:r>
    </w:p>
    <w:bookmarkEnd w:id="208"/>
    <w:bookmarkStart w:name="z78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09"/>
    <w:bookmarkStart w:name="z79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работников,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0"/>
    <w:bookmarkStart w:name="z79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1"/>
    <w:bookmarkStart w:name="z79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безусловной денежной помощи в отчетном периоде.</w:t>
      </w:r>
    </w:p>
    <w:bookmarkEnd w:id="212"/>
    <w:bookmarkStart w:name="z7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19,20,21,22,23,24.</w:t>
      </w:r>
    </w:p>
    <w:bookmarkEnd w:id="213"/>
    <w:bookmarkStart w:name="z7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4"/>
    <w:bookmarkStart w:name="z7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5"/>
    <w:bookmarkStart w:name="z7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6"/>
    <w:bookmarkStart w:name="z7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7"/>
    <w:bookmarkStart w:name="z7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8"/>
    <w:bookmarkStart w:name="z7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получателях назначенной государственной адресной социальной помощи в виде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1-ОПГАСПОДП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 в виде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25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о получателях назначенной государственной адресной социальной помощи в виде обусловленной денежной помощи" (1-ОПГАСПОДП, ежемесячно)</w:t>
      </w:r>
    </w:p>
    <w:bookmarkEnd w:id="223"/>
    <w:bookmarkStart w:name="z2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225"/>
    <w:bookmarkStart w:name="z8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226"/>
    <w:bookmarkStart w:name="z8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Ежемесячный отчет о получателях государственной адресной социальной помощи в виде обусловленной денежной помощи, по форме утвержденной приложением 9 к настоящему приказу, формируется автоматизировано акционерным обществом "Центр развития трудовых ресурсов" к 10 числу месяца, следующего за отчетным периодом.</w:t>
      </w:r>
    </w:p>
    <w:bookmarkEnd w:id="227"/>
    <w:bookmarkStart w:name="z80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28"/>
    <w:bookmarkStart w:name="z80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29"/>
    <w:bookmarkStart w:name="z80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230"/>
    <w:bookmarkStart w:name="z80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231"/>
    <w:bookmarkStart w:name="z80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32"/>
    <w:bookmarkStart w:name="z80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периоде. </w:t>
      </w:r>
    </w:p>
    <w:bookmarkEnd w:id="233"/>
    <w:bookmarkStart w:name="z81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34"/>
    <w:bookmarkStart w:name="z81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235"/>
    <w:bookmarkStart w:name="z81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236"/>
    <w:bookmarkStart w:name="z8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237"/>
    <w:bookmarkStart w:name="z81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38"/>
    <w:bookmarkStart w:name="z81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39"/>
    <w:bookmarkStart w:name="z81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0"/>
    <w:bookmarkStart w:name="z81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1"/>
    <w:bookmarkStart w:name="z8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2"/>
    <w:bookmarkStart w:name="z81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243"/>
    <w:bookmarkStart w:name="z82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14,15,16,17.</w:t>
      </w:r>
    </w:p>
    <w:bookmarkEnd w:id="244"/>
    <w:bookmarkStart w:name="z82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5"/>
    <w:bookmarkStart w:name="z82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работников,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6"/>
    <w:bookmarkStart w:name="z82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7"/>
    <w:bookmarkStart w:name="z82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периоде.</w:t>
      </w:r>
    </w:p>
    <w:bookmarkEnd w:id="248"/>
    <w:bookmarkStart w:name="z82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19,20,21,22,23,24.</w:t>
      </w:r>
    </w:p>
    <w:bookmarkEnd w:id="249"/>
    <w:bookmarkStart w:name="z82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50"/>
    <w:bookmarkStart w:name="z8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51"/>
    <w:bookmarkStart w:name="z8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52"/>
    <w:bookmarkStart w:name="z8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53"/>
    <w:bookmarkStart w:name="z8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54"/>
    <w:bookmarkStart w:name="z83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Ежеквартальный отчет о получателях назначенной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1-КОПГАСП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ежеквартально, к 10 числу месяца следующего за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получателях назначенной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 получателях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29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получателях назначенной государственной адресной социальной помощи" (1-КОПГАСП, ежеквартально)</w:t>
      </w:r>
    </w:p>
    <w:bookmarkEnd w:id="259"/>
    <w:bookmarkStart w:name="z29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получателях назначенной государственной адресной социальной помощи (далее – форма отчета).</w:t>
      </w:r>
    </w:p>
    <w:bookmarkEnd w:id="261"/>
    <w:bookmarkStart w:name="z8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262"/>
    <w:bookmarkStart w:name="z8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получателях государственной адресной социальной помощи, по форме утвержденной приложением 10 к настоящему приказу,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263"/>
    <w:bookmarkStart w:name="z8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64"/>
    <w:bookmarkStart w:name="z83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65"/>
    <w:bookmarkStart w:name="z8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266"/>
    <w:bookmarkStart w:name="z8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267"/>
    <w:bookmarkStart w:name="z8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квартале.</w:t>
      </w:r>
    </w:p>
    <w:bookmarkEnd w:id="268"/>
    <w:bookmarkStart w:name="z8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квартале.</w:t>
      </w:r>
    </w:p>
    <w:bookmarkEnd w:id="269"/>
    <w:bookmarkStart w:name="z8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отчетном квартале.</w:t>
      </w:r>
    </w:p>
    <w:bookmarkEnd w:id="270"/>
    <w:bookmarkStart w:name="z8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отчетном квартале.</w:t>
      </w:r>
    </w:p>
    <w:bookmarkEnd w:id="271"/>
    <w:bookmarkStart w:name="z8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отчетном квартале.</w:t>
      </w:r>
    </w:p>
    <w:bookmarkEnd w:id="272"/>
    <w:bookmarkStart w:name="z8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отчетном квартале.</w:t>
      </w:r>
    </w:p>
    <w:bookmarkEnd w:id="273"/>
    <w:bookmarkStart w:name="z8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отчетном квартале.</w:t>
      </w:r>
    </w:p>
    <w:bookmarkEnd w:id="274"/>
    <w:bookmarkStart w:name="z8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отчетном квартале.</w:t>
      </w:r>
    </w:p>
    <w:bookmarkEnd w:id="275"/>
    <w:bookmarkStart w:name="z8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отчетном квартале.</w:t>
      </w:r>
    </w:p>
    <w:bookmarkEnd w:id="276"/>
    <w:bookmarkStart w:name="z8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отчетном квартале.</w:t>
      </w:r>
    </w:p>
    <w:bookmarkEnd w:id="277"/>
    <w:bookmarkStart w:name="z8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квартале.</w:t>
      </w:r>
    </w:p>
    <w:bookmarkEnd w:id="278"/>
    <w:bookmarkStart w:name="z8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отчетном квартале.</w:t>
      </w:r>
    </w:p>
    <w:bookmarkEnd w:id="279"/>
    <w:bookmarkStart w:name="z8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отчетном квартале. Данная графа включает в себя графы 14,15,16,17.</w:t>
      </w:r>
    </w:p>
    <w:bookmarkEnd w:id="280"/>
    <w:bookmarkStart w:name="z8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отчетном квартале.</w:t>
      </w:r>
    </w:p>
    <w:bookmarkEnd w:id="281"/>
    <w:bookmarkStart w:name="z8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 из общего числа трудоспособных, которым назначена государственная адресная социальная помощь в отчетном квартале.</w:t>
      </w:r>
    </w:p>
    <w:bookmarkEnd w:id="282"/>
    <w:bookmarkStart w:name="z8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отчетном квартале.</w:t>
      </w:r>
    </w:p>
    <w:bookmarkEnd w:id="283"/>
    <w:bookmarkStart w:name="z8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отчетном квартале.</w:t>
      </w:r>
    </w:p>
    <w:bookmarkEnd w:id="284"/>
    <w:bookmarkStart w:name="z8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квартале. Данная графа включает в себя графы 19,20,21,22,23,24.</w:t>
      </w:r>
    </w:p>
    <w:bookmarkEnd w:id="285"/>
    <w:bookmarkStart w:name="z8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286"/>
    <w:bookmarkStart w:name="z8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287"/>
    <w:bookmarkStart w:name="z8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288"/>
    <w:bookmarkStart w:name="z8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квартале.</w:t>
      </w:r>
    </w:p>
    <w:bookmarkEnd w:id="289"/>
    <w:bookmarkStart w:name="z8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отчетном квартале.</w:t>
      </w:r>
    </w:p>
    <w:bookmarkEnd w:id="290"/>
    <w:bookmarkStart w:name="z8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квартале.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Ежеквартальный отчет о получателях назначенной государственной адресной социальной помощи в виде безусловной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1-КОПГАСПБДП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к 10 числу месяца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получателях 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безусловной денежной помощи"</w:t>
            </w:r>
          </w:p>
        </w:tc>
      </w:tr>
    </w:tbl>
    <w:bookmarkStart w:name="z33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получателях назначенной государственной адресной социальной помощи в виде безусловной денежной помощи" (1-КОПГАСПБДП, ежеквартально)</w:t>
      </w:r>
    </w:p>
    <w:bookmarkEnd w:id="295"/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297"/>
    <w:bookmarkStart w:name="z86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298"/>
    <w:bookmarkStart w:name="z86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получателях государственной адресной социальной помощи в виде безусловной денежной помощи по форме утвержденной приложением 11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299"/>
    <w:bookmarkStart w:name="z86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300"/>
    <w:bookmarkStart w:name="z86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01"/>
    <w:bookmarkStart w:name="z8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02"/>
    <w:bookmarkStart w:name="z8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303"/>
    <w:bookmarkStart w:name="z8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04"/>
    <w:bookmarkStart w:name="z8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05"/>
    <w:bookmarkStart w:name="z8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06"/>
    <w:bookmarkStart w:name="z8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07"/>
    <w:bookmarkStart w:name="z87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08"/>
    <w:bookmarkStart w:name="z8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09"/>
    <w:bookmarkStart w:name="z87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10"/>
    <w:bookmarkStart w:name="z87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11"/>
    <w:bookmarkStart w:name="z88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12"/>
    <w:bookmarkStart w:name="z88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13"/>
    <w:bookmarkStart w:name="z88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314"/>
    <w:bookmarkStart w:name="z88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квартале.</w:t>
      </w:r>
    </w:p>
    <w:bookmarkEnd w:id="315"/>
    <w:bookmarkStart w:name="z88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14,15,16,17.</w:t>
      </w:r>
    </w:p>
    <w:bookmarkEnd w:id="316"/>
    <w:bookmarkStart w:name="z88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17"/>
    <w:bookmarkStart w:name="z88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18"/>
    <w:bookmarkStart w:name="z88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19"/>
    <w:bookmarkStart w:name="z88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безусловной денежной помощи в отчетном квартале.</w:t>
      </w:r>
    </w:p>
    <w:bookmarkEnd w:id="320"/>
    <w:bookmarkStart w:name="z88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19,20,21,22,23,24.</w:t>
      </w:r>
    </w:p>
    <w:bookmarkEnd w:id="321"/>
    <w:bookmarkStart w:name="z89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22"/>
    <w:bookmarkStart w:name="z89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23"/>
    <w:bookmarkStart w:name="z89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24"/>
    <w:bookmarkStart w:name="z89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25"/>
    <w:bookmarkStart w:name="z89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26"/>
    <w:bookmarkStart w:name="z89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Ежеквартальный отчет о получателях назначенной государственной адресной социальной помощи в виде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1-КОПГАСПОДП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к 10 числу месяца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многодетные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Привлеченные на активные формы занятости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получателях назначенной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обусловленной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помощи"</w:t>
            </w:r>
          </w:p>
        </w:tc>
      </w:tr>
    </w:tbl>
    <w:bookmarkStart w:name="z37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получателях назначенной государственной адресной социальной помощи в виде обусловленной денежной помощи" (1-КОПГАСПОДП, ежеквартально)</w:t>
      </w:r>
    </w:p>
    <w:bookmarkEnd w:id="331"/>
    <w:bookmarkStart w:name="z372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333"/>
    <w:bookmarkStart w:name="z89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334"/>
    <w:bookmarkStart w:name="z89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о получателях государственной адресной социальной помощи в виде обусловленной денежной помощи по форме утвержденной приложением 12 к настоящему приказу формируется автоматизировано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335"/>
    <w:bookmarkStart w:name="z89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квартала, при этом каждый конкретный заявитель (семья), член семьи учитывается и включается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336"/>
    <w:bookmarkStart w:name="z90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37"/>
    <w:bookmarkStart w:name="z90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38"/>
    <w:bookmarkStart w:name="z90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339"/>
    <w:bookmarkStart w:name="z90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0"/>
    <w:bookmarkStart w:name="z9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1"/>
    <w:bookmarkStart w:name="z9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женщин из общего числа человек, которым назначена государственная адресная социальная помощь обусловленной денежной помощи в отчетном квартале.</w:t>
      </w:r>
    </w:p>
    <w:bookmarkEnd w:id="342"/>
    <w:bookmarkStart w:name="z9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3"/>
    <w:bookmarkStart w:name="z9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человек из числа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4"/>
    <w:bookmarkStart w:name="z90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345"/>
    <w:bookmarkStart w:name="z90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детей до 18 лет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6"/>
    <w:bookmarkStart w:name="z91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7"/>
    <w:bookmarkStart w:name="z91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8"/>
    <w:bookmarkStart w:name="z91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пенсионеров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49"/>
    <w:bookmarkStart w:name="z9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0"/>
    <w:bookmarkStart w:name="z9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других лиц, не включенных в категории, указанных в настоящей форме отчета,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1"/>
    <w:bookmarkStart w:name="z9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14,15,16,17.</w:t>
      </w:r>
    </w:p>
    <w:bookmarkEnd w:id="352"/>
    <w:bookmarkStart w:name="z9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3"/>
    <w:bookmarkStart w:name="z9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независимых работников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4"/>
    <w:bookmarkStart w:name="z9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5"/>
    <w:bookmarkStart w:name="z9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лиц, занятых по уходу за детьми, за ребенком с инвалидностью, лиц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6"/>
    <w:bookmarkStart w:name="z92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19,20,21,22,23,24.</w:t>
      </w:r>
    </w:p>
    <w:bookmarkEnd w:id="357"/>
    <w:bookmarkStart w:name="z92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8"/>
    <w:bookmarkStart w:name="z9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59"/>
    <w:bookmarkStart w:name="z9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60"/>
    <w:bookmarkStart w:name="z9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61"/>
    <w:bookmarkStart w:name="z9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Графа 23 содержит данные по количеству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62"/>
    <w:bookmarkStart w:name="z9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Графа 24 содержит данные по количеству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получателях государственной адресной социальной помощи в виде обусловленной денежной помощи по видам хозяйств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 по среднедушевым доходам из числа назначенной государственной адресной социальной помощи в виде обусловленной денежной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1-ОСДГАСПОДП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среднедушевым доходам из числа назначенной государственной адресной социальной помощи в виде обусловленной денежной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получателей,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до заключения социального контракта,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 от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 прожиточного минимума, количество 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 прожиточного минимума, количество семей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среднедушевым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 из числа 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обусловленной денежной помощи"</w:t>
            </w:r>
          </w:p>
        </w:tc>
      </w:tr>
    </w:tbl>
    <w:bookmarkStart w:name="z43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"Отчет по среднедушевым доходам из числа назначенной государственной адресной социальной помощи в виде обусловленной денежной помощи" (1-ОСДГАСПОДП, ежемесячно)</w:t>
      </w:r>
    </w:p>
    <w:bookmarkEnd w:id="367"/>
    <w:bookmarkStart w:name="z43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"/>
    <w:bookmarkStart w:name="z43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по среднедушевым доходам из числа назначенной государственной адресной социальной помощи в виде обусловленной денежной помощи (далее – форма отчета).</w:t>
      </w:r>
    </w:p>
    <w:bookmarkEnd w:id="369"/>
    <w:bookmarkStart w:name="z92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среднедушевым доходам из числа назначенной государственной адресной социальной помощи в виде обусловленной денежной помощи.</w:t>
      </w:r>
    </w:p>
    <w:bookmarkEnd w:id="370"/>
    <w:bookmarkStart w:name="z93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среднедушевым доходам из числа назначенной государственной адресной социальной помощи в виде обусловленной денежной помощи по форме утвержденной приложением 14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371"/>
    <w:bookmarkStart w:name="z93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отчета составляется на основании административных данных,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года. </w:t>
      </w:r>
    </w:p>
    <w:bookmarkEnd w:id="372"/>
    <w:bookmarkStart w:name="z93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73"/>
    <w:bookmarkStart w:name="z93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74"/>
    <w:bookmarkStart w:name="z93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375"/>
    <w:bookmarkStart w:name="z93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76"/>
    <w:bookmarkStart w:name="z93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77"/>
    <w:bookmarkStart w:name="z93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размеру среднедушевого дохода до заключения социального контракта в тенге, из числа лиц,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4,5,6,7,8.</w:t>
      </w:r>
    </w:p>
    <w:bookmarkEnd w:id="378"/>
    <w:bookmarkStart w:name="z93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семей, у которых среднедушевой доход до заключения социального контракта составил до 30% от прожиточного минимума в отчетном периоде.</w:t>
      </w:r>
    </w:p>
    <w:bookmarkEnd w:id="379"/>
    <w:bookmarkStart w:name="z93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семей, у которых среднедушевой доход до заключения социального контракта составил от 30% до 40% от прожиточного минимума в отчетном периоде.</w:t>
      </w:r>
    </w:p>
    <w:bookmarkEnd w:id="380"/>
    <w:bookmarkStart w:name="z94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у которых среднедушевой доход до заключения социального контракта составил от 40% до 50% от прожиточного минимума в отчетном периоде.</w:t>
      </w:r>
    </w:p>
    <w:bookmarkEnd w:id="381"/>
    <w:bookmarkStart w:name="z94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семей, у которых среднедушевой доход до заключения социального контракта составил от 50% до 60% от прожиточного минимума в отчетном периоде.</w:t>
      </w:r>
    </w:p>
    <w:bookmarkEnd w:id="382"/>
    <w:bookmarkStart w:name="z94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семей, у которых среднедушевой доход до заключения социального контракта составил от 60% до 70% от прожиточного минимума в отчетном периоде.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 по прекращению выплаты или отказу в назначении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1-ОПВГАСП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прекращению выплаты или отказу в назначении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не выполнивших условия заключенного социального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сведений о факте выезда получателей обусловленной денежной помощи на постоянное местожительство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получателей или объявленные умершими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инициативе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города республикан-ского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 в назначении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семьи превышает либо равен черте бедности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предоставления недостоверных (поддельных) документов и/или ложной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сокрытия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заявителя от проведения обследования о семейном и материальном положении участковой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решению участковой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перемена места жительства за пределами населенного пункта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3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прекращению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отказу в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457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"Отчет по прекращению выплаты или отказу в назначении государственной адресной социальной помощи" (1-ОПВГАСП, ежемесячно)</w:t>
      </w:r>
    </w:p>
    <w:bookmarkEnd w:id="387"/>
    <w:bookmarkStart w:name="z45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8"/>
    <w:bookmarkStart w:name="z45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по прекращению выплаты или отказу в назначении государственной адресной социальной помощи (далее – форма отчета).</w:t>
      </w:r>
    </w:p>
    <w:bookmarkEnd w:id="389"/>
    <w:bookmarkStart w:name="z9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прекращению выплаты или отказу в назначении государственной адресной социальной помощи.</w:t>
      </w:r>
    </w:p>
    <w:bookmarkEnd w:id="390"/>
    <w:bookmarkStart w:name="z9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прекращению выплаты или отказу в назначении государственной адресной социальной помощи по форме утвержденной приложением 15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391"/>
    <w:bookmarkStart w:name="z9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на основании административных данных,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года.</w:t>
      </w:r>
    </w:p>
    <w:bookmarkEnd w:id="392"/>
    <w:bookmarkStart w:name="z94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93"/>
    <w:bookmarkStart w:name="z9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394"/>
    <w:bookmarkStart w:name="z9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395"/>
    <w:bookmarkStart w:name="z9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которым назначена государственная адресная социальная помощь в отчетном периоде.</w:t>
      </w:r>
    </w:p>
    <w:bookmarkEnd w:id="396"/>
    <w:bookmarkStart w:name="z9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человек, которым назначена государственная адресная социальная помощь в отчетном периоде.</w:t>
      </w:r>
    </w:p>
    <w:bookmarkEnd w:id="397"/>
    <w:bookmarkStart w:name="z9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семей, которым назначена государственная адресная социальная помощь в виде обусловленной денежной помощи из числа граждан, не выполнивших условия социального контракта.</w:t>
      </w:r>
    </w:p>
    <w:bookmarkEnd w:id="398"/>
    <w:bookmarkStart w:name="z9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человек, из числа семей, указанных в графе 3 в отчетном периоде.</w:t>
      </w:r>
    </w:p>
    <w:bookmarkEnd w:id="399"/>
    <w:bookmarkStart w:name="z9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семей из числа получателей государственной адресной социальной помощи, по которым выявлены факты выезда на постоянное местожительство за пределы Республики Казахстан в отчетном периоде.</w:t>
      </w:r>
    </w:p>
    <w:bookmarkEnd w:id="400"/>
    <w:bookmarkStart w:name="z9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человек из числа семей, указанных в графе 5 в отчетном периоде.</w:t>
      </w:r>
    </w:p>
    <w:bookmarkEnd w:id="401"/>
    <w:bookmarkStart w:name="z9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семей, у которых получатели умерли или объявлены умершими из числа семей, получателей государственной адресной социальной помощи в отчетном периоде.</w:t>
      </w:r>
    </w:p>
    <w:bookmarkEnd w:id="402"/>
    <w:bookmarkStart w:name="z9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человек из числа семей, указанных в графе 7 в отчетном периоде.</w:t>
      </w:r>
    </w:p>
    <w:bookmarkEnd w:id="403"/>
    <w:bookmarkStart w:name="z9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семей, которым выплата государственной адресной социальной помощи прекращено по инициативе заявителя в отчетном периоде.</w:t>
      </w:r>
    </w:p>
    <w:bookmarkEnd w:id="404"/>
    <w:bookmarkStart w:name="z95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человек из числа семей, указанных в графе 9 в отчетном периоде.</w:t>
      </w:r>
    </w:p>
    <w:bookmarkEnd w:id="405"/>
    <w:bookmarkStart w:name="z96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семей, которым отказано в назначении государственной адресной социальной помощи в связи с превышением либо равным размером среднедушевого дохода семьи в отчетном периоде.</w:t>
      </w:r>
    </w:p>
    <w:bookmarkEnd w:id="406"/>
    <w:bookmarkStart w:name="z96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человек из числа семей, указанных в графе 11 в отчетном периоде.</w:t>
      </w:r>
    </w:p>
    <w:bookmarkEnd w:id="407"/>
    <w:bookmarkStart w:name="z96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семей, получателей государственной адресной социальной помощи по которым выявлены факты предоставления недостоверных (поддельных) документов и/или ложной информации в отчетном периоде.</w:t>
      </w:r>
    </w:p>
    <w:bookmarkEnd w:id="408"/>
    <w:bookmarkStart w:name="z96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человек из числа семей, указанных в графе 13 в отчетном периоде.</w:t>
      </w:r>
    </w:p>
    <w:bookmarkEnd w:id="409"/>
    <w:bookmarkStart w:name="z96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семей из числа получателей государственной адресной социальной помощи, по которым выявлены факты сокрытия доходов в отчетном периоде.</w:t>
      </w:r>
    </w:p>
    <w:bookmarkEnd w:id="410"/>
    <w:bookmarkStart w:name="z96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человек из числа семей, указанных в графе 15 в отчетном периоде.</w:t>
      </w:r>
    </w:p>
    <w:bookmarkEnd w:id="411"/>
    <w:bookmarkStart w:name="z96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семей, которым отказано в назначении государственной адресной социальной помощи в связи с отказом заявителя от проведения обследования о семейном и материальном положении участковой комиссией в отчетном периоде.</w:t>
      </w:r>
    </w:p>
    <w:bookmarkEnd w:id="412"/>
    <w:bookmarkStart w:name="z96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человек из числа семей, указанных в графе 17 в отчетном периоде.</w:t>
      </w:r>
    </w:p>
    <w:bookmarkEnd w:id="413"/>
    <w:bookmarkStart w:name="z96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семей, которым отказано в назначении государственной адресной социальной помощи по заключению участковой комиссии, подготовленного по результатам обследования их материального положения.</w:t>
      </w:r>
    </w:p>
    <w:bookmarkEnd w:id="414"/>
    <w:bookmarkStart w:name="z96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человек из числа семей, указанных в графе 19 в отчетном периоде.</w:t>
      </w:r>
    </w:p>
    <w:bookmarkEnd w:id="415"/>
    <w:bookmarkStart w:name="z97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Графа 21 содержит данные по количеству семей, которым отказано в назначении государственной адресной социальной помощи по причине перемены места жительства за пределами населенного пункта. </w:t>
      </w:r>
    </w:p>
    <w:bookmarkEnd w:id="416"/>
    <w:bookmarkStart w:name="z97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человек из числа семей, указанных в графе 21 в отчетном периоде.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 по проведенным консультациям для назначения государственной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1-ОКНГАСП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проведенным консультациям для назначения государственной адресной социальной 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районов, городов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Численность сельских округов, поселков, сел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ассистентов и консультантов,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проведенных консультаций,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населения, с которым ассистенты и консультанты провели консультацию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ассистенты,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консультанты,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чело-век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назначено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проведенным консультациям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49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"Отчет по проведенным консультациям для назначения государственной адресной социальной помощи" (1-ОКНГАСП, ежемесячно)</w:t>
      </w:r>
    </w:p>
    <w:bookmarkEnd w:id="421"/>
    <w:bookmarkStart w:name="z49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2"/>
    <w:bookmarkStart w:name="z49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по проведенным консультациям для назначения государственной адресной социальной помощи (далее – форма отчета).</w:t>
      </w:r>
    </w:p>
    <w:bookmarkEnd w:id="423"/>
    <w:bookmarkStart w:name="z97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проведенным консультациям для назначения государственной адресной социальной помощи.</w:t>
      </w:r>
    </w:p>
    <w:bookmarkEnd w:id="424"/>
    <w:bookmarkStart w:name="z97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проведенным консультациям для назначения государственной адресной социальной помощи по форме утвержденной приложением 16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425"/>
    <w:bookmarkStart w:name="z97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года, при этом каждый конкретный заявитель (семья), член семьи учитывается и включается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426"/>
    <w:bookmarkStart w:name="z97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27"/>
    <w:bookmarkStart w:name="z97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428"/>
    <w:bookmarkStart w:name="z97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29"/>
    <w:bookmarkStart w:name="z98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районов и городов, в которых ассистентами и консультантами были проведены консультации с населением для назначения государственной адресной социальной помощи в отчетном периоде.</w:t>
      </w:r>
    </w:p>
    <w:bookmarkEnd w:id="430"/>
    <w:bookmarkStart w:name="z98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сельских округов из числа районов и городов, указанных в графе 1 в которых ассистентами и консультантами, были проведены консультации с населением для назначения государственной адресной социальной помощи в отчетном периоде.</w:t>
      </w:r>
    </w:p>
    <w:bookmarkEnd w:id="431"/>
    <w:bookmarkStart w:name="z98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общему количеству ассистентов и консультантов, вовлеченных в работу по проведению консультаций с населением для назначения государственной адресной социальной помощи в отчетном периоде. Данная графа включает в себя графы 4,5.</w:t>
      </w:r>
    </w:p>
    <w:bookmarkEnd w:id="432"/>
    <w:bookmarkStart w:name="z98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количеству ассистентов, вовлеченных в работу по проведению консультаций с населением для назначения государственной адресной социальной помощи в отчетном периоде, из количества, указанных в графе 3 в отчетном периоде.</w:t>
      </w:r>
    </w:p>
    <w:bookmarkEnd w:id="433"/>
    <w:bookmarkStart w:name="z98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количеству консультантов, вовлеченных в работу по проведению консультаций с населением для назначения государственной адресной социальной помощи в отчетном периоде, из количества, указанных в графе 3 в отчетном периоде.</w:t>
      </w:r>
    </w:p>
    <w:bookmarkEnd w:id="434"/>
    <w:bookmarkStart w:name="z98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общему количеству проведенных консультаций ассистентами и консультантами с населением для назначения государственной адресной социальной помощи в отчетном периоде. Данная графа включает в себя графы 7,8.</w:t>
      </w:r>
    </w:p>
    <w:bookmarkEnd w:id="435"/>
    <w:bookmarkStart w:name="z98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Графа 7 содержит данные по количеству консультаций проведенными консультантами для назначения государственной адресной социальной помощи в отчетном периоде. </w:t>
      </w:r>
    </w:p>
    <w:bookmarkEnd w:id="436"/>
    <w:bookmarkStart w:name="z98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консультаций проведенными ассистентами для назначения государственной адресной социальной помощи в отчетном периоде.</w:t>
      </w:r>
    </w:p>
    <w:bookmarkEnd w:id="437"/>
    <w:bookmarkStart w:name="z98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количеству семей, с которыми ассистенты и консультанты провели консультации для назначения государственной адресной социальной помощи в отчетном периоде. Данная графа включает в себя графы 11,12,13,14,15.</w:t>
      </w:r>
    </w:p>
    <w:bookmarkEnd w:id="438"/>
    <w:bookmarkStart w:name="z98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количеству человек из числа семей, указанных в графе 9, с которыми ассистенты и консультанты провели консультации для назначения государственной адресной социальной помощи в отчетном периоде.</w:t>
      </w:r>
    </w:p>
    <w:bookmarkEnd w:id="439"/>
    <w:bookmarkStart w:name="z99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данные по количеству семей, в составе которых отсутствуют дети, из числа семей, указанных в графе 9 в отчетном периоде.</w:t>
      </w:r>
    </w:p>
    <w:bookmarkEnd w:id="440"/>
    <w:bookmarkStart w:name="z99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данные по количеству семей с одним ребенком из числа семей, указанных в графе 9 в отчетном периоде.</w:t>
      </w:r>
    </w:p>
    <w:bookmarkEnd w:id="441"/>
    <w:bookmarkStart w:name="z99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данные по количеству семей, с двумя детьми, из числа семей, указанных в графе 9 в отчетном периоде.</w:t>
      </w:r>
    </w:p>
    <w:bookmarkEnd w:id="442"/>
    <w:bookmarkStart w:name="z99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данные по количеству семей, с тремя детьми, из числа семей, указанных в графе 9 в отчетном периоде.</w:t>
      </w:r>
    </w:p>
    <w:bookmarkEnd w:id="443"/>
    <w:bookmarkStart w:name="z99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данные по количеству семей, с четырьмя и более детьми, из числа семей, указанных в графе 9 в отчетном периоде.</w:t>
      </w:r>
    </w:p>
    <w:bookmarkEnd w:id="444"/>
    <w:bookmarkStart w:name="z99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данные по количеству семей, которым назначена государственная адресная социальная помощь из числа семей, указанных в графе 9 в отчетном периоде. Данная графа включает в себя графы 18,19,20,21,22.</w:t>
      </w:r>
    </w:p>
    <w:bookmarkEnd w:id="445"/>
    <w:bookmarkStart w:name="z99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Графа 17 содержит данные по количеству человек из числа семей, указанных в графе 16, которым назначена государственная адресная социальная помощь в отчетном периоде.</w:t>
      </w:r>
    </w:p>
    <w:bookmarkEnd w:id="446"/>
    <w:bookmarkStart w:name="z99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Графа 18 содержит данные по количеству семей, в составе которых отсутствуют дети из числа семей, указанных в графе 16 в отчетном периоде.</w:t>
      </w:r>
    </w:p>
    <w:bookmarkEnd w:id="447"/>
    <w:bookmarkStart w:name="z99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Графа 19 содержит данные по количеству семей с одним ребенком из числа семей, указанных в графе 16 в отчетном периоде.</w:t>
      </w:r>
    </w:p>
    <w:bookmarkEnd w:id="448"/>
    <w:bookmarkStart w:name="z99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Графа 20 содержит данные по количеству семей с двумя детьми из числа семей, указанных в графе 16 в отчетном периоде.</w:t>
      </w:r>
    </w:p>
    <w:bookmarkEnd w:id="449"/>
    <w:bookmarkStart w:name="z100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Графа 21 содержит данные по количеству семей с тремя детьми из числа семей, указанных в графе 16 в отчетном периоде.</w:t>
      </w:r>
    </w:p>
    <w:bookmarkEnd w:id="450"/>
    <w:bookmarkStart w:name="z100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Графа 22 содержит данные по количеству семей с четырьмя и более детьми из числа семей, указанных в графе 16 в отчетном периоде.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Ежемесячный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1-ДВГАСП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ежемесячная дополнительная выплата на каждого ребенка в возрасте от одного года до шести лет включительно за период с начала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Выплачена ежемесячная дополнительная выплата на каждого ребенка в возрасте от одного года до шести лет включительно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выплате ежемесячной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 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каждого ребенка в возрасте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года до шести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включительно"</w:t>
            </w:r>
          </w:p>
        </w:tc>
      </w:tr>
    </w:tbl>
    <w:bookmarkStart w:name="z52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отчетных данных: "Ежемесячный отчет о назначении и выплате ежемесячной дополнительной выплаты на каждого ребенка в возрасте от одного года до шести лет включительно" (1-ДВГАСП, ежемесячно)</w:t>
      </w:r>
    </w:p>
    <w:bookmarkEnd w:id="454"/>
    <w:bookmarkStart w:name="z52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5"/>
    <w:bookmarkStart w:name="z52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отчета о назначении и выплате ежемесячной дополнительной выплаты на каждого ребенка в возрасте от одного года до шести лет включительно (далее – форма отчета).</w:t>
      </w:r>
    </w:p>
    <w:bookmarkEnd w:id="456"/>
    <w:bookmarkStart w:name="z52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ежемесячной дополнительной выплаты на каждого ребенка в возрасте от одного года до шести лет включительно.</w:t>
      </w:r>
    </w:p>
    <w:bookmarkEnd w:id="457"/>
    <w:bookmarkStart w:name="z53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Ежемесячный отчет по назначению и выплате ежемесячной дополнительной выплаты на каждого ребенка в возрасте от одного года до шести лет включительно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ежемесячно к 10 числу месяца, следующего за отчетным периодом.</w:t>
      </w:r>
    </w:p>
    <w:bookmarkEnd w:id="458"/>
    <w:bookmarkStart w:name="z53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на основании административных данных,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года.</w:t>
      </w:r>
    </w:p>
    <w:bookmarkEnd w:id="459"/>
    <w:bookmarkStart w:name="z53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60"/>
    <w:bookmarkStart w:name="z53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461"/>
    <w:bookmarkStart w:name="z10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62"/>
    <w:bookmarkStart w:name="z10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периоде.</w:t>
      </w:r>
    </w:p>
    <w:bookmarkEnd w:id="463"/>
    <w:bookmarkStart w:name="z10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 в семьях,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периоде.</w:t>
      </w:r>
    </w:p>
    <w:bookmarkEnd w:id="464"/>
    <w:bookmarkStart w:name="z10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Графа 3 содержит данные по количеству детей от 1 до 6 лет включительно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в отчетном периоде. </w:t>
      </w:r>
    </w:p>
    <w:bookmarkEnd w:id="465"/>
    <w:bookmarkStart w:name="z100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в тысячах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466"/>
    <w:bookmarkStart w:name="z10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назначенному среднему размеру в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467"/>
    <w:bookmarkStart w:name="z100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периоде.</w:t>
      </w:r>
    </w:p>
    <w:bookmarkEnd w:id="468"/>
    <w:bookmarkStart w:name="z101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 в семьях,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периоде.</w:t>
      </w:r>
    </w:p>
    <w:bookmarkEnd w:id="469"/>
    <w:bookmarkStart w:name="z101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от 1 до 6 лет включительно которым выплачена ежемесячная дополнительная выплата на каждого ребенка в возрасте от одного года до шести лет включительно в отчетном периоде.</w:t>
      </w:r>
    </w:p>
    <w:bookmarkEnd w:id="470"/>
    <w:bookmarkStart w:name="z101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выплаченной сумме в тысячах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471"/>
    <w:bookmarkStart w:name="z101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выплаченному среднему размеру в тенге ежемесячной дополнительной выплаты на каждого ребенка в возрасте от одного года до шести лет включительно в отчетном периоде.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Ежеквартальный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1-КДВГАСП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ежеквартально, к 10 числу месяца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Ежеквартальный отчет о назначении и выплате ежемесячной дополнительной выплаты на каждого ребенка в возрасте от одного года до шести лет включительно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Назначена ежемесячная дополнительная выплата на каждого ребенка в возрасте от одного года до шести лет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__квартал 20_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Выплачена ежемесячная дополнительная выплата на каждого ребенка в возрасте от одного года до шести лет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__квартал 20_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 от 1 до 6 лет включительно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республикан-ского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"Ежеквартальный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ежемесячной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 каждого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от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шести лет включительно"</w:t>
            </w:r>
          </w:p>
        </w:tc>
      </w:tr>
    </w:tbl>
    <w:bookmarkStart w:name="z55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"Ежеквартальный отчет о назначении и выплате ежемесячной дополнительной выплаты на каждого ребенка в возрасте от одного года до шести лет включительно" (1-КДВГАСП, ежеквартально)</w:t>
      </w:r>
    </w:p>
    <w:bookmarkEnd w:id="475"/>
    <w:bookmarkStart w:name="z551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6"/>
    <w:bookmarkStart w:name="z55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ежеквартального отчета о назначении и выплате ежемесячной дополнительной выплаты на каждого ребенка в возрасте от одного года до шести лет включительно (далее – форма отчета).</w:t>
      </w:r>
    </w:p>
    <w:bookmarkEnd w:id="477"/>
    <w:bookmarkStart w:name="z101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ежеквартальной дополнительной выплаты на каждого ребенка в возрасте от одного года до шести лет включительно.</w:t>
      </w:r>
    </w:p>
    <w:bookmarkEnd w:id="478"/>
    <w:bookmarkStart w:name="z101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Ежеквартальный отчет по назначению и выплате ежемесячной дополнительной выплаты на каждого ребенка в возрасте от одного года до шести лет включительно по форме утвержденной приложением 18 к настоящему приказу формируется автоматизировано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к 10 числу месяца, следующего за отчетным кварталом.</w:t>
      </w:r>
    </w:p>
    <w:bookmarkEnd w:id="479"/>
    <w:bookmarkStart w:name="z101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кварталом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квартала.</w:t>
      </w:r>
    </w:p>
    <w:bookmarkEnd w:id="480"/>
    <w:bookmarkStart w:name="z101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81"/>
    <w:bookmarkStart w:name="z102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строк в разрезе областей, городов республиканского значения и столицы.</w:t>
      </w:r>
    </w:p>
    <w:bookmarkEnd w:id="482"/>
    <w:bookmarkStart w:name="z102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483"/>
    <w:bookmarkStart w:name="z102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данные по количеству семей,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квартале.</w:t>
      </w:r>
    </w:p>
    <w:bookmarkEnd w:id="484"/>
    <w:bookmarkStart w:name="z102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данные по количеству человек в семьях, имеющих детей от 1 до 6 лет включительно,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квартале.</w:t>
      </w:r>
    </w:p>
    <w:bookmarkEnd w:id="485"/>
    <w:bookmarkStart w:name="z102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данные по количеству детей от 1 до 6 лет включительно которым назначена ежемесячная дополнительная выплата на каждого ребенка в возрасте от одного года до шести лет включительно из числа получателей адресной социальной помощи в отчетном в отчетном квартале.</w:t>
      </w:r>
    </w:p>
    <w:bookmarkEnd w:id="486"/>
    <w:bookmarkStart w:name="z102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данные по назначенной сумме в тысячах тенге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487"/>
    <w:bookmarkStart w:name="z102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данные по назначенному среднему размеру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488"/>
    <w:bookmarkStart w:name="z10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данные по количеству семей,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квартале.</w:t>
      </w:r>
    </w:p>
    <w:bookmarkEnd w:id="489"/>
    <w:bookmarkStart w:name="z10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данные по количеству человек в семьях, имеющих детей от 1 до 6 лет включительно, которым выплачена ежемесячная дополнительная выплата на каждого ребенка в возрасте от одного года до шести лет включительно в отчетном квартале.</w:t>
      </w:r>
    </w:p>
    <w:bookmarkEnd w:id="490"/>
    <w:bookmarkStart w:name="z102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данные по количеству детей от 1 до 6 лет включительно которым выплачена ежемесячная дополнительная выплата на каждого ребенка в возрасте от одного года до шести лет включительно в отчетном квартале.</w:t>
      </w:r>
    </w:p>
    <w:bookmarkEnd w:id="491"/>
    <w:bookmarkStart w:name="z103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данные по выплаченной сумме в тысячах тенге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492"/>
    <w:bookmarkStart w:name="z103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данные по выплаченному среднему размеру ежемесячной дополнительной выплаты на каждого ребенка в возрасте от одного года до шести лет включительно в отчетном квартале.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ассистента о сопровождении социального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1-ЕОА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ежемесячно, к 10 числу месяца следующего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ассистента о сопровождении социального контракта</w:t>
      </w:r>
    </w:p>
    <w:bookmarkStart w:name="z57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членов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 и членов семьи, которым предусмотрены мероприятия в индивидуальном плане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ежемесячной выплаты на семью,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назначения выплаты (указать на сколько месяцев назначено)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Запланированные мероприятия согласно социальному контракту и индивидуального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выполнении/невыполнении условий социального контракта и индивидуального плана (в случае неисполнения, дополнительно указать причину невыполнения)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Меры, предпринятые ассистентом по содействию семье в исполнении условий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</w:t>
      </w:r>
    </w:p>
    <w:bookmarkEnd w:id="496"/>
    <w:bookmarkStart w:name="z57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ассистентов: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выездов в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подворовых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семьи – получатели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семьи – не получающие адресную социальную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приложении к настоящей форме.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ассистента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сопровождении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контракта"</w:t>
            </w:r>
          </w:p>
        </w:tc>
      </w:tr>
    </w:tbl>
    <w:bookmarkStart w:name="z57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ассистента о сопровождении социального контракта" (1-ЕОА, ежемесячно)</w:t>
      </w:r>
    </w:p>
    <w:bookmarkEnd w:id="499"/>
    <w:bookmarkStart w:name="z57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0"/>
    <w:bookmarkStart w:name="z57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 ежемесячного отчета ассистента о сопровождении социального контракта (далее – форма отчета).</w:t>
      </w:r>
    </w:p>
    <w:bookmarkEnd w:id="501"/>
    <w:bookmarkStart w:name="z10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ассистента о сопровождении социального контракта.</w:t>
      </w:r>
    </w:p>
    <w:bookmarkEnd w:id="502"/>
    <w:bookmarkStart w:name="z103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состоит из таблицы №1 и таблицы № 2.</w:t>
      </w:r>
    </w:p>
    <w:bookmarkEnd w:id="503"/>
    <w:bookmarkStart w:name="z103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месяца.</w:t>
      </w:r>
    </w:p>
    <w:bookmarkEnd w:id="504"/>
    <w:bookmarkStart w:name="z1036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 по таблице № 1</w:t>
      </w:r>
    </w:p>
    <w:bookmarkEnd w:id="505"/>
    <w:bookmarkStart w:name="z103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по порядку.</w:t>
      </w:r>
    </w:p>
    <w:bookmarkEnd w:id="506"/>
    <w:bookmarkStart w:name="z103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Графа 1 содержит регистрационный номер семьи получателя государственной адресной социальной помощи.</w:t>
      </w:r>
    </w:p>
    <w:bookmarkEnd w:id="507"/>
    <w:bookmarkStart w:name="z103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2 содержит адрес проживания семьи, получателя государственной адресной социальной помощи.</w:t>
      </w:r>
    </w:p>
    <w:bookmarkEnd w:id="508"/>
    <w:bookmarkStart w:name="z104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3 содержит количество членов семьи из числа семей, указанных в графе 2.</w:t>
      </w:r>
    </w:p>
    <w:bookmarkEnd w:id="509"/>
    <w:bookmarkStart w:name="z104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4 содержит фамилию, имя, отчество (при его наличии) заявителя и членов семьи, которым предусмотрены мероприятия по содействию в активных мерах занятости и по социальной адаптации в индивидуальном плане.</w:t>
      </w:r>
    </w:p>
    <w:bookmarkEnd w:id="510"/>
    <w:bookmarkStart w:name="z104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5 содержит сумму единовременной/ежемесячной выплаты государственной адресной социальной помощи на семьи, в тенге.</w:t>
      </w:r>
    </w:p>
    <w:bookmarkEnd w:id="511"/>
    <w:bookmarkStart w:name="z104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6 содержит период назначения выплаты, указывается в количестве месяца назначения.</w:t>
      </w:r>
    </w:p>
    <w:bookmarkEnd w:id="512"/>
    <w:bookmarkStart w:name="z104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7 содержит запланированные мероприятия согласно социальному контракту и индивидуальному плану.</w:t>
      </w:r>
    </w:p>
    <w:bookmarkEnd w:id="513"/>
    <w:bookmarkStart w:name="z10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8 содержит отметку о выполнении либо невыполнении условий социального контракта и индивидуального плана, также в случае неисполнения, дополнительно указывается причина невыполнения.</w:t>
      </w:r>
    </w:p>
    <w:bookmarkEnd w:id="514"/>
    <w:bookmarkStart w:name="z104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9 содержит меры, предпринятые ассистентом по содействию семье в исполнении условий социального контракта.</w:t>
      </w:r>
    </w:p>
    <w:bookmarkEnd w:id="515"/>
    <w:bookmarkStart w:name="z1047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отчетности по таблице № 2</w:t>
      </w:r>
    </w:p>
    <w:bookmarkEnd w:id="516"/>
    <w:bookmarkStart w:name="z104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"А" содержит нумерацию по порядку.</w:t>
      </w:r>
    </w:p>
    <w:bookmarkEnd w:id="517"/>
    <w:bookmarkStart w:name="z104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 содержит количество выездов ассистента в населенные пункты в отчетном периоде.</w:t>
      </w:r>
    </w:p>
    <w:bookmarkEnd w:id="518"/>
    <w:bookmarkStart w:name="z105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2 содержит количество подворовых обходов, проведенных ассистентом в отчетном периоде. Данная графа включает в себя графы 3 и 4.</w:t>
      </w:r>
    </w:p>
    <w:bookmarkEnd w:id="519"/>
    <w:bookmarkStart w:name="z105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3 содержит количество семей, получающих государственную адресную социальную помощь в отчетном периоде.</w:t>
      </w:r>
    </w:p>
    <w:bookmarkEnd w:id="520"/>
    <w:bookmarkStart w:name="z105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4 содержит количество семей, не получающих государственную адресную социальную помощь в отчетном периоде.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труда и социальной защиты населения РК от 06.11.2024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труда и социальной защиты населения Республики Казахстан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Ежемесячный отчет консультанта по социальной работе о сопровождении социального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1-ЕОКСР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акционерное общество "Центр развития трудовых ресурсов"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к 10 числу месяца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консультанта по социальной работе о сопровождении социального контракта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ассистентов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 подворовых обходов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Население, с которым проведено собеседование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отказа в приеме документов на назначение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обусловленная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безусловная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среднедушевого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участия в активных мерах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(расписать)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получателей АСП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не получающих АСП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 области, республиканского значения и столицы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bookmarkEnd w:id="5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"Ежемесячный отчет консультанта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социальной работе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сопровождении социального контракта"</w:t>
            </w:r>
          </w:p>
        </w:tc>
      </w:tr>
    </w:tbl>
    <w:bookmarkStart w:name="z60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отчетных данных: "Ежемесячный отчет консультанта по социальной работе о сопровождении социального контракта" (1-ЕОКСР, ежемесячно)</w:t>
      </w:r>
    </w:p>
    <w:bookmarkEnd w:id="524"/>
    <w:bookmarkStart w:name="z608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5"/>
    <w:bookmarkStart w:name="z60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ежемесячного отчета консультанта по социальной работе о сопровождении социального контракта (далее – форма отчета).</w:t>
      </w:r>
    </w:p>
    <w:bookmarkEnd w:id="526"/>
    <w:bookmarkStart w:name="z105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консультанта по социальной работе о сопровождении социального контракта.</w:t>
      </w:r>
    </w:p>
    <w:bookmarkEnd w:id="527"/>
    <w:bookmarkStart w:name="z105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формируется автоматизировано консультантом по социальной работе ежемесячно в срок до 10 числа месяца, следующего за отчетным периодом, и представляется управлениям координации занятости и социальных программ (далее – Управление) областей, городов республиканского значения и столицы.</w:t>
      </w:r>
    </w:p>
    <w:bookmarkEnd w:id="528"/>
    <w:bookmarkStart w:name="z105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формируется автоматизировано по состоянию на первое число месяца следующего за отчетным периодом посредством автоматизированной информационной системы Министерства труда и социальной защиты населения. Все показатели отчета приводятся нарастающим итогом с начала текущего месяца.</w:t>
      </w:r>
    </w:p>
    <w:bookmarkEnd w:id="529"/>
    <w:bookmarkStart w:name="z105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30"/>
    <w:bookmarkStart w:name="z105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Графа "А" содержит нумерацию по порядку в разрезе районов, городов области, республиканского значения и столицы.</w:t>
      </w:r>
    </w:p>
    <w:bookmarkEnd w:id="531"/>
    <w:bookmarkStart w:name="z105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"Б" указывается наименование областей, городов республиканского значения и столицы в разрезе городской и сельской местности по классификатору административно-территориальных объектов (КАТО).</w:t>
      </w:r>
    </w:p>
    <w:bookmarkEnd w:id="532"/>
    <w:bookmarkStart w:name="z106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Графа 1 содержит количество ассистентов,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533"/>
    <w:bookmarkStart w:name="z106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Графа 2 содержит количество консультантов,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534"/>
    <w:bookmarkStart w:name="z106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Графа 3 содержит количество проведенных подворовых обходов среди семей, являющихся получателями государственной адресной социальной помощи в отчетном периоде.</w:t>
      </w:r>
    </w:p>
    <w:bookmarkEnd w:id="535"/>
    <w:bookmarkStart w:name="z106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Графа 4 содержит количество проведенных подворовых обходов среди семей, не являющихся получателями государственной адресной социальной помощи в отчетном периоде.</w:t>
      </w:r>
    </w:p>
    <w:bookmarkEnd w:id="536"/>
    <w:bookmarkStart w:name="z106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Графа 5 содержит количество семей, с которыми проведено собеседование в отчетном периоде.</w:t>
      </w:r>
    </w:p>
    <w:bookmarkEnd w:id="537"/>
    <w:bookmarkStart w:name="z106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Графа 6 содержит количество человек из числа семей, указанных в графе 5, с которыми проведено собеседование в отчетном периоде. Данная графа включает в себя графы 7,8,9,10.</w:t>
      </w:r>
    </w:p>
    <w:bookmarkEnd w:id="538"/>
    <w:bookmarkStart w:name="z106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Графа 7 содержит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539"/>
    <w:bookmarkStart w:name="z106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Графа 8 содержит количество человек из числа семей, указанных в графе 7, которым назначена государственная адресная социальная помощь в виде обусловленной денежной помощи в отчетном периоде.</w:t>
      </w:r>
    </w:p>
    <w:bookmarkEnd w:id="540"/>
    <w:bookmarkStart w:name="z106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Графа 9 содержит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541"/>
    <w:bookmarkStart w:name="z106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Графа 10 содержит количество человек из числа семей, указанных в графе 9, которым назначена государственная адресная социальная помощь в виде безусловной денежной помощи в отчетном периоде.</w:t>
      </w:r>
    </w:p>
    <w:bookmarkEnd w:id="542"/>
    <w:bookmarkStart w:name="z107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Графа 11 содержит количество семей, которым отказаны в приеме документов на назначение государственной адресной социальной помощи, в связи с превышением среднедушевого дохода семьи в отчетном периоде.</w:t>
      </w:r>
    </w:p>
    <w:bookmarkEnd w:id="543"/>
    <w:bookmarkStart w:name="z107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Графа 12 содержит количество человек из числа семей, указанных в графе 11, которым отказаны в приеме документов на назначение государственной адресной социальной помощи в связи с превышением среднедушевого дохода семьи в отчетном периоде.</w:t>
      </w:r>
    </w:p>
    <w:bookmarkEnd w:id="544"/>
    <w:bookmarkStart w:name="z107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Графа 13 содержит количество семей, которым отказаны в приеме документов на назначение государственной адресной социальной помощи в связи с отказом заявителя от участия в активных мерах содействия занятости в отчетном периоде.</w:t>
      </w:r>
    </w:p>
    <w:bookmarkEnd w:id="545"/>
    <w:bookmarkStart w:name="z107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Графа 14 содержит количество человек из числа семей, указанных в графе 13, которым отказаны в приеме документов на назначение государственной адресной социальной помощи в связи с отказом заявителя от участия в активных мерах содействия занятости в отчетном периоде.</w:t>
      </w:r>
    </w:p>
    <w:bookmarkEnd w:id="546"/>
    <w:bookmarkStart w:name="z107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Графа 15 содержит количество семей, которым отказаны в приеме документов на назначение государственной адресной социальной помощи в связи с другими причинами, не предусмотренными в форме настоящего отчета в отчетном периоде.</w:t>
      </w:r>
    </w:p>
    <w:bookmarkEnd w:id="547"/>
    <w:bookmarkStart w:name="z107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Графа 16 содержит количество человек из числа семей, указанных в графе 15, которым отказаны в приеме документов на назначение государственной адресной социальной помощи, в связи с другими причинами, не предусмотренными в форме настоящего отчета в отчетном периоде.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168</w:t>
            </w:r>
          </w:p>
        </w:tc>
      </w:tr>
    </w:tbl>
    <w:bookmarkStart w:name="z633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труда и социальной защиты населения Республики Казахстан</w:t>
      </w:r>
    </w:p>
    <w:bookmarkEnd w:id="549"/>
    <w:bookmarkStart w:name="z63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под № 17319).</w:t>
      </w:r>
    </w:p>
    <w:bookmarkEnd w:id="550"/>
    <w:bookmarkStart w:name="z63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и.о. Министра труда и социальной защиты населения Республики Казахстан от 22 февраля 2019 года № 94 "О внесении изменений в приказы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и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под № 18346);</w:t>
      </w:r>
    </w:p>
    <w:bookmarkEnd w:id="551"/>
    <w:bookmarkStart w:name="z63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декабря 2020 года № 534 "О внесении изменений и дополнений в приказ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под № 21905;);</w:t>
      </w:r>
    </w:p>
    <w:bookmarkEnd w:id="552"/>
    <w:bookmarkStart w:name="z63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июля 2022 года № 264 "О внесении изменений в приказ Министра труда и социальной защиты населения Республики Казахстан от 10 августа 2018 года № 347 "Об утверждении форм отчетной документации в области адресной социальной помощи" (зарегистрирован в Реестре государственной регистрации нормативных правовых актов под № 28867).</w:t>
      </w:r>
    </w:p>
    <w:bookmarkEnd w:id="5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