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c5b1f" w14:textId="6ac5b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приказ Председателя Агентства Республики Казахстан по противодействию коррупции (Антикоррупционной службы) от 9 июля 2020 года № 212 "Об утверждении Инструкции по назначению и осуществлению пенсионных выплат за выслугу лет сотрудникам, проходившим службу в антикоррупционной службе"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Республики Казахстан по противодействию коррупции (Антикоррупционной службы) от 23 мая 2023 года № 166. Зарегистрирован в Министерстве юстиции Республики Казахстан 24 мая 2023 года № 32561. Утратил силу приказом Председателя Агентства Республики Казахстан по противодействию коррупции (Антикоррупционной службы) от 20 декабря 2023 года № 416.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Председателя Агентства РК по противодействию коррупции (Антикоррупционной службы) от 20.12.2023 </w:t>
      </w:r>
      <w:r>
        <w:rPr>
          <w:rFonts w:ascii="Times New Roman"/>
          <w:b w:val="false"/>
          <w:i w:val="false"/>
          <w:color w:val="ff0000"/>
          <w:sz w:val="28"/>
        </w:rPr>
        <w:t>№ 416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противодействию коррупции (Антикоррупционной службы) от 9 июля 2020 года № 212 "Об утверждении Инструкции по назначению и осуществлению пенсионных выплат за выслугу лет сотрудникам, проходившим службу в антикоррупционной службе" (зарегистрированный в Реестре государственной регистрации нормативных правовых актов за № 20974) следующие изменения и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Инструкции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назначению и осуществлению пенсионных выплат за выслугу лет сотрудникам, проходившим службу в антикоррупционной службе, утвержденной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Сотрудники антикоррупционной службы для оформления пенсионных выплат представляют в кадровую службу по последнему месту службы документ, удостоверяющий личность, в оригинале либо посредством сервиса цифровых документов и заявление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Правилам, с приложением следующих документов и их копий: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сведения о номере банковского счета в уполномоченной организации по выдаче пенсий либо контрольного счета наличности учреждения уголовно-исполнительной системы;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две цветных фотографии размером 3х4 сантиметра;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для лиц, в пользу которых до 1 января 2016 года обязательные пенсионные взносы перечислялись за счет бюджетных средств – справка-подтверждение о списании с индивидуального пенсионного счета 50 процентов от суммы обязательных пенсионных взносов, перечисленных за счет бюджетных средств до 1 января 2016 года в пользу военнослужащих (кроме военнослужащих срочной службы), сотрудников специальных государственных и правоохранительных органов, государственной фельдъегерской службы, а также лиц, права которых иметь специальные звания, классные чины и носить форменную одежду упразднены с 1 января 2012 года, по форме, установленной законодательством Республики Казахстан.";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14-1 следующего содержания: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"14-1. Замена пенсионного удостоверения производится в случаях утери, порчи, а также при изменении фамилии, имени или отчества пенсионера.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Пенсионер, утерявший пенсионное удостоверение антикоррупционной службы, информирует кадровую службу Агентства, с предоставлением копии документов об обращении в Бюро находок и опубликовании объявления о недействительности утерянного пенсионного удостоверения в средствах массовой информации.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порчи пенсионного удостоверения антикоррупционной службы, пенсионер предоставляет испорченное пенсионное удостоверение в кадровую службу Агентства для последующего уничтожения.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изменения фамилии, имени или отчества пенсионер предоставляет в кадровую службу Агентства пенсионное удостоверение антикоррупционной службы, а также документ, удостоверяющий личность, в оригинале либо посредством сервиса цифровых документов с измененными данными.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Новое пенсионное удостоверение взамен утерянного или испорченного, а также при изменении фамилии, имени или отчества выдается кадровой службой Агентства после предоставления подтверждающих документов о возмещении в доход государства расходов на изготовление нового пенсионного удостоверения антикоррупционной службы, а также двух цветных фотографий размером 3х4 сантиметра.";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31 изложить в следующей редакции:</w:t>
      </w:r>
    </w:p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документ, удостоверяющий личность (удостоверение личности, удостоверение лица без гражданства, вид на жительство иностранца), в оригинале либо посредством сервиса цифровых документов;";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примечаниях: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пятый пункта 4 изложить в следующей редакции: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центре правой части размещена надпись, выполненная красным цветом "№ __ КУӘЛІК", под которой черным цветом указывается специальное звание или квалификационный класс, имя, отчество (при его наличии), фамилия и надпись "ЗЕЙНЕТКЕР" на государственном языке. Номер пенсионного удостоверения печатается черным цветом;";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абзацы третий и четвертый пункта 5 изложить в следующей редакции: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левой части размещается цветная фотография (анфас) пенсионера размером 3х4 сантиметра. Пенсионер антикоррупционной службы фотографируется в повседневной форменной одежде (китель, рубашка голубого цвета, галстук) на белом фоне без головного убора, с орденскими планками и знаками об образовании (при наличии). Знаки различия на погонах должны соответствовать специальному званию, присвоенному ко дню заполнения пенсионного удостоверения. Пенсионер антикоррупционной службы, имевший на момент выхода на пенсию квалификационный класс, в случае замены пенсионного удостоверения антикоррупционной службы фотографируется в деловом стиле одежды на белом фоне без головного убора;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центре правой части размещена надпись "УДОСТОВЕРЕНИЕ № __", выполненная красным цветом, под которой указывается специальное звание или квалификационный класс, фамилия, имя, отчество (при его наличии) и надпись "ПЕНСИОНЕР" на русском языке. Номер пенсионного удостоверения печатается черным цветом;";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кадровой работы Агентства Республики Казахстан по противодействию коррупции (Антикоррупционной службы) в установленном законодательством порядке обеспечить: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Агентства Республики Казахстан по противодействию коррупции (Антикоррупционной службы) после его официального опубликования.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руководителя аппарата Агентства Республики Казахстан по противодействию коррупции (Антикоррупционной службы).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Агентства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противодействию коррупции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(Антикоррупционной службы)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Жұмағали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34" w:id="26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 инноваций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противодействию коррупции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(Антикоррупционной службы)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мая 2023 года № 166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Инструкции по назначению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осуществлению пенсионных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 за выслугу лет сотрудникам,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проходившим службу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антикоррупционной службе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8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Книга учета пенсионных удостоверений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по порядку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пенсионного удостоверения по порядку, дата регистрации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пенсионера, специальное звание или квалификационный класс, должность и место службы перед увольнением, дата рождения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пенсионного удостоверения (первично или замена №____)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Получил удостоверение: фамилия, инициалы, подпись, дата получения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