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3bce" w14:textId="ae33b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22 мая 2023 года № 140. Зарегистрирован в Министерстве юстиции Республики Казахстан 23 мая 2023 года № 32558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мая 2020 года № 216 "Об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форме" (зарегистрирован в Реестре государственной регистрации нормативных правовых актов под № 20708)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 № 140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2020 года № 216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(ы)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организаций среднего образования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Оқулық+Үнтаспа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Учебник 1, 2 часть+Аудиодиск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 Рахметова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Ыбышева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Оқулық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 Карпыкова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 У. Ғайыпбаева.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Жарымбетова.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Үнтаспа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(Үнтаспа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CD.1, 2, 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коммуникациялық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Айтбай,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Кенджи,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Жигитбаев,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Жанасова,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(Ортағасырлар).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Даркембаева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9 (8), (ХХ ғасырдың басынан Екінші дүниежүзілік соғыс аяқталғанға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Шаймерденова, Е.Куркеев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Голикова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Бекбасар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 (XX ғ. басы – 1945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(1945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(1946 жылдан бүгінгі күнге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Жанұзақова,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Тұяқбаев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Артыкбаев,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Ауелбаева,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Юсупов,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Шекербекова,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Рахымжанова,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Киселева,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Иманбеков,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Қыстаубаев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Оқулық. 1-бөлім. 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 Далалық-оқу жиыны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СD. 1-бөлім.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2-бөлім.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Оқу-далалық (лагерлік) жиындар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Абдулкаримова,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Рахимжанова,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Пәрімбекова,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Үсіпбек,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Шүнкеев,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Мясникова,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Жантурина,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Бармина,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Аймағанбетова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Оқулық +СD. 1-бөлім. Жағдаяттық тапсырмаларды орындауға арналған практикум.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(оқыту қазақ тілінде емес мектептер үшін) Оқулық+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Оқулық 1, 2 -б.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 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Астамбаева Ж., Мергенбаева Н.,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 Копеева Г., Каптагаева А., 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Р.А., Нурмуханбетова Г.К., Гаипбаева У.А.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 Зворыгина В., Болтушенко Н., 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Бигазина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Суюндикова Ж.,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 Жолдасбекова С., Мадиева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Ажгереева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1,2,3,4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Оқулық+ CD.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Мухангалиева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Дашкевич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Нурмуханбетова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Ауезова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Мусаходжаева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Кенджи 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Жигитбаев 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Жанасова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Зейнулла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Жумағулов,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Хасен,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Мейрамов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Кабульдинов, Ж.Калиев, А.Бейсембаева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Айтбай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9(8), (начало ХХ века – 1945 г.)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М., 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Курманалиева,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 Оқулық.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 8-9, 1 ч. (с начало XX века до 1945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ч. (с начало 1945 года до наших дней)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1946 года по настоящее время)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Сайлыбаев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Светскость и основы религиоведения. 9 класс.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Калилаханова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Жанузакова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Закарьянова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Учебник +СD(вариант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Айдарбаев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Шокобалинов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Карабатыров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Ауелбаева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Нуралиева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Джилкайдарова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Билингвальный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Жұмағұлов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Шекербекова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Утегенова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Иманбеков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Кыстаубаев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1. Начальная военная и технологическая подготовка. Учебник. Часть 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Учебно-полевые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 Начальная военная и технологическая подготовка. Учебник. Часть 2. Учебно-полевые (лагерные) сборы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Учебник+CD. 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Ковшарь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Учебник.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Учебник. 1,2 часть. 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Асылбекова,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Поляк,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Сабирова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Абдулкаримова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Рахимжанова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Паримбекова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Усипбек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Башарулы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Шункеев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Жантурина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Аймаганбетова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Назаркулова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Турсынкулова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+Үнтаспа.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Лебаев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Учебник +СD. Часть 1. Практикум по решению ситуационных задач.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Учебник.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Ханин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Гуляева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Алматы.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Павлодарская область. 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Западно-Казахстанская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Акмолинская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І. 5-класс,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ІІ. 6-класс,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ІІІ. 7-класс.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5,6,7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Mathematics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Kozhakhmetov,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Kulmagambetov,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Palzhanov,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Mirzakhmedov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7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Smail Abibulla,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Rauan Zhanarbekuly,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Yersultan Batyrbekov,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Aslan Nurbayev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Azat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Ainur Kudaibergen,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Akzhol Yelemesov,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Zhassur 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Amaner Akhmet,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Dina Tengdik,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Zhumadulla Abdulkhakov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Aibek Baieshov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Bauyrzhan Zeinulla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Madiyar Meiramov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7,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A.​Sag​inta​yev,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B.​Ermetov,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B.​Kenci,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N.​Karimova,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K.​Zha​nass​ova,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 Grade 8,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R. Umbetov,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Auezov,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Amanzhol,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U. Malbassarova,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Grade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Shermagambet,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Orynbassarova,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Maksutkhanov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8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Карабатыров,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Шокобалинов,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Нуралиева,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Джилкайдарова,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Ордабаев,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Algebra. Grade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Amanov,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Kattabekova,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Abibulla,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Nurgazin,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Z. Abdulkhakov,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Nasyr,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Orazalin,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P.M. Heathcote,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Burumkulova Gaukhar,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Aktayev Askar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Akhmetov,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 N.​Sho​koba​lino​v,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T.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Ermetov,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Kenci,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Akhmetova,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L. Nuraliyeva,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Jilkaidarova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Algebra.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Karabatyrov, Aibek Baieshov,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Zhigibay,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Nazerke Karimova,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Zhasulan Almaganbetov, Kuralay Zhanassova,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Ilyas Sakimov,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 Temirlan Khassen,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Dauren Kaliyev,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Zhunusov,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Yerzhanov,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Alibekova,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Aidarbayev,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 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Shyngys Altynbekov,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Askhad Artykbayev,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Yesbol Duiseyev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Bakbergen Mambetov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Nurlybek Tashev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Nurbolat Zhumagulov,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Kanat Baikenov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Olzhas Yussupov,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Temirlan Khassen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Daulet Toleuzhanov,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Adlet Sagintayev,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Timur Zhigitbayev,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Zhassulan Almaganbetov,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Batyrlan Ayash,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 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Zhunussov,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Tulegen Akhmetov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Murat Myrzatov,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Yerzhan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Schulerbuch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2.​Klasse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4.​Klasse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5.​Klasse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Schülerbuch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Sagyngul Schakenova,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Kursbuch+Audio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7.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8. Klasse. Schülerbuch mit Audios.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de l’eleve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2. Livre de l`éléve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 Livre de l’élève (+CD)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–6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- 7 Méthode de français Livre de l’élève (+CD)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Pupil's Book with 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Book+ Pupil's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 N.Mukhamedjan​ova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 Bob Obee. 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 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Nicholas Tims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Student’s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Student`s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Spencer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 with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 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 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"Study Inn (Cambridge University Press материалдары негізінде)"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N.Mukhame​djanova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 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 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синип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Дәрислик+ электронлуқ қошумчә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Кутәмова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1,2-қисим.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Тәшенова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Рембақиева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Әхбаратлиқ-коммуникациялик технологияләр.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Каптагаева,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 мәктәплири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Д.Шарипов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Һивуллаева,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Сабитова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Дүнияйүзи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Шәрипов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Һевуллаева,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Йүсүпов,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Ауезова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Қыдырбек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бөлүм.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8(7)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 (ХХ ғасырдың басынан Екінші дүниежүзілік соғыс аяқталғанға дейін) Дәрислик 9(8)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Шәймерденова,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Мухтарулы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9-синип оқуғучилириға беғишланған дәрислик (қизлар үчүн нусха).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Умумий билим беридиған мәктәпниң 9-синип оқуғучилириға беғишланған дәрислик (оғуллар үчүн нусха).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Ивизова,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Розиев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 и 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 вә тижарәт асаслири. Дәрислик. 1, 2-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А.Қасымжанова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Мәхпиров,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Һ. Һәмраев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вә анализ башланмилири.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Әбилмәжинова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Үсипбек,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Дәрислик.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тарихи.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Һоқуқ асаслири. Дәрислик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Дәрислик. 1, 2-қисим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Дарслик+электрон қӘшимча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Дарслик. 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ДунҰтаниш.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Қажиғалиева,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–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қисм: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Рақамли саводхонлик.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Кадиркулов,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Рискулбекова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Темникова,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Ахборот-коммуникацион технологиялари.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Дашкевич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Абилқосимова,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Умарбеков,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Хабижонова,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Нуғойбоева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Қулманова,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Мұсабаева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Кыдырбек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Абдураупова,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Туқбергенова,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Кукебоева,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Мирзабекова,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Қартабоева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Абилкасимова,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Демидова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Джаналеева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Ногайбаева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Досметова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Шинибеков,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географияси.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Сахариева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Ускембаев,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Сактаганова,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Зуева,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Ғ.Мухтарули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қисм, 8-9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Моқашева,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 синф Уқувчилари учун дарслик (қизлар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мехнат: умум таълим мактабларининг 9-синф Уқувчилари учун дарслик (уғил болалар учун нусха).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Keleshek - 2030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Қурманғалиева,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Жахон тарихи.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 1, 2 –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Ковшарь,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А.Есенкул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Наралиева,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Корганбаева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ва анализ асослари.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Абилқасимова,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Жумағулова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Абилмажинова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Паримбекова,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Усипбек,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Туяқбаев,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Абишев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Жаһон тарихи.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Қайирбекова,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Хуқуқ асослари.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Ишанова,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Турсинқулова,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 А. Қасимжанова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Қозоғистон тарихи. Дарслик.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Қабилдинов,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Сандибаева,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Лебаев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 ва бизнес асослари. Дарслик. 1, 2- қисмлар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Ханин,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Гуляева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таджикским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Михридинова,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Саводомузи.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Жазушы-"Назарбаев зияткерлік мектептері"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Сауқатова,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Құсайынова, М.Тасбулатова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Садовская,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Плешакова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Китоби дарсий синфи 2 мактаби умуми таълимй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Қисми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Оламшиносй. Китоби дарсй бароисинфхои 2 мактабимиенаитахсилотиумуми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Мирук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Мехнати бадей. Китоби дарси таълимотиумимибароисинфи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Китобидарсйбароисинфи 2 дар мактабхоитахсилотиумими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Атамұра,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Китобидарсй.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Турсунбоева,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Мирюсупова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Китобихониш.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Мирзаюсупова,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Абдураимова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Табиатшиносй.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Китоби дарсй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Зворигина,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Избасарова,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Боронов,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Бойев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Акрамова,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Раимназаров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Анвари,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Мирзоев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Абдувалиев,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Шарафиддинов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Эсанбоева,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Хиқматов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Хамитов,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Садирдинова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Хочаев,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Зикриеев,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Муллохонов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Маони,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Давлатзода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Солехов,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Шарифов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Аминов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Забониточики. 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Камолиддинов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Адабиетиточик.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Асозода,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Ә., Құрман Н., Сабденова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Электрондық оқулық. www.​oqulyqtar.kz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Курманалина,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Сагидуллина,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Ермуханова,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Шарабко,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 ақпараттандыру педагогикалық технологиялар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https://topiq.​kz/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А.Сағымбаева,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М.Ермұхамбетова, Е.Бидайбеков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Қ.Тұрғанбай,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Г.Тулемисова,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А.Арыстанова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Құлманова Ш., Сулейменова Б., Тоқжанов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 Зейнетоллина.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https://topiq.​kz/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http://www.notedu.kz/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Давлетова,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Маскаленко,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Панченко,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Көдек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Жаримбетова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 Т.Токжанов.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оқулық. 3-сынып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Карпыкова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оқулық. 1, 2-бөлім (web-платформа) 1-бөлім: https://topiq.kz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 (web-платформа) https://topiq.​kz/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Әубекова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 (web-платформа). 4-сынып.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Нәби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Мұхамедьярова,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Жороқпаева,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Малғаждарова,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Терлікбаева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 Ә. Қуанышбаева,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Мәсімханова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http://e-booksgkn.kz/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Деменова,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Ерғали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 https://topiq.​kz/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Шұғайыпова,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Төлебаев,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арналған). Электрондық оқулық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Темірбекова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З.Жумагулова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Тен,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Касымов.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Исхакова,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Дүйсенова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7-сынып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http://e-booksgkn.kz/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Кайдасов,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Айтпаева,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Берикканова,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Рамазанова,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 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Ж.Теңкебаева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Нуркенова,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Шимина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Черкесова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Шлюпиков,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Қыдырқожаева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Туркменбаев,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Джусубалиева,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Сыдыкбекова,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Жұмаділова,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Сайфуллақызы,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Әбеу.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Тантыбаева,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Попова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(ұл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(қыз балаларға арналған).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(қыз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(ұл балаларға арналған нұсқа).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Базаров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Жалпы білім беретін мектептің 8-сынып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Турапбеков,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Елемесов,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Кабылкаев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Жунусов,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Шаниев,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Гесен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Шуюшбаева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Даданбеков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Алтынбеков,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Ташев,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Байешов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Жаналиева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Қартбаева,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Балапанова,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Тұмарбаева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Biology. 8.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Б.Эрметов,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А.Сагинтаев,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К.Байрам,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Б.Аяш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Қостілді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Жұмағұлов,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Саматов,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Отарбаева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9-сынып.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Ревера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9-сынып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Электрондық оқулық (CD). 9-сынып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Мадиярова,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Қозыбай,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Тәжіғұлова,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Рисмагамбетова,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Тәжіғулова,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Туякбасарова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(ЖМБ).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(ЖМБ). 10-сынып.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Ержанов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Тимченко,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(ЖМБ). 10-сынып.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 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 (ЖМБ).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Курмангалиева,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10-сынып.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E. Ескендирова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10-сынып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Торгаева,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Шуленбаева және 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Алғашқы әскери және технологиялық дайындық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2-бөлім. Оқу-далалық (лагерлік) жиындар.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 http://keleshek-2030.kz/​portal.php.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10-сынып.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Казаков,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(ҚГБ).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Жандосова жәнет.б.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Мажитов,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Нукеров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ақпараттандыру 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 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Дарибаев, А.Сатылова.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Шашкина,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Анищенко,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Шмельцер.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Әбілмажінова, А.Саипов.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(ҚГБ)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Е.Тоқпанов,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(ҚГБ)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(ҚГБ)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(ЖМБ).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Р.Амдамова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Жадраева.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Каймулдинова,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Абильмажинова,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Абдиманапов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(ЖМБ)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Г.Жапанова,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Былинская,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Чистякова,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Шүленбаева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 (ЖМБ)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Аязбаева.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 (ЖМБ) Электрондық оқулық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Еркинбаева,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Назаркулова,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Ищанова,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Бекишев,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Турсынкулова,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Касымжанова.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дайындық. Электрондық оқулық (CD).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Крюков,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Пентина,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Еспаева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білім беру технологиялары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11-сынып оқушыларына арналған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Подкопов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Электрондық оқулық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В.Лим,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1-сынып.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Электронный учебник.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Курманалина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Кутольвас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Часть 1,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часть: https://topiq.kz/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часть: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 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Тұрғанбай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 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үшін). 2-сынып.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Избасарова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 Лисовская Н., Зайнуллина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 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 Казабеева В., Кульгильдинова Т., Якунина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 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Электронный учебник (web-платформа) www.oqu​lyqtar.kz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Павленко В., Бражникова Е., Юсупова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(қазақ тілді емес мектептер үшін)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А., Нукебаева Б., Мухамеджанова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 Астамбаева Ж., Мергенбаева Н. , 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http://www.notedu.kz/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 Нургалиева Г., Тажигулова А., 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 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Суюндикова Ж.,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 Дюжикова М., ЗолотарҰва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3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П., Аубекова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 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3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3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Капуччи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Мұқанғалиева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Часть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Кальченко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Төлебиев Ә., Дашкевич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5-сынып.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Көпеш,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Сансызбаева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Қосымова Г., Ерхожина Ш., Тәуекелова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Маскаленко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5 класс. Электронный учебник(web-платформа)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5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Тулебаев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Нұртаева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1,2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5 класс. Электронный учебник.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6-сынып.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инфор-матизации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6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 Электронный учебник(web-платформа)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6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6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6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класс. 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Мащенских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Бормотова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Б., Козтаева К.,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Соколова А., Нургалиева Г., Тажигулова А., Арыстанова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7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К., 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 Б.Абикеева.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(web-платформа) http://oqulyqtar.​kz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http://e-booksgkn.kz/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Кайдасов 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Грачева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Айтпаева С., Берикканова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Черкесова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Шлюпиков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Кыдыркожаева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http://oqulyqt​ar.kz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 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1,2 часть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Байметова Ж., Тенькебаева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 ШуюшбаеваН.,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Е., Тоқбергенова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http://www.notedu.kz/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Джусубалиева Д., Шамганова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 Тажигулова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Сайфуллакызы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 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7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Тантыбаева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7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девочек).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(вариант для мальчиков).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 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Электронный учебник (вариант для мальчиков)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 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8-сынып.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Арын,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8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 для учащихся 8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 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Демидова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Шаниев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Гесен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Шуюшбаева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Насохова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Даданбеков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Байешов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8. Билингвальный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www.mersys.io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Байрам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Аяш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Хабижанова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Джаналеева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8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9-сынып.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Қаратаев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9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Г.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педагогических технологий и информатизации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9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 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Ревера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Электронный учебник.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Мадиярова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Рисмагамбетова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Туякбасарова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9 класс.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9 класс. Электронный учебник(web-платформа)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9 класс. Электронный учебник(web-платформа)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1,2 часть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 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 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 (ОГН)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Ардақұлы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 10 класс.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(ОГН).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(ОГН).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(ОГН).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(ОГН).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.(ЕМН)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 (ЕМН).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Тимченко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(ЕМН).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(ЕМН). 10 класс.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 10-сынып.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Беспалько О.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Шуленбаева Ж.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10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1. 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2. Учебно-полевые (лагерные) сборы.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 Майхиев Д., Акимбаев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Берденова.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Самойленко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Хабло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Шарабко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Девидзон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образовательные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(ОГН)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(ОГН)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(ОГН).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Абдиманапов Б., Әбілмажінова С., Саипов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 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Бондаренко,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Михайленко,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Утегенова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Бейсембаев А., 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(ЕМН). 11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 Забинякова Г., 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(ЕМН).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 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Тұяқов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Жадраева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Антошина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Маукенов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Жандосова И. и др.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(CD).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Мажитов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Милованова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Далбаева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Қалыбаев Ә.,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Ерсинқызы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Каймулдинова К., Абильмажинова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(ЕМН).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 Жапанова Г., Былинская С., 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 Аухадиева Қ.,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 Еркинбаева Л., Назаркулова Л., Ищанова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Бекишев А., Турсынкулова Д., Гончаров С., Баданова А., Касымжанова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Электронный учебник для учащихся 11 класса общеобразовательной школы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Подкопов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 Электронный учебник (web-платформа) http://oqulyqtar.kz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В.,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 на английском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Turapbekov,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Bazarov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Geometry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Yelemessov,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Kabylkayev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S.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Tashev,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Baieshov.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Informatics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Zhunussov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Gesen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Biology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Ermetov,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Sagintayev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B. Kenci,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Ayash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e-textbook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Samatov,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Kaliyev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Астана-кітап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казахским, русским, уйгурским, узбекским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Pupil’s Book for Kazakhstan Grade 1 "Smiles 1". Электронный учебник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class.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3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 Virginia Evans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6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6 Student’s 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Grade 8 Digital Flip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 Jenny Dooley Bob Obee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 &amp;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Plus Grade 8 Student’s Book with Classroom Presentation Tool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Diana Pye,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 Pour le Kazakhstan classe 3 Le manuel électronique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M.​Maryn A.​Gousseva D.​Kou​zatb​ek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de l’élève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Le manuel électronique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Elektronisches Lehrbuch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Е- Lehrbücher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для обучающихся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Көру қабілеті зақымдалған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сынып оқушыларына арналған оқулық. 1, 2, 3, 4, 5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Сапақов,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Васева,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Тасбулатова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Попова,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Саукатова,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Сейдахметова,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Уфимцева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Белинская,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Көру қабілеті бұзылған (көрмейтін) балаларға арналған арнайы жалпы білім беретін мектептердің (сыныптардың) 4-сыныбына арналған оқулық. Алты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Көру қабілеті бұзылған (көрмейтін) балаларға арналған арнайы жалпы білім беретін мектептердің (сыныптардың) 4-сыныбына арналған оқулық. Бес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Көру қабілеті бұзылған (көрмейтін) балаларға арналған арнайы жалпы білім беретін мектептердің (сыныптардың) 4-сыныбына арналған оқулық. Он екі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4. Көру қабілеті бұзылған (көрмейтін) балаларға арналған арнайы жалпы білім беретін мектептердің (сыныптардың) 4-сыныбына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Калмакова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Көру қабілеті бұзылған (көрмейтін) балаларға арналған арнайы жалпы білім беретін мектептердің (сыныптардың)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6-сыныбына арналған оқулық. Төрт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Нусипова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Көру қабілеті бұзылған (көрмейтін) балаларға арналған арнайы жалпы білім беретін мектептердің (сыныптардың) 6-сыныбына арналған оқулық. Тоғыз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ENGLISH, 6. Көру қабілеті бұзылған (көрмейтін) балаларға арналған арнайы жалпы білім беретін мектептердің (сыныптардың) 6-сыныбына арналған оқулық. Үш кітапта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Бакбергенова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Колмакова,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Әбілқасымова А., 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Жұмағұлова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8-сыныпқа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Р.Абишева.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 Нұрпейсова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казахским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Мадхалыкова,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Жунисканова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Ү.Зенетоллина,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Г.Сәдуақас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оқулық. 5-бөлім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көру қабілеті бұзылған (нашар көретін) 4-сынып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Жолмаганбетова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6-сынып оқушыларына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6-сынып оқушыларына арналған оқулық. 4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Э.Жұмағұлова,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 Ш.Ерхожина,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А.Тоқбаева.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С.Тұрсынғалиева. 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 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Кочевский.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адптации- 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 Е.Тұяқов.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Абишева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Арнайы мектептердің (сыныптардың) көру қабілеті бұзылған (нашар көретін) 10-сынып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Excel for KAZAKHSTAN GRADE 10, Students Book Textbook for students of the 10th grade with visual impairment (visually impaired) of special schools (classes)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two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N.​Muk​hame​djan​ova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D.​Bak​berg​enov​a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Рысқұлбек,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 (ҚГБ). Арнайы мектептердің (сыныптардың) көру қабілеті бұзылған (нашар көретін) 11-сынып оқушыларына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Толеутаева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Көру қабілеті бұзылған (нашар көретін) балаларға арналған арнайы жалпы білім беретін мектептердің (сыныптардың) 11-сыныбына арналған оқулық 2 бөлімді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Kazakhstan. Grammar Schools. Grade 11. Students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Textbook for students of the 11th grade with visual impairment (visually impaired) classes)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 three books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 N.​Muk​hame​djan​ova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Adapted by: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R.​Kac​hsha​yev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0 сыныбындағы жеңіл ақыл-ой кемістігі бар білім алушыларға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білім алушыларға арналған арнайы мектептің 0 сыныбындағы жеңіл ақыл-ой кемістігі бар білім алушыларға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0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 1, 2. Естімейтін балаларға арналған арнайы мектептің 0-сыныбына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Зерде бұзылыстары бар білім алушыларға арналған арнайы мектептің 1 сыныбындағы жеңіл ақыл-ой кемістігі бар білім алушыларға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білім алушыларға арналған арнайы мектептің 1 сыныбындағы жеңіл ақыл-ой кемістігі бар білім алушыларға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білім алушыларға арналған арнайы мектептің 1 сыныбындағы жеңіл ақыл-ой кемістігі бар білім алушыларға арналған № 1, 2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2- сыныбына арналған оқулық №1,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арналған, арнайы мектептердің 2-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оқулығы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арнайы мектептердің 3-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3- сыныбына арналған оқулық.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бұзылыстары бар балаларға арналған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 нерусским языком обучения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бұзылыстары бар балаларға арналған арнайы мектептердің 3- сыныбына арналған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Зерде даму бұзылыстары бар балаларға арналған,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9-сыныбына (10 кезең)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 нерусским языком обучения специальных школ для детей с нарушением интеллекта.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6-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6-сыныбына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 нерусским языком обучения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А.Айдарбекова, Н.Юлдабаева,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7-сынып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мектептердің 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Зерде даму бұзылыстары бар балаларға арналған арнайы мектептердің 8- сыныбына арналған 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Зерде даму бұзылыстары бар балаларға арналған арнайы мектептердің 8-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Габдуллина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 (с нерусским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Макажанов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зерде бұзылыстары бар 10-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Парканова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ӘБЕО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Учебники, разработанные (адаптированные) шрифтом Брайля 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Рельефно-точечная грамота. Учебник для 1-класса специальных общеобразовательных школ для детей с нарушением зрения.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книга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школ с русским языком обучения)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Тасбулатова М.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Саукатова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Уфимцева 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Момбекова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4 класса специальных общеобразовательных школ (классов) для детей с нарушением зрения (незрячих) в 9 -ти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Адаптировалa: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4 класса специальных общеобразовательных школ (классов) для детей с нарушением зрения (незрячих) в 12 -ти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4 класса специальных общеобразовательных школ (классов) для детей с нарушением зрения (незрячих) в 12-ти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Ч.,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 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 класса специальных общеобразовательных школ (классов) для детей с нарушением зрения (незрячих) в 7-и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6 класса специальных общеобразовательных школ (классов) для детей с нарушением зрения (незрячих)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 класса специальных общеобразовательных школ (классов) для детей с нарушением зрения (незрячих) в 9-ти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Бакбергенова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 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 Корчевский В., Жумагулова З. 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6-ти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школ с русским языком обучения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Мыңжасарова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Учебник.8 частей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Учебник4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 Лихобабенко Т.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зрения (слабовидящие)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Е.Штукина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зрения (слабовидящие) специальных школ (классов) 1-8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Т.Лихобабенко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учащихся 4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 1, 2, 3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Алдамұратова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6 класса с нарушением зрения (слабовидящие) специальных школ (классов) 1-3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Бейсембаев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Еримбетова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6 класса с нарушением зрения (слабовидящие) специальных школ (классов) 1-4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Абылкасымова,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Жумагулова,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Нурпейсова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Учебник для учащихся 6 класса с нарушением зрения (слабовидящие) специальных школ (классов) 1-2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3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 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Нурпейсова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 Шмельцер 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 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 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3-х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10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11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3.,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Учебник для учащихся 11 класса с нарушением зрения (слабовидящих)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Учебник для учащихся 11 класса с нарушением зрения (слабовидящих) специальных школ (классов) в 2-х частях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Учебники для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обучающихся 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Учебник № 1, 2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специальной школы для детей с нарушением интеллекта. 1-класс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2 класса специальных школ, для детей с нарушением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2 класса специальных школ,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бұзылыстары бар балаларға арналған, арнайы мектептердің 2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2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3 класса специальных школ для детей с нарушением интеллекта.Часть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3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3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3класса специальных школ для детей с нарушением интеллекта.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4-сынып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учащихся 4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5-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5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6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бұзылыстары бар балаларға арналған оқыту орыс тілінде жүретін арнайы мектептердің 6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6класса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 орыс тілінде жүретін зерде даму бұзылыстары бар балаларға арналған, арнайы мектептердің 7- 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7 класса специальных школ,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7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оқыту орыс тілінде жүретін арнайы мектептердің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8-сыныбына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8 класса специальных школ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Макажанов 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орыс тілінде жүретін арнайы мектептердің (сыныптардың) зерде бұзылыстары бар 10 - 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Г.Есенжолова, Г.Дербисалова, Г.Айтенова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дошкольных организаций,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Сыпало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Смаилова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 (2-5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Виноградова,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Белгібаева,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Шамилова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Аршимбаева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Тургумбаева,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Орумбаева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Арыкпанова,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Ничепай,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Доскеева,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нұсқаулық.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Дәптер.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Сахарханова,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Жумагалиева.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К.Тұрғынбаева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нұсқаулық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Дәптер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Канайбекова.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 по проведению ОУД во второй младшей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Начинаем говорить.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детей второй младшей группы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Русский язык.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Мұқанова,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нұсқаулық.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дәптер.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Альбом.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Әдістемелік нұсқаулық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нұсқаулық.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№1, 2 дәптер.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Кенжембетова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Әдістемелік нұсқаулық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Бияхметова,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Альбом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Аубакирова,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Дидактикалық ойындар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(3-6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Дәптері 3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Рахманбергенова,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Имандосова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Жолдагулова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Исақова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Игнатенко,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Ильясова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Каукенова,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Пірмағамбетова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Ділмағамбетова,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Наурызбаева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К.Кулпеисова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Сөйлеудідамыту.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Мұратханова,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Нұралина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Сейткужина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средней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Изучаем русский язык. Рабочая тетрадь для детей средней группы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Жұмыс дәптері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Пузик,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Алексеева,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1-бөлім,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Байғұлбекова,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Шәкірова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Бектұрова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.Кожанова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Шапатова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Тұрдалиева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Инабаттылық тәрбиесі. Әдістемелік нұсқаулық 4 және 5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Алимбетова.,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Ибрагимова.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Батырбаева,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Әкімбаева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С. Неверова,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Тұрғымбаева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Юркова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Джолдыбаева,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Шаденова,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Панченко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Әдістемелік құрал 5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Қасымбекова,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Кулджина,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Есенсариева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Шелипова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Қанайбекова,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Қанайбекова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Үкібас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Дариева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Добрынина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Криушова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Хоцян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Методические рекомендации по проведению ОУД в старшей группе дошкольных организаций с казахским языком воспитания и обучения. К учебно-методическому комплексу "Говорим на русском языке"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 для учителей дошкольных организаций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Говорим на русском языке. Рабочая тетрадь для детей старшей группы с казахским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Атыманова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Кабдешова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Абремская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Ахантаева,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Беркінғалиева,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Тобықбаева,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Ойшыбаева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Әліппе-дәптер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Бритвина,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Темірболат,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Әділбайқызы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Жұмабекова,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Қойбағарова,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Жабықбаева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Күлпейісова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Экология негіздері.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А.Қабыланбекова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Т.Дрыгина,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И.Тирская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М.Сейтказина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Турдалиева,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Дәптер. 1-бөлім,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Күнтуғанова,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Красникова,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Каримова,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Асанханова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Приходченко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Атыманова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Қоңыратбай,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Серикпаева,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Сыздыкова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Оразгалина,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Байтемирова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Искакова,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Муралимова,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Нургазиева,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Азирахмет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Баймукамбетова,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Жанимхан,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Сагымбаева,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Кульманова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Грушина,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Ахметова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Әдістемелік нұсқау+көрнекі материалдар (СD).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Бултекова,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Рябова,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Козленко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Шапкина,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Шапкин,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Комельяго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Электрондық жұмыс дәптері,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жұмыс дәптері, 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Сағиева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негіздері. Демонстрациялық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Кинжибаева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жазулар.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Ә.С. Әмірова,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Анартаева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Тұрсынбаева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Таутанова,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Бүрлібаева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Күлпейісова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раннего возраста (от 1-го года)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Сыпало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Левченко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Ничепай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Рабочая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Үлестірмелі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Қима материалдар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(3-5 жас)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Үлестірмелі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 Қазақ тілі. Демонстрациялық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Жургенбаева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Дәптер.3+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Тетрадь №1, №2.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 Рахымбаева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Альбом.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Кенжембетова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Альбом.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Кадочникова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Стефанская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Тутаева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Альбом.3+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Методическое руководство. 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Федотова 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Шайхина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подвижные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Музыкальные дидактические игры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руководство. 3+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Атыманова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В., Байтикова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 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Игнатенко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Жакешова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Супергиева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Каукенова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Прмагамбетова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 и 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руководство. 4+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Веселый колокольчик и его друзья.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Бражникова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Третьякова О.А.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Өміртаева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 мен оқыту орыс тілінде жүргізілетін ортаңғы топта ұйымдастырылған оқу қызметін жүргізуге арналған әдістемелік нұсқаулық ("Қазақ тілінде сөйлейміз" оқу әдістемелік кешеніне)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 үйренеміз" тәрбие мен оқыту орыс тілінде жүргізілетін ортаңғы топ балаларына арналған жұмыс дәптері / Рабочая тетрадь для детей средней группы с русским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 Әліппе-дәптер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К.Кумарова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К.Ильяшева,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А.Шалаханова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тілін үйренеміз.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Ильяшева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Пузик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Увлекательная 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Занимательные уроки.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Веселые уроки.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Радзиевская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Шаризанова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Рахымбаева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 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Омарбекова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экологии.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Перспективный план к Методическому руководству "Обучаемся, играя" интегрированного курса обучения детей старшей группы по Типовой учебной программе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Атыманова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+ демонстрационный материал 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Толканова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Неверова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Веселый колокольчик и его друзья.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Музыкально-дидактические игры.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Корчевская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Губайдуллина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Г.Абдрахимова,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К.Беркінғалиева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Демонстрационные материалы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Ващинская Н.Б.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Гамарник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Азбука–тетрадь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 и письма. От звука к букве и словам.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Казанцева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Мектепке дейінгі ұйымдардың тәрбиемен оқыту орыс тілінде жүргізілетін ересек топта ұйымдастырылған оқу қызметін жүргізуге арналған әдістемелік нұсқаулық ("Қазақ тілінде сөйлейміз" оқуәдістемелік кешеніне))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 тілінде сөйлейміз" тәрбие мен оқыту орыс тілінде жүргізілетін ересек топ балаларына арналған жұмыс дәптері / Рабочая тетрадь для детей старшей группы с русским языком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Омар,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Құмарова,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Жүргенбаева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Думаем, считаем, решаем.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Тетрадь.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Кунтуганова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Красникова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Конструирование.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Вассерберг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Бритвина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Абремская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Азбука-альбом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Казаренко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Кумарбаева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Нусупалиева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Кулпеисова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Комельяго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Основы экологии.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Макей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Ташметова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Байгулбекова Р., Ващинская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Дәптер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Шамшанова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+ демонстрационный материал(СD)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Логика. Развивающая тетрадь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Мадалиева С., Стыбаева А., Атыманова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В., Алимбетова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 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Shuǵylakіtap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речи.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Рабочая тетрадь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безопасного поведения. Рабочая тетрадь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Шелипова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Дрыгина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Дрыгина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Тирская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5-ти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Усатенко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окружающим миром.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Терехова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математики. Демонстрационный материал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Кинжибаева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прописи.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Подарки Прекрасной Айсулу.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Художественная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 Демонстрациялық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/ Альбом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Лепка. Аппликация. Аппликация. Демонстрациялық материал.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Альбом по Лепке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Альбом. / Альбом по Аппликации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группа (от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 және көркем әдебиет. Демонстрациялықжәне үлестірме метариалдар / Развитие речи и художественная литература. Демонстрационный и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 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Дидактикалықматериалдар /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Сиқырлы құрылысшы / Волшебный строитель. Құрастыру бойынша демонстрациялық материалдар / Демонстрационный материал по конструированию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Қоршаған ортамен танысу. Экология негіздері. Демонстрациялық материал / Естествознание. Ознакомление с окружающим миром. Основы экологии.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 Альбом по рисованию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Енсебаева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Демонстрациялықжәнеүлестірмематериалдар/ Демонстрационный и 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салу/ Рисование. Жұмыс дәптері/Рабочая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Ортаңғы топ (3-4 жас). Художественная литература. Комплект наглядно-дидактических пособий. Средняя группа (3-4 года)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альбомы/ Альбом по лепке. 3 жастан бастап / 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Кадочникова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Стефанская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Тутаева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 альбомы/Альбом по аппликации. 3 жастан бастап / от 3-х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Федотова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Шайхина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группа (от 4-х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Дидактикалық материалдар/Конструирование.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Саятова,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Қазыбаева,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Рахымбаева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 альбомы / Альбом по аппликации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альбомы /Альбом по рисованию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 альбомы /Альбом по лепке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Жақанова,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Еңсебаева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Үлестірмелі материалдар / 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Омарбекова,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Шумаева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 Демонстрациялық материал./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дәптері/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танысу. Демонстрациялық материал./ Ознакомление с окружающим миром.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Дидактикалық-көрнекі құралдар топтамасы. Мектепке дейінгі ұйымдағы ересек топ (4-5 жас). Художественная литература. Комплект наглядно-дидактических пособий. Старшая группа в дошкольной организации (4-5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Ибраев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Демонстрациялық материал. 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Демонстрациялық материал. Аппликация.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группа, предшкольный класс (от 5-ти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мінез-құлық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 / Основы безопасного поведения.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Шикула и 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дамыту/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қалыптастыру/ Формирование элементарных математических представлений.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Құрастыру/ Конструирование.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Жаратылыстану/ Естествознание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ортамен танысу/ Ознакомление с окружающим миром. Демонстрациялық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материал/ 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Слепнева,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Аппликация. Аппликация.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Демонстрациялық материал.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Демонстрационный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С.Мадалиева,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жастан бастап /Естествознание. Рабочая тетрадь 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Стыбаева.,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В.Слепнева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Демонстрациялық материал 5 жастан бастап / Рисование. Демонстрационный материал от 5-и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Мадалиева., А.Стыбаева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Shugylakitaр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группа (от 2-х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Сөйлеуді дамыту. (18 цифрлық оқу-әдістемелік кешен) Ойыншықтар; Күн мен жаңбыр; Жемістер мен көгөністер; Нанның қасиеті; Балапан; Көжек; Міне, қар жауды!; Ғажайып дорба; Қуыршақ Данамен серуендеу; Аю мен әтеш; Жануарлар қалай дыбыстайды?; Шәйнек; Аю, тұр! Ояншы!; Қуыршақ Дананы тамақтандыру; Саяхатшылар әні; Көктем келді; Аспаптар қалай дыбыстайды?; Тауық пен балапан;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Мүсіндеу. (9 цифрлық оқу-әдістемелік кешен) Қуыршақтарға кәмпиттер; Үлкен және кішкентай сәбіздер; Тиінге жаңғақ; Қар; Шырша моншақтары; Бауырсақ әні; Құстарға жем шашайық; Сақина; Мерекелік шелпектер;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www.​bil​imki​ds.​kz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Жапсыру. (9 цифрлық оқу-әдістемелік кешен) Доппен ойнаған мысық; Піскен бауырсақтар; Қонжықтың сылдырмақтары; Шырша шары; Қоян; Теледидарда қар жауып тұр; Алаша; Алқаны жинайық; Бұлттар ұшып келеді; 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Сенсорика. (18 цифрлық оқу-әдістемелік кешен) Түрлі ойыншықтар; Ғажайып дорба; Жапырақтар; Жеміс-көгөністерден жасалған тоқаш; Үлкен және кішкентай үйшіктер; Көліктегі аңдар; Қорқақ қоян; Шыршаны безендіру; Қолғап; Ормандағы қыс; Ыдыстар; Пирамида; Қуыршақ Дананың киімі; Әдемі кілем; Ғарыштағы бояулар; Пойызбен саяхат; Қорапшадағы мерекелік кәмпиттер; Кемпірқосақ; 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Құрастыру. (18 цифрлық оқу-әдістемелік кешен) Жолмен жүрейік; Құлыншаққа қоршау; Күздік алмаларға қорапша; Балапанға саты; Жүк машинасы жолы; Күшік Викидің үйшігі; Жүргінші жолы; Мұнара; Шаңғы жолы; Жемшашар; Қошақанға шарбақ; Қонаққа орындықтар; Қонжыққа төсек; Диван; Құс ұясы; Гараж; Аула қақпасы; Біздің көше;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 www.​bil​imki​ds.​kz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әдебиет. (18 цифрлық оқу-әдістемелік кешен) "Маша мен Аю" ертегісі; Саусақ санамағы; "Шалқан" ертегісі; М. Мақатаевтің "Сап-сары жапырақтар" өлеңі; Паровоз; "Бауырсақ" ертегісі; Менің Отаным; "Үйшік" ертегісі; Қар; "Шұбар тауық" ертегісі; Көше тазалаушы; "Жеті лақ" ертегісі; Қоянның үйшігі; М. Жұмабаевтың "Бесік жыры" өлеңі; Құлыншақ; "Мысық, қораз және түлкі" ертегісі; Көктем келді гүл алып; "Үш аю" ертегісі;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 салу. (36 цифрлық оқу-әдістемелік кешен) Доп кетті домалап; Әжемнің жіптері; Жаңбыр; Алаша; Жапырақтар түсіп қалды; Алма; Тоқаштар; Сары балапан; Күн; Пойыз келе жатыр; Кірпі; Бауырсақ қашты қояннан; Аппақ қар; Бәйтерек; Мерекелік жалаулар; Шыршадағы ойыншықтар; Қысқы алашадағы қар; Ақша қар; Түлкі іздері; Құстар жем шоқиды; Ала Марғау; Сөредегі табақтар; Қорапшаға кәмпит жинадық; Доп; Әжеге алқа; Бұлақтар; Бауырсақтар; Сүлгіні безендірейік; Жұлдыздар; Құлыншаққа шарбақ; Жасыл желек; Әуедегі шарлар; Отшашулар (Салют); Гүлдер; Қозы; Алуан түсті алақан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(36 цифрлық оқу-әдістемелік кешен) Қуыршақ Дана; Аю мен қонжық; Саңырауқұлақ; Қуыршақ Дана мен балапандар; Қош келдің, алтын күз; Жапырақтар; Наубайшы; Көлдегі үйректер; Жемістер мен көгөністер; Жүк машинасы; Тиін; Ит пен күшік; Алақай, қыс келді!; Алтын балық; Қар жауды; Жасыл шырша; Қысқы ойынға шығайық; Қардың қасиеті; Қысқы ормандағы аңдар; Ауладағы құстар; Жіппен ойнаған марғау; Көше тазалаушы; Тоңазытқыш; Қуыршақ Дана және дәрігер; Көктем шақырады; Бұлақ; Шәйнек; Асатаяқ; Ұшақ; Жылқы мен құлын; Аққайың; Ауаның қасиеті; Дауылпаз; Бақбақ гүл; Ешкі мен лақ; Құмның қасиеті;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шынықтыру. (36 цифрлық оқу-әдістемелік кешен) Дана қуыршақпен сапқа тұру; Аюмен шеңберге тұру; Қояндармен бірге жүгіру; Қазақстан туы; Салтанатты адым; Еңбектеп жеміс жинайық; Нан қадірі; Секіреді торғай; Домалайды алмалар; Көліктегі жемістер; Жарысайық, аюмен!; Қасқырдан ептіміз; Секірейік, тоңбайық!; Тәуелсіз Қазақстан; Қалайық қардан аққала; Жаңа доп; Өрмелейік, дөңге; Тоңады қардан аяқтар; Қысқы ормандағы аңдар; Құстарға жем шашайық; Еңбектеген марғау; Мен спортшы боламын!; Велосипед; Шынықсақ – шымыр боламыз!; Көңілді құстар; Бұлақ көрсең, көзін аш; Арқан тарту; Спорт – өнер; Ғарышқа алыс самғайық!; Еңбектейміз ерінбей!; Егейік көктем ағашын; Дөп-дөңгелек шаңырақ; Солдаттармыз саптағы; Бақ-бақ гүлдер; Көк машина; Шынығамыз жазда;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(36 цифрлық оқу-әдістемелік кешен) Қуыршақ Әйгерімнің барабаны; Асыл әжем; Сылдырмақтар сылдырлап; Айгөлектей дөңгелеп; Ару күз; Күз сыйлаған топ-топ; Көңілді тоқаштар; Торғайсың, тынбайсың!; Жайсаң күз; Пойыз; Кірпі; Ормандағы бауырсақ (мюзикл); Аппақ қар; Елтаңбасы елімнің; Әсем шырша; Аяз ата сыйлығы; Көңілді қыс; Ақша қар; Сұр көжек; Суық торғай; Қошақан; Ұшқыш; Электроника әлемі; Домалайды доп; Көңілді торғай; Таза бұлақ; Наурыз – жыл басы; Нағыз қазақ – домбыра; Ғарыштағы ғажайып; Ана, кең дала!; Жасыл желек; Әлди, әлди, бөпешім!; Отшашулар; Нәзік гүлдер; Еңбек түбі – зейнет; Жаз кереметтері;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бастапwww.bilimkids.kz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 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Көктем (6 мультимедиалық цифрлықбілім беру кешені): Жаттығулар: Есту арқылы қабылдау және есту-моторлы координациясы; Есту-көру моторлы координациясы; Математикалық дағдылар; Кеңістіктік қабылдау; Ойлау дағдылары; Әлеуметтік дағдылар.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Жаз (3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Есту арқылы қабылдау және есту-моторлы координациясы; Қосымша материалдар: Жазғы демалыс қорабы; Өсімдіктер кітабы.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Күз (7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Ойлау дағдылары; Қосымша материалдар: Күз альбомы; Менің кітабым; Фото сурет жиектемесі.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Тәй-тәй. Қыс (12 мультимедиалық цифрлық білім беру кешені):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Жаттығулар: Себеп-салдар байланысын орнату дағдылары; Көру арқылы қабылдау және көру-моторлы координациясы; Есту арқылы қабылдау және есту-моторлы координациясы; Графомоторикалық дағдылар; Табиғат пен танысу; Кеңістіктік қабылдау; Ойлау дағдылары; Әлеуметтік дағдылар; Қосымша материалдар: Айтылым; Қосымша тапсырмалар; Тақпақтар; Сурет-жұмбақтар.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ойындары.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 дамыту: Иллюстрациялық диктант (мультимедиалықцифрлық білім беру кешені)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математикалық ұғымдарды қалыптастыру.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пазлдар.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бояу.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Досанов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Жұмбақтар.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дидактикалық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Бактыбаев,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Тажигулова,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Спирикова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Сөйлейтін суреттер. Жаттығулар (14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Сөздер, дыбыстар және еліктеуіш сөздер: Хайуанаттар бағындағы жануарлар; Орман мекендеушілері; Үй жануарлары; Музыкалық аспаптар; Көлік түрлері; Тұрмыстық заттар; Табиғат дыбыстары; Түстер; Кеңістіктік қабылдау; Антонимдер; Бөгде ғаламшарлықтарЖерде.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Ойындар мен жаттығулар: Есту қабілетін дамытатын жұмбақтар; Ойындар; Тақпақтар.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Жаттығулар (29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жаттығулар: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Локомоторлы қозғалыстар – Жүру және жүгіру; Секіруге және қарғуға арналған жаттығулар; Моторлы координацияға арналған жаттығулар.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Есту жаттығулары: Жиіліктің әртүрлілігі; Ырғақтың әртүрлілігі; Дыбыс тембрінің әртүрлілігі; Дыбыс динамикасының әртүрлілігі; Екпіннің әртүрлілігі; Артикуляцияның әртүрлілігі; Әуеннің әртүрлілігі.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Ауызша және сазды жаттығулар: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 қонжық; Бесік жыры; Кішкентай жануарлар; Апта күндері; Әңгіме; Әже; Су дыбыстары; Дауыстар; Есімдер; Барыстың тышқандары; Жүрегім; Қуыршақтар кеші; Менің әкем; Пысықай мысық; Қолдар мен аяқтар. Құралдар: Виртуалды пернетақта; Әуен жазу құралы; До мажор гаммасы; Созылыңқылық.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дайындық. Жаттығулар (30 цифрлық білім беру ресурсы):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Бағалау: Сөйлеу дамуын бағалау; Есту және лингвистикалық дағдыларды бағалау; Жалпы моторикалық дағдыларды бағалау; Ұсақ моторика мен қолеңбегінбағалау; Көру арқылы сараптау мен жинақтау дағдыларды бағалау; Сол жақ пен оң жақтың басымдығын бағалау; Денені және кеңістікті бағдарлау дағдыларын бағалау; Ұғымдар мен математикалық дағдыларды бағалау; Эмоциялық және әлеуметтік дағдыларды бағалау.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Лингвистикалық және есту дағдылары: Тілді жете түсіну; Есту есі және себеп-салдар байланысы; Сөйлемдерді саралау; Сөздерді саралау; Естуесі және сезімталдық; Ырғақты жаттығулар; Сөздерді тіркестіру; Есту арқылы қабылдау және есту-көру координациясы; Артикуляция. Моторикалық дағдылар: Жалпы және ұсақ моторика. Көру арқылы қабылдау: Көру арқылы қабылдау; Көру есі; Түсініктердің жіктелуі; Кеңістіктік қабылдау; Көру моторикасыжәне есту-көру моторикалық координациясы.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Математикалық дағдылар: Денені және кеңістікті бағдарлау; Өлшемдер – көлем, ұзындық, биіктік; Уақытты қабылдау; Геометриялық фигуралар; Сұрыптау, жіктеу, топтау; Санау (1-10).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предшкольная подготовка – от 5 до 6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Весна (5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координация; Знакомство с природой; Пространственное восприятие; Навыки мышления.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Лето (6 мультимедийных цифровых образовательных комплексов): Упражнения: Визуальное восприятие и зрительно-моторная координация;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Коробка с лета; Замок из песка; Книга растений; Мои летние каникулы.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Осень (6 мультимедийных цифровых образовательных комплексов): Упражнения: Слуховое восприятие и слухо-моторная координация; Слухо-зрительно-моторная координация. Дополнительные материалы: Осенний альбом; Моя книга; Рамка для фотографии; Игра для тренировки памяти.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 за шагом. Зима (6 мультимедийных цифровых образовательных комплексов): Упражнения: Визуальное восприятие и зрительно-моторная координация; Слуховое восприятие и слухо-моторная координация; Навыки мышления.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материалы: Произношение; Дополнительные материалы; Картинка-загадки.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грамоты.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Элементарные математические представления.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пазлы.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раскраска.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Досанов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Загадки.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дидактическое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Бактыбаев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Тажигулова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Спирикова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центр информатизаций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Говорящие картинки. Упражнения (14 цифровых образовательных ресурсов): Слова, звуки и звуко-подражательные слова: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 в зоопарке; Обитатели леса; Домашние животные; Музыкальные инструменты; Виды транспорта; Предметы быта; Звуки природы; Цвета; Пространственное восприятие; Антонимы; Пришельцы на планете Земля. Игры и упражнения: Слуховые загадки; Игры; Стихотворения.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Логоритмика. Упражнения (29 цифровых образовательных ресурсов): Локомоторные упражнения: Локомоторные движения – ходьба и бег; Прыжковые упражнения; Упражнения для развития моторной координации.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Упражнения для развития слуха: Разнообразие частоты; Разнообразие ритма; Разнообразие тембра; Разнообразие динамики; Разнообразие акцента; Разнообразие артикуляции; Разнообразие мелодики. Речевые и музыкальные упражнения: Плюшевый мишка; Колыбельная; Маленькие животные; Дни недели; Беседа; Бабуля; Звуки воды; Голоса; Имена; Мыши Барсика; Мое сердце; Танцевальный вечер кукол; Мой папа; Кошка Мурка; Ноги и руки.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Инструменты: Виртуальная клавиатура; Сочинитель музыки; Гамма до мажор; Длительность. 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школе. Упражнения (30 цифровых образовательных ресурсов): Оценка: Оценка речевого развития; Оценка слуховых и речевых навыков; Оценка крупных моторных навыков; Оценка мелкой моторики и навыков ручного труда; Оценка навыков зрительного анализа и синтеза; Оценка латерального доминирования; Оценка навыков телесной и пространственной ориентации; Оценка понятий и математических навыков. Оценка эмоциональных и социальных навыков. Слуховые и языковые навыки: Знание языка; Слуховая память и причинно-следственные связи; Сегментация предложения (анализ); Сегментация слова (анализ); Слуховая память и чувствительность; Упражнения по ритмике; Слияние слова (синтез); Слуховое восприятие и слухо-зрительная координация; Артикуляция. Моторные навыки: Крупная и мелкая моторика.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восприятие: Визуальное восприятие; Зрительная память;-классификация понятий; Пространственное восприятие; Зрительно-моторная и слухо-зрительно-моторная координация.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Математические навыки: Тело и ориентация в пространстве; Измерения - размер, длина, высота; Восприятие времени; Геометрические фигуры; Сортировка,-классификация и категоризация; Счет (1-10).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www.bilimland.kz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Bilim 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Group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Учебно-методические комплексы для 1-11 классов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№1, 2, 3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Жамалова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Әліппе. Менің алғашқы сөздігім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 И., Сәдуақас Г. Т., Бесірова А. С., Ахметкулова А.К.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№1,2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Уайсова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Сәдуақас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Бесірова А.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Кадралиева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(для школ с нерусским языком обучения). 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Жексенбаева Б., Кадралиева А., Рахметова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№1, 2, 3 жұмыс дәптерлері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Холодкова,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Бакка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Жартыбаева,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+электрондық қосымша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Сабденова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Тұралбаева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Тлеулесова, 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Л.Нургожина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Л.Нургожина,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Шортанбай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1, 2-бөлім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Оспанов,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Астамбаева,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Мергенбаева.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Қадыркұлов,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Қадыркұлов.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Назарбекова,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Зординова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Көшербаева,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Көдек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күнделік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Сүйіндікова,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Зворыгина,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Болтушенко,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Помогайко,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Лауто,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Яндулова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Жомартова,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Е.Тулегенов,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Жақсыбай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Кажигалиева,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Байтенова,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Сейтахметова.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Байзахова,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Жарымбетова.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Төлебиев.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Сүйесін,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Тәуекел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 нұсқа)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Умарова.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Оқытуәдістемесі.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Андриянова,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Данабаева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Отыншинова,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Гунько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-коммуникациялық технологиялар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Шойбекова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 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Логикалық есептер мен тапсырмалар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Алдамұратова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Бошакова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 Практикалық тапсырмалар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Әбілғазиев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 кескін карта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Әбдіманапов,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Ысқақова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Ушакова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(Ежелгі дүние).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Омарбеков,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Хабижанова,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Ноғайбаева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Көмеков,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Жұмағанбетов,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Құлымбетова,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Мағзұмова,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Марқабаева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Букаева,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Зикирина,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Макашева,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Мукатаева,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Тен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Төлбаева,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Ежелгі дүние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С.Кругликова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Тоғжанов,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Кәрімова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Отарбаева,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Тиынтай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Нуртазина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Уразаева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Байшоланова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Олимпиадаға дайындық есептер жинағы.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(5-6-сыныптар)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Алдамуратова,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Байшоланов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Байшоланов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Я. Белошистова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Одинцова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Соскин,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Гвоздева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Жанақова,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Митинева,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Лукина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Орта ғасырлардағы Қазақстан тарихы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Т.Окунева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Ешмұқамбетов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Мәшімбаев,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Мәженова,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Тортаев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Паимцева,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Ударцева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Бойко,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Верховцева,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Костюченко,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Матвеева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Прахнау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Мұсақожаева,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Сабырова,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Әбуғазы,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Ғизатова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Ильясова,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Абдирасилова,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Қуанышбаева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Жундибаева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Жанпеис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Тоқбергенова,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Тұрсынбаева,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Ерженбек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Шуиншина,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Кронгарт,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Момынтаева,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Мамытова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Көпекбай,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Мырзабекова,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Дүниежүзі тарихы 1640-1900 жж.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ұлдарға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Жақманов,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Хасенов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қыздарға арналған.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Дүйсенова,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Құрабаева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ДББҰ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Әрінова,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Молдасан,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Байшағырова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Абнасырова,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Арзымбетова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Тымболова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Исмагулова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заданий для критериального оценивания достижений учащихся по всем видам речевой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 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 + жаттықтырғыш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Оқыту әдістемесі 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Мухамбетжанова,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Комова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Әбілмәжінова,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Қуанышева,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Байметова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Есептержәне жаттығулар жинағы. (7-8-сыныптар)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Мясников,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Арепова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Оразов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Әдiстемелiкнұсқау.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Мақашева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Мамаева,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Мукашова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Дусимбаева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Рапашева,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Әбдірахманова,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Құлшашпай,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Қалниязова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Керімбекова,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Мұқанова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для общеобразовательных школ с нерусским языком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Хайрушева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әдiстемесi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Мендигалиева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тест тапсырмалары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Жаттықтырғыш/Тренажер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Гайыпбаева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Мұхамбетжанова,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Захаржевская,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Смирнова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Орынтаева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Забенова,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құрал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Башарұлы,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Нурадинов,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Шүйіншина,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Сейфоллина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Қазақбаева,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Насохова,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Абжалелова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және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Сақариянова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кестеде. Дидактикалық материалдар. (9-11)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Сақариянова,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Усманова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Дүниежүзi тарихы. Әдiстемелiк нұсқау.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Аманқұлова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Логвиненко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Зайырлылық және дінтану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9-сынып.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Қалилаханова,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Жанұзақова,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Әлімқұлова,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Закарьянова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9-сыныбына арналған көрнекі құралдар топтамасы (қыз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еңбек. Жалпы білім беретін мектептің мұғалімдеріне арналған әдістемелік нұсқаулық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(ұл балаларға арналған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Тулеуов,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Закиряева,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Жантасова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Бертілеуова,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Хамза,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Үсенова,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Пак,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Ескендирова,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Ардақұлы,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Құрман,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Анапинова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Жұмекенова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Дүсіпова,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Қасқабасов,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Қайырбай,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Оспан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 Әдістемелік нұсқау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Кучер,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Әдістемелікнұсқау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Қадырқұлов,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Ғайыпбаева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Бекмолдаева,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Керейбаева,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Ахмадуллаева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Кольева,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Шевчук,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Завертунова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Төлепбекова,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Аманжолов,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Жылқайдарова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Очкур,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Құрманғалиева,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Нұртаева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Маджара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Орынханова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Джуматаева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Джандосова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Рыспаев,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Адельбаев,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Асилов,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Ерекешев,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Усербаев,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Саткулов,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Куптилеуова,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Алимкулов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 бойыншаоқу-материалдық базасы.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 және жетілдіру жөнінде ұсыныстар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мектепке арналған көрнекі құралдар топтамасы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Аганина,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Сұлтанов,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Қараев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Фазылжанова,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Әбдіраман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А.Таубалдиева,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Г.Тоқтыбаева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Г.Найманбаева,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Найманбаева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Қайыпжанқызы,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Адешова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Нұрланова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деңгей. 10, 11 сыныптар. ҚҒБ, ЖМБ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Алибеков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Салгараева,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Рсалина,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Есенкүл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Қайырбекова,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Алиакбарова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 Әдістемелік нұсқау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Соловьева,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Ибраимова,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Куприй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Белоусова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Ерхожина,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М.Жолшаева,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Салыкбаева,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Зәкариянова,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Ишанова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Юсуп,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Заманбекова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Ермекова,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Мұнасаева,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Нұрлыбаева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Әдiстемелiк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Дәрібаев,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Сатылова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Дайрбаева,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Құлжашпай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Балтабаева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Әлмұханова,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Раушанов,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Әбілқасымова,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Корчевский,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Жұмағұлова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және анализ бастамалары.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В.Смирнов,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Е.Тұяқов,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Шыныбеков,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Жұмабаев,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Маделханов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Солтан,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Жумадилова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Исабаева,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Бекмолдаева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Салғараева,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Архипова,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Амдамова,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Беристемова,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Кадыракунов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Бейкитова,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Шакирова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Нұрпейсова,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Абылайханова,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Швецова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Н.Закирова,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Р.Аширов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Есептер мен жаттығулар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Гончаров,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Серикбаева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Озекбаева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Жанпейс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Игілікова,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Куркеев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бизнес негіздері.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Дүйсенханов,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Жұлдызбаев,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Жалпы білім беретін мектептің оқытушы-ұйымдастырушыларына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жалпы білім беретін мектепке арналған көрнекі құралдар топтамасы. 1-бөлім. "Өмір қауіпсіздігінің негіздері" бөлімі бойынша жалпы білім беретін мектепке арналған көрнекі қүралдар топтамасы.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"Технологиялық дайындық" бөлімі бойынша жеке және топтық жұмысқа арналған карточкалар жиынтығы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11-сынып оқушыларының білімін бақылау жұмыстарын ұйымдастыру және өткізу бойынша материалдар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Рихтер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қосымша + диск+ көрнекі құралдар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Тасбулатов,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Майхиев,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Гудков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және жобалау.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Дубинец,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Кульбаева,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"Өз жағыңда бол". Өзін-өзі дұрыс бағалау бойынша психологиялық жаттығулар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тарихы: Ежелгі заман.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Балсарин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тарихы: Ежелгі дүние. Орта ғасырлар. Жаңа заман. Қазіргі заман. Жалпы білім беретін мектепке арналған карталар топтамасы.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 А. Көшкімбаев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Федорова.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7-сынып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М.Ефимик,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О.Шаргалина,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Электрондық дәптер. 7-сынып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8-сынып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Е.Нипрук,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Ермакова,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А.Абдрашитова,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Е.Буякова,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Электрондық дәптер. 9-сынып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Жиынтық бағалауға арналған электрондық дәптер-конструктор. 9-сынып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Д.Гудовщикова,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Е.Бащук,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Ю.Ким,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О.Калинина,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10-сынып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ЖМБ және ҚГБ бойынша электрондықдәптер. 11-сынып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О.Колубекова,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С.Алибеков,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Ж.Ергалиев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әскери және технологиялық дайындық. Оқушылардың білімін бақылау жұмыстарын ұйымдастыру және өткізу бойынша материалдар. Электрондық дәптер. 11-сынып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В.Яковенко,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В.Букин,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А.Рихтер,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Д.Зайко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Бұхар жырау– "Халық бірлігінің жаршысы"(CD)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Шорманұлы – "Еуразиялық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Мәшһүр Жүсіп Көпейұлы – "Қасиет иесі"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Беркімбайұлы – "Әнмен өрілген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Сұлтанмахмұт Торайғыров – "Тағдырмен тартыс"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Сәтбаев – "Планетарлық деңгейдегі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Рафиқа Нұртазина – "Өмір сабақтары"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Мұса – "Ақын арманы"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 Пішембаев – "Тастың тілін түсінген"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Әлкей Марғұлан – "Заңғар энциклопедист-ғалым"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Шапық Шөкин – "Ғылым қайнарындағы өмір"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- "Ұлы дала батыры"(CD)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– "Он сан Орта жүздің ұраны"(CD)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- "Аңызға айналған ғұмыр"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- "Ұлы дала қолбасшысы"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Әбікей Сәтбаев – "Ағартушы-педагог"(CD)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Сұлтанбетсұлтан - "Арпалысқа толы ғұмыр"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Әбікен Бектұров – "Аңызға айналған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Айманов – "Қазақ киносының аңызы"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"Қазақ мұңлығы"(CD)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Бекмаханов – "Тұлпардың ізі"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"Үзілген тағдыр"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 Ақышев – "Алтын адам"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"Өңірдің фотошежірешісі" немесе "Объективтегі әлем"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Ғабдыл-Уахит Хазірет: "Шипагер"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Қалижан Бекхожин: "Ақиық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Байзақов: "Қазақтың дүлдүл ақыны"(CD)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Аймауытов: "Аймаңдай жазушы"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Шоңби Едігеұлы: "Қарадан шығып хан болған"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 Күшікұлы: "Әділдіктің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 Дөнентаев: "Бозторғай ақын"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Саматов: "Ұлт қайраткері"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Рүстембек Омаров: "Дәулескер күйші"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Мұсахан Қанапияұлы: "Тәлімгер"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Жұмат Шанин: "Театр тарланы"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"Өмір өткелдері"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Иманжүсіп Құтпанов: "Ерлік пен намыс жаршысы"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Қанаш Қамзин: "Ардақты жауынгер"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Зейін Шашкин: "Қаламгер-дәрігер"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Жақан Ержанов: "Ғасыр тудырған ғұлама"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Зейтін Ақышев: "Педагог-жазушы"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Жұматов: "Ғалымның ұлы мұрасы"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 Шәмкенов: "Қалдырған ізің мәңгілік"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Мұзафар Әлімбаев: "Өлеңім сыйым - халқыма"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Әбілқас Сағынов: "Академик асулары"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Әбділдин: "Әлемдік философия биігінде"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Сүлейменов: "Әлемдік тұлға"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мемлекеттік педагогикалық университеті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"Әл-Наир баспасы"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Букварь. Пропись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 Методическое руководство для учителя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 В., Бучина Р.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 В., Труханова О.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(оқыту Қазақ тілінде емес мектептер үшін) № 1, 2, 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№ 1, 2, 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Бакка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Ермухамбетова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Гайненова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руководство+электронное приложение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Есбатырова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Зияткерлік мектептері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БогатырҰва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Новаковская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Ракицкая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Бараникова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Лисовская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Достанбекова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Пригарина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Якунина Л., Казабеева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диктантов и текстов для изложений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Кульгильдинова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Павленко,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Бражникова, Н.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 ,3,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Толоконникова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Жапенова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М., БогатырҰва Е., 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Кошкина И., Теплякова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тiлi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Нукебаева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 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 2 часть +CD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 Каптагаева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А., Каптагаева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 Назарбекова А., 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 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Помогайко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дневничок.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Суюндикова Ж., Болтушенко Н., Зворыгина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Лауто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Помогайко Т.,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Бигазина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Бигазина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Беркало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Мирук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Дюжикова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Золотарeва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Сейтахметова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Болтушенко Н., Яндулова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Болтушенко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Зворыгина В., Яндулова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 С.Козина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(электронное приложение)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Бочкарев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Тулебиев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 Маханова А., Каппучи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(СD-Валиуллина Р., Маханова А. , Джумабеков Ж.)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Әділбек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бiлiм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Ажгереева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Ажгереева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Дрозд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Кайдарова А., Оспанова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Рыскулбекова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Н.Дәулеткереева,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Кенжина,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Дәулеткереева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руководство (электронная версия).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тетради№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Плешакова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Методическое руководство + фонохрестоматия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Раупова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Белозерова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Муханбеткалиев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Опря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Дидактический материал.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Чаплышкина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Логические задачи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Ушакова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Ключанцева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практических заданий по естествознанию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Абулгазиев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Атлас с комплектом контурных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Абдиманапов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Кумеков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Жумаганбетов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Кулымбетова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Зикирина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Толбаева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древнего мира.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Мирманов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 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Рыгалова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Берденова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Кравченко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Винникова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для подготовки к олимпиадам (5-6-классы)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Алдамуратова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Байшоланов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Белошистова 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Одинцова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 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Гаипбаева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Соскин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Митинева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Лукина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Ешмукамбетов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Машимбаев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Маженова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Тортаев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Копекбай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Картабаева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Касимова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Паимцева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Ударцева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Верховцева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Костюченко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Прахнау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Методическое руководство для учителей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 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Мусахаджаева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Абугазы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Гизатова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энциклопедиясы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Сәметова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Бәйшешек.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Ярмухамедова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Жумалиева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для учителя.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Салғараева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Атлас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Нуркенова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Токбергенова У.,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Ерженбек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Башарұлы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Шуиншина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Сейфоллина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Кронгарт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Момунтаева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Атлас. Всемирная история 1640-1900 гг.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мальчиков.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Жақманов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для девочек.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Курабаева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Қосымова,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Рахымжанов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Андриянова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 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Тренажер/ авт.: 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Гайыпбаева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 Бекежанова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Методическое руководство+ 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Абилмажинова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Байметова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 (7-8-классы)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МясниковЕ.,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Шаймерденова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Развенкова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Яковлев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Ермилова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Шмельцер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Полуянова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Сафронова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Джундубаева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Багдашкина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Мучник Г.М.,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Құрманәлиева,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Үсібалиева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 Шыныбеков Д., Мендигалиева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тестовых заданий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Жаттықтырғыш/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Захаржевская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Козина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в таблицах (9-11). Дидактический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Сакарьянова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8-9.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8-9 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Алдабек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Логвиненко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Велькер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 наглядных пособий для 9-класса общеобразовательной школы (вариант для девочек)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Алимсаева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учителей общеобразовательной школы (вариант для мальчиков)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Чукалин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Асадиллаева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Кутукова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Ескендирова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Ардакулы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Анапинова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Зайцева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Салханова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Демченко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Емельянова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Лукпанова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Гайпбаева У.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Керейбаева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Ахмадуллаева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Завертунова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Тулепбекова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Былинская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Очкур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Нуртаева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 Методическое руководство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Маджара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нпаравления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Ергожина,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Арын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Саметова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Джандосова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Рыспаев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Адельбаев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Асилов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Ерекешев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Саткулов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Куптилеуова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Учебно-материальная база по начальной военной и технологической подготовке.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оборудованию и совершенствованию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общеобразовательных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Танбаев Х.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Книга для учителя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(ОГН; ЕМН)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Аганина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Мирошникова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Мухамадиев Х.,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ОГН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Тренажер. Базовый уровень.10, 11 классы. ОГН, ЕМН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Есенкул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руководство+СD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Куприй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ИбраимоваБ.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Дюсетаева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Скляренко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Казабеева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Корнилова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Сарсенбекова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Бондаренко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Ашимбетова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Остапенко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Аульбекова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Иттерова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Забинякова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тренажер.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CD-диск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Корчевский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Алгебра и начала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Дюсов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Дидактические материалы+CD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Маделханов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11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Солтан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Бекмолдаева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Амдамова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Кадыракунов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Салгараева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Бейкитова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Закирова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задач и упражнений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Алиакбарова Ф.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права. Методическое руководство. Часть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Бисенбаева,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Берденова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Ерназарова,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Бекетова,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Кужакова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мен әдебиеті: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Тіл-Байрақ.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Мүкеева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Методическое руководство +приложение +диск+наглядные пособия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Тасбулатов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Майхиев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Гудков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преподавателей-организаторов общеобразовательной школы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Комплект карточек для индивидуальной и групповой работы к разделу "Технологическая подготовка".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наглядных пособий для общеобразовательной школы раздела "Технологическая подготовка" Часть 1; раздела "Основы безопасности жизнедеятельности" Часть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материалов по организации и проведению контроля с учащимися 10, 11 классов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 и проектирование.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Дубинец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предпринимательства и бизнеса.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Дуйсенханов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 психологических упражнений по здоровой самооценке "Будь на своей стороне"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Акерке Махмуд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Казахстана: Древняя история. Средние века. Новая история.Новейшая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Балсарин 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история: Древняя история. Средние века. Новая история. Новейшая история. Комплект карт для общеобразовательной школы.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Кушкумбаев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Казахстана, мира и отдельных частей света.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және әлемнің жеке бөліктерінің, Қазақстанның географиялық карталары. 1-бөлім. Жалпы білім беретін мектепке арналған карталардың электрондық топтамасы.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7-8-сынып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http://keleshek-2030.kz/portal.php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издания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и общественно-гуманитарное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ЕМН.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 ОГН.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Электронное пособие 11 класс 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Поляк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Сабирова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7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Ефимик М., Калинина О., Шаргалина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карты Мира, Казахстана и отдельных частей света. Часть 1. Электронный комплект карт для общеобразовательной школы.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7-8 класс.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8 класс (web-платформа) 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Нипрук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тетрадь-конструктор для суммативного оценивания. 9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Гудовщикова Д., Бащук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10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Геометрия. Электронная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направлениям ЕМН и ОГН.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Колубекова О., Алибеков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и технологическая подготовка. Материалы по организации и проведению контроля с учащимися. Электронная тетрадь. 11 класс 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http://keleshek-2030.kz/portal.php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Яковенко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Букин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Зайко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 – "Певец народного единства"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Шорманов – "Личность евразийского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Машхур Жусуп Копеев – "Я – камень, забытый Богом на земле"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Естай Беркимбаев – "Песня на все времена"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Султанмахмут Торайгыров – "Наперекор судьбе"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Каныш Сатпаев - "Личность планетарного масшатаба"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Рафика Нуртазина – "Уроки жизни"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Жаяу Муса – "Мечты поэта"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 Пшембаев - "С камнем на "ты"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Алькей Маргулан - "Великий ученый-энциклопедист"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Шапык Чокин – "Жизнь – на алтарь науки"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Малайсары батыр – "Великий воин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Жасыбай батыр – "Жизнь, ставшая легендой"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 батыр – "Полководец Великой степи"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Абикей Сатпаев - "Педагог - просветитель"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Абикен Бектуров – "Легендарный академик"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Шакен Айманов – "Легенда казахского кино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Григорий Потанин – "Великий путешественник"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Ермухан Бекмаханов – "По стопам истории"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Васильев – "Прерванный путь"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Кемель Акишев – "Золотой человек"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Багаев – "Мир из объектива"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Калижан Бекхожин: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 поэзией иду..."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Байзаков: "Мастер поэтического слова"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Жусипбек Аймауытов: "Свет казахской интеллигенции"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Шорман би: "Светоч справедливости"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 Донентаев: "Золотое перо казахской поэзии"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Саматов: "Деятель национального масштаба"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Рустембек Омаров: "Наследник великих кюйши"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 Канапиянов: "Наставник"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 Шанин: "Легенда казахского театра"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Всеволод Иванов: "Жизненные перевалы"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Иманжүсип Кутпанов: "Трагический дух эпохи"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 Камзин: "Доблестный воин"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Зейин Шашкин: "Казахский Чехов"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Зейтин Акишев: "Педагог-писатель"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Хамза Жуматов: "Великое наследие ученого"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Музафар Алимбаев: "Стихи свои я детям подарю…"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 Сагинов: "Яркий след академика"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Жабайхан Абдильдин: "Восхождение к вершинам мировой философии"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Сулейменов: "Личность мировой величины" (CD)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государственный педагогический университет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5-11 классы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 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 Абдишукурулы О., 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Lehrerhandbuch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Bildkarten "Zug mit Buchstaben"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Beibytnur Shumabekova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Aiman Baigoshayeva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2. Klasse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 Kabenova,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Asina Ospanova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Arbeitsbuch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Kulasch Schubakova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Kristina Samosledova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4.Klasse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 Anastasia Potemkina,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Assemgul Magsam, Ulshan Abdrachimova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5. Klasse CD Hörtextezum Lehrbuchund Arbeitsbuch (Аудиоматериалы к учебнику и рабочей тетради)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Assemgul Magsam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A1.1 Deutsch fur Kinder.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Vassilja Kumpeissova,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Assima Omarova,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Irina Alberti,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Margarita Svettsova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(InterPress Distribution)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6.Klasse Arbeitsbuch Teil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NUR-SULTAN BASPASY (Ernst Klett Sprachen GmbH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Bishkenova, Kulshanat Bulatbayeva, Gulsira Kenshetaeva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6. Klasse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Kulshanat Bulatbayeva, Sagyngul Schakenova, Gulmira Arystankulova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für Kasachstan Klasse 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für Kasachstan Klasse 6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Lehrerhandbuch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Beste Freunde A2.1 Deutsch fur Jugendliche. Arbeitsbuch+Audio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Manuela Georgiakaki,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Elisabeth Graf-Riemann,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Schürmann Anja,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Seuthe Christiane,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Saule Shunkeyeva, Bakhytgul Zhetpisbayeva,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Madina Issayeva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Hueber Verlag (InterPress Distribution)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7.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7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Байпеисова,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Айнекбаева,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Камзина,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8. Klasse. Methodische Anweisungen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8 Klasse. Arbeitsbuch Teil 1,2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Танкибаева,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Дуйсенова,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Мейрбекова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Cahier d’activites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A.​Gousseva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A.​Gub​erni​eva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D.​Kou​zatb​ek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EDU Stream и Просвещение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I-e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A.​Gousseva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A.​Gub​erni​eva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D.​Kou​zatb​ek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1. 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M.​Kal​ougi​na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D.​Kou​zatb​ek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Francais Pour le Kazakhstan classe 2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Bourobina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 Francais Pour le Kazakhstan classe 2 Le manuel électronique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(I-e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 Kalouguina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Kozlova,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Klein,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Pour le Kazakhstan classe 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Sviridova,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Choutova,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L. Bannikova,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Kouzatbek.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Просвещение и EDU Stream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Bessirova N., Turdiyeva D., Tastambayeva B.,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Meerbekova Sh.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Chanyrak- Merci -6 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Cahier d’activités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Livre du professeur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Turdiyeva D., Dochshanova. A., Sedlovskaya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 Méthode de français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Chanyrak- Merci -7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Méthode de français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Livre du professeur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Faizova K.,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Kassymbek A.,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Konkova I.,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Alimova R.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Баспасы и CLE International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Pupil`s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Story 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Teacher’s Multimedia Resource Pack, Multi-ROM (Class CD 1 &amp; DVD PAL), Class CD 2, Teacher’s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1.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Teacher’s Book with Teacher’s Resource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(InterPress Distribution)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Kazakhstan Edition 2.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2 Kazakhstan Edition. E-book with Classroom Presentation Tool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 Grade 2 Teacher's Book (Story Cards/Picture Flashcards/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Teachers Multimedia Resource Pack CD-ROM/Class CDs/ DVD/ Posters/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Interactive WhiteBoard Software)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(ТОО EDU Stream)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 Language for Kazakhstan Grade 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 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Smiles 2. English Language for Kazakhstan Grade 2.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Virginia Evans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Consultants: 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3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Dooley,Series Consultant: 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Teacher's Multimedia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(Class CDs/DVD/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Resource Pack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3).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VirginiaEvans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 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3)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Vocabulary and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Practice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Series Consultant: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Picture Flashcards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N.​Muk​hame​djan​ova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Posters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Pupil's Multi-ROM (Pupil`s CD\DVD)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 Grade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Teacher's Resource Pack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Smiles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4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5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for Kazakhstan Grade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1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1Video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 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 (Grade 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Ronan McGuinness,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Lara Storton,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Beth Godfrey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RobSved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 Time 5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TigerTime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Ресурсный диск по УМК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CarolRead,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MarkOrmerod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Heyderman,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Meredith Levy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Obee.Translations by: 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JanetHardy-Gould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 Bradfield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CDs (1,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Workbook)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Teacher`s Book (Digibook, 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6)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6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for Kazakhstan Grade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Eyes Open 3 for Kazakhstan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7 Course plan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3 Class Audio CD (3)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EyesOpen 3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(1,2,3,4)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Dooley,BobObee. 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7) PAL Express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Kate Mellersh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Аудио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дискісі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BessBradfield,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SheilaDignen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A2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Laura McKenzie,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Liz Kilbey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EoinHiggins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Teacher`s book)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 Video DVD)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GaranHolcombe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Eyes Open 4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 Goldstein,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Vicki Anderson,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Eoin Higgins)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&amp;Tests (CD-ROM)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8)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Virginia Evans,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Class Audio CDs (1, 2,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BenWetz,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DianaPye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for Kazakhstan (Grade 8) Test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ШэйлаДигнэн,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ПитерРедпат,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ЭммаУоткинс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(Sheila Dignen,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Redpath,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Emma 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(Digibook,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DVD-ROM)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Maclolm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Workbook &amp; Grammar Section+ Student’s CD/CD-ROM)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Teacher’s Resource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CD/CD-ROM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Class CDs 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Interactive Whiteboard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8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Mitchell –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Student’sPortfolio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O’Callaghan,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Class CD(1, 2, 3,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Teacher`s Resource Pack &amp; Tests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Translations by: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Mukhamedjianova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(Grade 9)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 (Term 1, 2, 3, 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(includes free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Resourse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 Grade 9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Full Blast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Student’sOnlineMaterial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Brian Hart,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 Grade 9 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Think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Video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Herbert Puchta,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Jeff Stranks,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Janet Hardy-Gould James Styring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Sheila Dignen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 Casey and de la Mare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 Class Audio CDs (1,2,3)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Plus 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CDs (Kazakhstan Edition)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Workbook+ 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B1+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 Class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Orla Molamphy,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Ger Reilly,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Galymzhan Karamyrzayev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9 DigitalResources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10 (Grammar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Annie Cornford,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FrancesWatkins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(Humanities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UrsulaMallows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(Humanities schools) 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Student`s Portfolio (Grammar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(Grammar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Pack &amp; Test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e-Book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10 (Science Schools) DVD Video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Jessica Williams,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Inn-Cambridge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Tutbayeva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Grade 10 (Sciences)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Disc with 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Lewis Lansford,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Robyn Brinks Lockwood,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Chris Sowton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 Grade 10 (Science Schools)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FrancesTreloar,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GillHolley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Publishers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 Premium Pack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 Cole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Gateway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10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 (1,2)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Michael O`Callaghan,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Andela Bury,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Dyakina Elena,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Yntyk Shayakhmetova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ZakhidamJulay,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Tom Tierney,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Special advisor: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Pat Doyle,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Zakhidam Dzhulai,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Aizat Aimakhanova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Student`s Portfolio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Teacher`s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Jim McCarthy,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Terence White,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Olga Polueva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10 Digital Resources (Science Schools)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)Workbook Audio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 Kazakhstan (Humanities )Teacher`s Book with DVD-ROM and Digibook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Laser B2 forKazakhstan (Humanities )Class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Malcolm Mann,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Steve Taylore-Knowles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11HumanitiesWorkbook (Term 1, 2, 3, 4) (includes CD-ROM)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11HumanitiesClass CDs (1,2,3)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Interactive Whiteboard Material DVD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11Humanities Teacher`s Resourсe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New Destinations for Kazakhstan Grade 11 Humanities Student’s Online Material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H. Q. Mitchel, Marileni Malkogianni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G.Bekzhanova,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and Video Materials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J.Smagulova,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(Humanities)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Supplementary materials for teachers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N.Tutbayeva,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 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(Grammar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Aspect for Kazakhstan Grade 11 (Grammar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 &amp; Grammar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Teacher`s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Class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 eBook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Video (PAL)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Activity BookKEY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Interactive Whiteboard Software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Action for Kazakhstan Grade 11 (Science Schools) Teacher`s Resource Pack &amp; Tests CD-ROM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 N.Mukhamedjanova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PaulKelly,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HelenWendholt,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SylviaWheeldon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HelenHalliwell,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KatherineStannett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JeremyBowell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Class Audio CDs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SolutionsKazakhstan Edition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Grade 11 (Science Schools)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Teacher`s Resource Disk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Paul A Davies,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TimFalla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и русским языками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Ежелгі Қазақстан тарихы / Контурные карты. История древнего Казахстана.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Кругликова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Кескін карталар. Орта ғасырлардағы Қазақстан тарихы / Контурные карты. История Казахстана в период средневековья.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Окунева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8&amp;8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уйгурским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 Һөсни хәт №1, 2,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Елипбә.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Махамдинов,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Азнибакиева,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 .Оқутуш методикиси 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№1,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Қурбанова,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Кутамова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Цифрлиқ саватлиқ.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Дуния тонуш.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Дюжикова,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Золотарeва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 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Азнибақиева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Мәһәмдинов,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 № 1, 2 иш 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Раупова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қурал.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Электронлуқ нусха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бөлүм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Тохтахунова,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Ибрагимова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Диктантлартоплими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Оқутуш методикиси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Әдәбий оқуш.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Мәhәмдинов,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ишдәптири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Тәбиәтшунаслиқ.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Ишдәптири.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қисим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Кажекенова,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Тураканова,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Хонтай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Назарбаев Әқлиймәктәплири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Муәллим китави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 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(оғуллар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Зилавдинова,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Абдримова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Қизлар үчүн нусха. Методикили ққолланма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Оғуллар үчүн нусха.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үчүн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Бәдиий әмгәк.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Имиров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Исрайилова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Д.Рәйһанов,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Садиров,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Ғожамбәрдиева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Муһәммәтова,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Тайирова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Арзиев,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Ниязова,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Исмайилжанова,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Х.Мәсимова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Һәмраев,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Иминова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Аюпов,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Нурахунов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Тәдбикарлиқвәти?арәтасаслири.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С.Щеглов,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Савутова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Һәмраева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тили.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Юнусова,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Һашимова,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Илиева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 Методикилиқ қолланма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Уйғур әдәбияти.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Мәхсәтова,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Дуганова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узбекским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№1, №2 Һуснихат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Алифбе ӘқӘв фанининг Әқитиш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№3, №4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Уқув фанини уқитиш методикаси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Минжасарова,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И.Темникова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Дунетаниш.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Попкова,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 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 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Ўзбек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 М.Мусаева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Адабий Әқиш.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Әқиш.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Мусаева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Аташикова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Шамадиева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Табиатшунослик. №1,2 Ўқувчи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Кучербаева,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Кудек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ме?нат. №1,2 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Королькова,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Жолдасбекова,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Мусиқа.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 хрестоматияси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Тузувчилар: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қисм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Мынжасарова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тили.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Адабий уқиш.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 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Аташикова,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Шамадиева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№1, 2, 3, 4 ишдафтари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Уқитувчи учун китоб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Дилманова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Дарслик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Якупова,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 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Турдикулов,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Урмонова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уғил болалар учун нусха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(Тузувчилар)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(уғил болалар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Чукалин,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Яковлев,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Танбаев,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Ермилова,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Бадиий мехнат. Методик қулланма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(қизлар учун нусха)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Алимсаева,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Велькер,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Лосенко,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Развенкова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класс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кӘлланма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Сейтенова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естественно-математическое направление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 адабиети.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Мажмуа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Турдиқулов,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Н.Абдалиев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общественно-гуманитарное и естественно-математическое направления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Тадбиркорликва бизнес асослари. Услубий кулланма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Дуйсенханов,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Шчеглов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литература для детей с особыми образовательными потребностями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казахским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ДауыссызК, Х, дыбыстарын дұрыса йтуға үйрету.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 сөйлеп үйренеміз. Есту қабілетінде бұзылыстары бар мектеп жасына дейінгі балалар мен төменгі сынып оқушыларына арналған оқу құралы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3-7 жастағы балалардың даму ерекшеліктері. Мұғалімдерге, тәрбиешілерге, психологтарға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 шрифтом Брайля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Рельефті-нүктелі әліппе.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Көру қабілеті зақымдалған бастауыш сынып мұғалімдеріне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еңбек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Вишневская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Көру қабілеті бұзылған (көрмейтін) балаларға арналған арнайы жалпы білім беретін мектептердің (сыныптардың) 8-сыныбына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САТР"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дәптері№ 1, 2, 3, 4,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Жұмабаева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Жакеева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 для школ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Калашникова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Беспалова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Жакупова,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Орехова,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Уақбаева,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Жұмабекова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 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№1-3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Дауленова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№1-8жұмыс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Арнайы мектептердің (сыныптардың) көру қабілеті бұзылған (нашар көретін) 4-сынып оқушыларына арналған жұмыс дәптері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А.Амирова,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М.Оспанбекова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жұмыс дәптері №1-3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Арнайы мектептердің (сыныптардың) көру қабілеті бұзылған (нашар көретін) 4-сынып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Мүфтибекова,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Арнайы мектептердің (сыныптардың) көру қабілеті бұзылған (нашар көретін) 4-сынып оқушыларына арналған жұмыс дәптері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Л.Лебедева, 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Арнайы мектептердің (сыныптардың) көру қабілеті бұзылған (нашар көретін) 6-сынып оқушыларына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Ақтанова,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Бейімдеген: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Нүсіпова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Тұрсынғалиева,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адаптации-Толеутаева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- ПВ - 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.Биисова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Қолеңбегі. Зерде бұзылыстары бар білім алушыларға арналған арнайы мектептің 0-сыныбындағы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0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Ибрагимова,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Өміржанова,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Сауат ашу.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Өмірбекова,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Рсалдинова,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бар білім алушыларға арналған арнайы мектептің 1 сыныбындағы жеңіл ақыл-ой кемістігі бар білім алушыларды оқытуға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Букежанова,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Нұрсеитова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Зерде бұзылыстары бар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еңбегі.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Зерде бұзылыстары балаларға арналған арнайы мектептердің (сыныптардың) 2-сыныбына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Зерде даму бұзылыстары бар балаларға арналған арнайы мектептің 3 сыныбына арналған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Кәріпжанова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Зерде даму бұзылыстары бар балаларға арналған арнайы мектептің бірінші бөліміне арналған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Карелина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Кислякова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Джусупкалиева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Білім алуда ерекше қажеттіліктері бар оқушыларға арналған №1, №2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Заславская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Кестелік көбейту және бөлу.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А.Алтыбаева,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Турсунова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Карелина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Мұқажанова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Рымханова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 әлем.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Мовкебаева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Хамитова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5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"Әдебиет"арнайы білім беру мекемелеріне арналған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Байтурсынова,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Мусина,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Нұғманова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Хвойницкая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Бекмұхамбетова,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Карипжанова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Даутова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әдебиеті.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"Диалогтық сөйлеу тілін дамыту" логопедтер мен тәрбиешілерге арналған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Ахметоллина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Мұғалімге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Көмекші мектепке арналған.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Бекмухамбетова,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Хвойницкая,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Юлдабаева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Әдістемелік құрал.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Кертаева,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Әбіл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 &amp; Тренинг Компаниясы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Биисова,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Жалетденова,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Жаукенова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және тіл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Каржаубаева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И.Елисеева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 өнеркәсібі.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 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кешен. "Қағазбен және қатырма қағазбен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 2-бөлім.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"Моншақпен және шытыра моншақпен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"Моншақпен және шытыра моншақпен жұмыс":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Қойшибаева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 бөлім. Оқу-әдістемелік кешен. "Қалдық материалдармен жұмыс":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бағдарламалық-әдістемелік кұрал.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Қалдық материалдармен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мектеп. 2- бөлім. Оқу-әдістемелік кешен. Сазбен және тұзды қамырмен жұмыс. Мұғалімге арналған бағдарламалық-әдістемелік кұрал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 №1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жұмыс. Жұмыс дәптері№2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 Сазбен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Сазбен және тұзды қамырмен жұмыс. Бұйымдарды жасаудың технологиялық картасы.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Ахметзянова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қамырмен жұмыс.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 даму бұзылыстары бар балаларға арналған арнайы мектеп 2- бөлім. Оқу-әдістемелік кешен. Ағашпен жұмыс. Мұғалімге арналған бағдарламалық-әдістемелік құрал.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Жагипарова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Бұйымдарды жасаудың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Ағашпен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Гелеверя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Табиғи материалдармен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Самратова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2- бөлім. Оқу-әдістемелік кешен. Тоқыма материалдармен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Жағипарова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Изонить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Құрақ құрау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Матадан жасалатын жапсырма құрақ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Тоқыма материалдармен жұмыс. Бұйымдарды жасаудың технологиялық картасы. Жұмсақ ойыншық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Петрова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кәсібі. Зерде даму бұзылыстары бар балаларға арналған арнайы мектеп (2- бөлім). Әдістемелік кұрал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Айдарбекова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Бұйымдардың технологиялық картасы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Қолөнер кәcібі. Қағазбен және қатырма қағазбен жұмыс.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Юдина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русским языком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УМК, разработанные (адаптированные)шрифтом Брайля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незрячих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Рельефно-точечная грамота. 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Жангельдина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 (тифлографика)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 для 8 класса специальных общеобразовательных школ (классов) для детей с нарушением зрения (незрячих)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с укрупненным шрифтом для слабовидящих обучающихся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пропись № 1, 2, 3, 4, 5, 6,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Остроухова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Вишневская Т., Тулегенова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для школ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Хазимова,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Бейсебекова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Уакбаева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Мадхалыкова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Анищенко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Кучикова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 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 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 Жунисканова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 Мынжасарова М., Лихобабенко Т. Адаптировала: Жумабекова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Н.Регель,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Регель, О.Труханова,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БогатырҰва,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Бучина,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 1-8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А.Акпаева,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Л.Лебедева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Шаканова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 - 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язык. Рабочая тетрадь 1-4 ч.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Jenny Dooley,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Bob Obee,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 Mukhamedjanova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D. Bakbergenova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Express Publishing-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Рыгалова,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Берденова,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Жунусканова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Атамұра- 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литература. Хрестоматия. Часть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Шашкина Г., Анищенко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 адаптации-Жунусканова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УМК для специальных школ (классов) для обучающихся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нарушением интеллекта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Воронкова В., 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грамоте.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 Елисеева И., 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Рсалдинова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специальной школы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 Методическое пособие для 2 класса специальных школ (классов)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 с нарушением интеллект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труд.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пособие для 2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Методические указания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для 1 отделения специальной школы для детей с нарушением интеллекта с русским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 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табличного умножения и деления со школьниками, имеющими трудности в обучении.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 рекомендации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Табличное умножение и деление. Рабочая тетрадь №1, №2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Заславская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 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Ермағамбет Ә.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вокруг.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Мовкебаева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5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 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Радионова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Летошко М., 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Дербисалова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Айдарбекова А., Юлдабаева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Карипжанова Ш.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литература.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 для всех типов специальных (коррекционных)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Т.Мельникова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Есенжолова,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Ермағамбет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Змушко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Есенжолова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Халыкова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Юлдабаева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Консалтинг &amp; Тренинг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 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Елисеева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Чтение и развитие речи.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Мельникова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Г.Есенжолова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