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00ad" w14:textId="87a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11 июля 2016 года № 34 "Об определении количества обязательных теле-, радиоканалов в зависимости от распространения в многоканальном вещании"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18 мая 2023 года № 204-НҚ. Зарегистрирован в Министерстве юстиции Республики Казахстан 22 мая 2023 года № 32544. Утратил силу приказом Министра культуры и информации РК от 12.08.2024 № 348-НҚ.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12.08.2024 </w:t>
      </w:r>
      <w:r>
        <w:rPr>
          <w:rFonts w:ascii="Times New Roman"/>
          <w:b w:val="false"/>
          <w:i w:val="false"/>
          <w:color w:val="ff0000"/>
          <w:sz w:val="28"/>
        </w:rPr>
        <w:t>№ 348-НҚ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11 июля 2016 года № 34 "Об определении количества обязательных теле-, радиоканалов в зависимости от распространения в многоканальном вещании" (зарегистрирован в Реестре государственной регистрации нормативных правовых актов под № 14102)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17 (семнадцать) обязательных теле-, радиоканалов в зависимости от распространения в многоканальном вещании.".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