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6f4b" w14:textId="bf76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урологической и андрологической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мая 2023 года № 83. Зарегистрирован в Министерстве юстиции Республики Казахстан 22 мая 2023 года № 32541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организации оказания урологической и андрологической помощи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августа 2015 года № 666 "Об утверждении Стандарта организации оказания урологической и андрологической помощи в Республике Казахстан" (зарегистрирован в Реестре государственной регистрации нормативных правовых актов под № 12049).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83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урологической и андрологической помощи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урологической и андрологической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общие принципы и требования к организации оказания урологической и андрологической помощи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научная организация в области здравоохранения (далее – научная организация)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здравоохранения – юридическое лицо, осуществляющее деятельность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скорая медицинская помощь – система организации медицинской помощи в экстренной и неотложной форме при острых заболеваниях и состояниях, угрожающих жизни, а также для предотвращения существенного вреда здоровью на месте происшествия и (или) в пути следования в медицинскую организацию.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высокотехнологичная медицинская услуга (далее – ВТМУ)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плановая медицинская помощь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авиация – предоставление скорой медицинской помощи в экстренной форме населению с привлечением воздушного транспорта;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медицинские изделия – изделия медицинского назначения и медицинская техника;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первичный уровень оказания медицинской помощи – оказание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вторичный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третичный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пациент –физическое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гарантированный объем бесплатной медицинской помощи (далее – ГОБМП) –объем медицинской помощи, предоставляемой за счет бюджетных средств.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организациям здравоохранения, оказывающим урологическую и андрологическую помощь, относятся: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здравоохранения, оказывающие медицинскую помощь в амбулаторных условиях;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здравоохранения, научные организации, оказывающие медицинскую помощь в стационарных условиях, имеющие в своем составе урологические отделения (койки) и (или) койки в составе хирургических отделений.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направлениями деятельности организаций, оказывающих урологическую и андрологическую помощь,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и раннюю диагностику урологических и андрологических заболеваний, профилактику инвалидизации и смертности от них;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специализированной медицинской помощи пациентам с урологическими и андрологическими заболеваниями с применением современных технологий и методов диагностики и лечения, в том числе ВТМУ, основанных на принципах доказательной медицины, с соблюдением преемственности на всех этапах оказания медицинской помощи.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численность организаций здравоохранения, оказывающих урологическую и андрологическую помощь населению, рекомендуется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Оснащение организаций здравоохранения, оказывающих урологическую и андрологическую помощь, медицинскими изделиями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Урологическая и андрологическая помощь оказывается: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ГОБМП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ОСМС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Урологическая и андрологическая помощь оказывается в амбулаторных, стационарозамещающих и стационарных условиях, на дому, в экстренной и плановой формах, организациями здравоохранения, имеющими лицензию на осуществление медицинской деятельности, независимо от формы собственности и ведомственной принадлежности.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оказания урологической и андрологической помощи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урологической и андрологической помощи в амбулаторных условиях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Урологическая и андрологическая помощь в амбулаторных условиях оказывается: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первичном уровне специалистами ПМСП;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вторичном уровне урологическим кабинетами районной, межрайонной, городской поликлиники (далее – поликлиника), центрами мужского здоровья и семейного долголетия в составе консультативно-диагностических центров многопрофильных городских и (или) областных больниц (далее ЦМЗиСД), центром мужского здоровья и семейного долголетия в составе научной организации.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первичном уровне специалист ПМСП: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пациентов с жалобами и симптомами урологических и андрологических заболеваний назначает диагностические исследования согласно КП и направляет их к профильному специалисту по специальности "урология взрослая, детская" (далее –уролог) организации здравоохранения, оказывающей медицинскую помощь на вторичном уровне (районной и (или) городской поликлиники) для уточнения диагноза и получения консультативно-диагностической помощи;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динамическое наблюдение за пациентами с установленным диагнозом урологических и андрологических заболеваний в соответствии с КП и рекомендациями уролога.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по показаниям на госпитализацию.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первичном уровне пациенты с урологическими и андрологическими заболеваниями обеспечиваются лекарственными средствами и медицинскими изделиями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Уролог поликлиники, при отсутствии в штатах поликлиники хирург: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диагностические исследования пациенту согласно КП с целью постановки диагноза, дифференциальной диагностики;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показаниям направляет к урологу консультативно-диагностического центра многопрофильной городской и (или) областной многопрофильной больницы;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на госпитализацию по экстренным показаниям для оказания специализированной медицинской помощи, в том числе с применением ВТМУ в стационарозамещающих и стационарных условиях;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на плановую госпитализацию для оказания специализированной медицинской помощи, в том числе с применением ВТМУ в стационарозамещающих и стационарных условиях;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выявлении пациентов с андрологической патологией (мужское бесплодие, эректильная дисфункция, заболевания предстательной железы) направляет в ЦМЗиСД;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экспертизу временной нетрудоспособности, выдача листа или справки о временной нетрудоспособности,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(далее – приказ № ҚР ДСМ-198/2020) (зарегистрирован в Реестре государственной регистрации нормативных правовых актов под № 21660).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Уролог и (или) хирург поликлиники: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и ведет учетную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здравоохранения, а также инструкций по их заполнению" (далее – приказ № ҚР-ДСМ -175/2020), (зарегистрирован в Реестре государственной регистрации нормативных правовых актов под № 21579)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(далее – приказ № ҚР ДСМ-313/2020) (зарегистрирован в Реестре государственной регистрации нормативных правовых актов под № 21879);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наблюдение за пациентами, выписанными из стационара в послеоперационном периоде;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динамическое (диспансерное) наблюдение за пациентами с урологическими и андрологическими заболеваниями в соответствии с КП;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и руководство по организации скрининга на раннее выявление предраковых и раковых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ЦМЗиСД создаются в составе многопрофильных больницы областей, городов республиканского значения и столицы.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ЦМЗиСД назначается врач уролог и (или) андролог со стажем работы по специальности не менее 3 (трех) лет.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штатах ЦМЗиСД предусмотрены должности эндокринолога, кардиолога, дерматовенеролога, врача-лаборанта, врача ультразвуковой диагностики, медицинского психолога, среднего и младшего медицинского персонала.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структуре ЦМЗиСД предусматриваются следующие подразделения: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врачей специалистов,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уродинамических исследований,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электрокардиографии (далее – ЭКГ) и велоэргометрии,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ультразвуковой (далее – УЗИ) диагностики,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физиотерапевтический кабинет,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процедурный кабинет,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пенильных манипуляций,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для забора материала и ректальных манипуляций.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создания кабинета ЭКГ и велоэргометрии и кабинета УЗИ диагностики пациент направляется в отделения функциональной и УЗИ диагностики консультативно-диагностического центра больницы.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Задачами ЦМЗиСД являются: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оказание специализированной помощи;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профилактических осмотров целевых групп населения;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информационно-разъяснительной работы по вопросам охраны репродуктивного и сексуального здоровья, безопасного материнства и отцовства, профилактике инфекций, передаваемых половым путем, психологических проблем внутрисемейного общения, медико-генетического консультирования, планирования семьи, здорового образа жизни;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пациентов и врачей смежных специальностей навыкам профилактики заболеваний половой сферы и повышению онконастороженности и качества жизни;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профилактике уроандрологических заболеваний;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превентивной помощи мужскому населению, (в том числе детям и подросткам) с различными заболеваниями мужской половой сферы, со скрытой интеркуррентной патологией, с репродуктивной и эректильной дисфункцией.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динамическое наблюдение за пациентами с выявленной уроандрологической патологией, в том числе с предраковыми и раковыми заболеваниями.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консультативно-диагностической и лечебной помощи пациентам, страдающим бесплодием, эректильной дисфункцией, хроническим простатитом, начальными стадиями аденомы и рака предстательной железы, варикозным расширением вен семенного канатика, крипторхизмом, гипоспадией, болезнью Пейрони, приапизмом, первичным и вторичным гипогонадизмом и другими, в том числе с применением дистанционных услуг;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организационно-методической, координационной и консультативной помощи медицинским организациям по вопросам профилактики, диагностики и лечения уроандрологических пациентов, охраны репродуктивного здоровья мужчин.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статистического мониторинга, систематизации и анализа данных о распространенности андрологических и интеркуррентных заболеваний.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Профильный специалист ЦМЗиСД: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диагностические исследования пациенту с целью уточнения диагноза, дифференциальной диагностики;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на госпитализацию в плановом порядке и по экстренным показаниям для оказания специализированной медицинской помощи, в том числе с применением ВТМУ в стационарных условиях;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на госпитализацию для оказания специализированной медицинской помощи, в том числе с применением ВТМУ в стационарозамещающих условиях;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экспертизу временной нетрудоспособности, выдача листа или справки о временной нетрудоспособности,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ДСМ-198/2020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сложных случаях для уточнения и (или) постановки диагноза в центр мужского здоровья и семейного долголетия в составе научной организации;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показаниям на лечение в научную организацию, оказывающую медицинскую помощь по профилю "урология", "андрология".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оказания урологической и андрологической помощи в стационарозамещающих условиях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Урологическая и андрологическая помощь в стационарозамещающих условиях оказывается в случаях,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 на вторичном уровне оказания медицинской помощи.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Урологическая и андрологическая помощь в стационарозамещающих условиях оказывается в дневных стационарах организаций здравоохранения, оказывающих медицинскую помощь в амбулаторных и (или) стационарных условиях, научных организаций, осуществляющих медицинскую помощь по профилям "урология взрослая, детская", "андрология" по направлению специалистов первичного и вторичного уровней с результатами лабораторных, инструментальных исследований и консультативным заключением уролога и включает: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врача, консультации профильных специалистов по показаниям;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услуги, в том числе лабораторные, инструментальные и патологоанатомические (гистологические исследования операционного и биопсийного материала, цитологические исследования) согласно КП;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основного заболевания, послужившего причиной направления в дневной стационар, с использованием лекарственных средств, медицинских изделий, путем проведения медицинских манипуляций;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кровью, ее компонентами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ДСМ-140/2020 "Об утверждении номенклатуры, правил заготовки, переработки, контроля качества, хранения, реализации крови и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№ 21478);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экспертизы временной нетрудоспособности, выдачу листа или справки о временной нетрудоспособности,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ДСМ-198/2020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ҚР-ДСМ 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ДСМ-313/2020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ухудшении состояния в дневном стационаре пациенту оказывается неотложная медицинская помощь и при наличии медицинских показаний пациент направляется для продолжения лечения в круглосуточный стационар.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улучшении состояния и необходимости продолжения лечения, не требующего наблюдения в стационарозамещающих условиях, пациент направляется на дальнейшее лечение на дому.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организации оказания урологической и андрологической помощи в стационарных условиях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Урологическая и андрологическая помощь в стационарных условиях, предусматривающих круглосуточное медицинское наблюдение, лечение, уход, а также предоставление койко-места с питанием, оказывается в плановом порядке по направлению специалистов первичного и вторичного уровней и в экстренном порядке независимо от наличия направления на вторичном и третичном уровнях оказания медицинской помощи.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Госпитализация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оказания урологической и андрологической помощи в составе хирургических отделений районных, межрайонных и городских больниц развертываются койки по профилю "урология взрослая, детская".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многопрофильных городских и (или) областных больниц, входят урологические отделения, где развертываются койки по профилю "урология взрослая", "андрология".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многопрофильных городских и областных детских больниц входят урологические отделения, где развертываются койки по профилю "урология детская".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научных организаций, оказывающих урологическую и андрологическую помощь развертываются отделения по профилям "урология взрослая", "андрология", "урология детская".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 учетом географической доступности, кадровых и материально-технических ресурсов, объемов потребления медицинской помощи населением, степени риска оказания оперативного вмешательства, урологическая и андрологическая помощь в стационарных условиях оказывается по уровням регионализации: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уровне - районными, номерными районными больницами;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уровне – многопрофильными центральными районными и (или) городскими больницами;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третьем уровне – многопрофильными городскими и областными больницами, многопрофильными городскими детскими и областными детскими больницами;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четвертом уровне – республиканскими научными организациями.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Координация деятельности урологической и андрологической службы в регионе осуществляется организацией здравоохранения третьего уровня, по республике – организацией здравоохранения четвертого уровня.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Урологическая и андрологическая помощь в стационарных условиях включает: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ежедневный осмотр врачом,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заведующим отделением при поступлении и в последующем по необходимости;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консультации профильных специалистов (при наличии показаний);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диагностические услуги, в том числе лабораторные, инструментальные и патологоанатомические (гистологические исследования операционного и биопсийного материала, цитологические исследования) согласно КП;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лечение основного заболевания, послужившего причиной госпитализации;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кровью, ее компонентами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ДСМ-140/2020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экспертизы временной нетрудоспособности, выдача листа или справки о временной нетрудоспособности,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ДСМ-198/2020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ҚР-ДСМ 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ДСМ-313/2020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Урологическая и андрологическая помощь в стационарных условиях на третичном уровне оказывается организациями здравоохранения, имеющими заключение о соответствии организации здравоохранения к предоставлению высокотехнологичной медицинской помощи.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пациентов для получения помощи на третичном уровне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(далее – приказ № ҚР ДСМ-238/2020) (зарегистрирован в Реестре государственной регистрации нормативных правовых актов под № 21746).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организации оказания урологической и андрологической помощи на дому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Медицинская помощь пациентам с урологическими и андрологическими заболеваниями на дому оказывается специалистами ПМСП при вызове, активном патронаже, организации лечения на дому (стационар на дому).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Специалист ПМСП при оказании помощи на дому осматривает пациента, корректирует проводимые диагностические исследования и лечение, при необходимости назначает дополнительные лабораторные, инструментальные исследования и консультации профильных специалистов по показаниям, руководствуясь КП.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урологической и андрологической помощи в экстренной и плановой формах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Медицинская помощь в экстренной форме оказывается при урологических и андрологических заболеваниях при состояниях, требующих безотлагательного медицинского вмешательства для предотвращения существенного вреда здоровью и (или) устранения угрозы жизни: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работником по месту обращения пациента в амбулаторных условиях;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бригадой скорой помощи, обслуживающей вызов,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стационарных условиях по направлению специалистов первичного и вторичного уровней, специалистов скорой медицинской помощи или по самообращению.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отсутствии профильного специалиста по месту нахождения пациента осуществляется доставка специалистов вторичного и третичного уровней оказания медицинской помощи или транспортировка пациента в медицинские организации, оказывающим медицинскую помощь на вторичном и третичном уровнях, с привлечением медицинской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плановой форме медицинская помощь при урологических и андрологических заболеваниях, оказывается в случаях и при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андрологической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штатная численность организаций здравоохранения, оказывающих урологическую и андрологическую помощь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урологическом кабинете организации здравоохранения, оказывающей урологическую и андрологическую помощь в амбулаторных условиях (поликлиника), устанавливается не менее 0,5 должности уролога на 10 тысяч населения.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(одну) должность уролога устанавливается 1 (одна) должность медицинской сестры.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центре мужского здоровья и семейного долголетия многопрофильной больницы городской и (или) областной устанавливается: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должность заведующего;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1 должности уролога на 100 тысяч населения;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(одну) должность уролога устанавливается 1 (одна) должность медицинской сестры;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0,5 должности эндокринолога;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0,5 должности кардиолога;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 менее 1 должности дерматовенеролога;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0,5 должности медицинского психолога;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должность медицинской сестры кабинета уродинамических исследований,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должность медицинской сестры кабинета электрокардиографии и велоэргометрии;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должности врача кабинета ультразвуковой (далее – УЗИ) диагностики 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должность медицинской сестры кабинета УЗИ диагностики 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должность медицинской сестры процедурного кабинета;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должность медицинской сестры кабинета пенильных манипуляций;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должность медицинской сестры кабинета для забора материала и ректальных манипуляций;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урологическом отделении многопрофильной городской и (или) областной), многопрофильной детской городской и (или) детской областной больницы, научной организации устанавливается: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(одной) должности врача-уролога на 15 коек;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(один) круглосуточный пост на 20 коек устанавливаются не менее 3 (трех) должностей медицинской сестры;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(одной) должности младшего медицинского персонала для работы в столовой;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медицинской сестры перевязочной устанавливается из расчета не менее 1 (одной) должности на 20 коек, процедурной медицинской сестры не менее 1 (одной) должности на 20 коек.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андрологической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организаций здравоохранения, оказывающих урологическую и андрологическую помощь, медицинскими изделиями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уролога поликлиники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урологическое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уролога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Центра мужского здоровья и семейного долголетия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изделий медицинского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урологический (хирургический) для амбулаторной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цистоскопический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смотровое медицинское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смотровое медицинское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уродинамических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врача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врача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Уродинамическая система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пенильных манипуляций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для визуального просмотра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Видеопроигрыватель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забора материала и ректальных манипуляций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диагностики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Каталка-носилки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мытья рук уролога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(зал)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электрохирургии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ингаляционного наркоза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наблюдения за пациентом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трудной интубации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большой 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трахеостомии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стерильных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А и 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стеклянный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организации здравоохранения, оказывающей урологическую и андрологическую помощь в стационарных условиях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Каталка-носилки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мытья рук уролога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(зал)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электрохирургии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ингаляционного наркоза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наблюдения за пациентом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трудной интубации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большой 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трахеостомии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видеоэндоскопическая в комплекте (для урологических, операций)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трануректальной резекции предстательной железы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липотрипсии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стерильных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А и 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стеклянный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