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a402f" w14:textId="03a40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совместный приказ Министра информации и коммуникаций Республики Казахстан от 9 ноября 2018 года № 473 и Министра национальной экономики Республики Казахстан от 15 ноября 2018 года № 69 "Об утверждении критериев оценки степени риска и проверочного листа за соблюдением законодательства Республики Казахстан о средствах массовой информации"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информации и общественного развития Республики Казахстан от 17 мая 2023 года № 199-НҚ и и.о. Министра национальной экономики Республики Казахстан от 18 мая 2023 года № 74. Зарегистрирован в Министерстве юстиции Республики Казахстан 19 мая 2023 года № 32538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9 ноября 2018 года № 473 и Министра национальной экономики Республики Казахстан от 15 ноября 2018 года № 69 "Об утверждении критериев оценки степени риска и проверочного листа за соблюдением законодательства Республики Казахстан о средствах массовой информации" (зарегистрирован в Реестре государственной регистрации нормативных правовых актов за № 17787)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указанным совместным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информации Министерства информации и общественного развития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официальном интернет - ресурсе Министерства информации и общественного развития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Юридический департамент Министерства информации и общественного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информации и общественного развития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Т.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общественного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Д. Қыдырәлі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2023 года № 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2023 года № 199-НҚ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2018 года №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2018 года № 69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за соблюдением законодательства Республики Казахстан о средствах массовой информации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за соблюдением законодательства Республики Казахстан о средствах массовой информации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(далее – Кодекс),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июля 2018 года № 3 "Об утверждении формы проверочного листа" (зарегистрирован в Реестре государственной регистрации нормативных правовых актов под № 17371)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регулирующими государственными органами системы оценки и управления рисками, утвержденных приказом исполняющего обязанности Министра национальной экономики Республики Казахстан от 22 июня 2022 года № 48 (зарегистрирован в Реестре государственной регистрации нормативных правовых актов под № 28577).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(объекты) контроля в области средств массовой информации – периодические печатные издания, информационные агентства и сетевые издания, интернет-ресурсы;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незначительное нарушение – нарушения требований, установленных нормативными правовыми актами в области средств массовой информации, несоблюдение которых не создают предпосылки для возникновения угрозы жизни и здоровью населения, но выполнение, которых является обязательным для субъектов (объектов) контроля при осуществлении своей деятельности, наличие одной подтвержденной жалобы либо обращения;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значительное нарушение – нарушение требований, установленных нормативными правовыми актами в области средств массовой информации, создающие предпосылки для возникновения угрозы жизни и здоровья человека, законным интересам физических и юридических лиц, государства, а также наличие двух подтвержденных жалоб либо обращений в отношении субъекта (объекта) контроля;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грубое нарушение – нарушение требований, установленных нормативными правовыми актами в области средств массовой информации, связанные с несоблюдением запрещающей нормы законодательства Республики Казахстан (запрещается, не допускается, не разрешается), а также нарушение требований, которые влечет за собой угрозу жизни и здоровью человека, законным интересам физических и юридических лиц, государства, наличие трех и более подтвержденных жалоб либо обращений в отношении субъекта (объекта) контроля;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риск – вероятность причинения вреда в результате деятельности субъекта (объекта) контроля жизни или здоровью человека,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(объектов) контроля по степеням риска для последующего осуществления профилактического контроля с посещением субъекта (объекта) контроля с целью минимально возможной степени ограничения свободы предпринимательства, обеспечивая при этом допустимый уровень риска в соответствующих сферах деятельности, а также направленных на изменение уровня риска для конкретного субъекта (объекта) контроля и (или) освобождения такого субъекта (объекта) контроля от профилактического контроля с посещением субъекта (объекта) контроля;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в зависимости от степени риска за соблюдением законодательства Республики Казахстан о средствах массовой информации;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в зависимости от результатов деятельности конкретного субъекта (объекта) контроля;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проверочный лист – перечень требований, включающий в себя требования, предъявляемые к деятельности субъектов (объектов) контроля, несоблюдение которых влечет за собой угрозу жизни и здоровью человека, законным интересам физических и юридических лиц, государства.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балл – количественная мера исчисления риска;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нормализация данных – статистическая процедура, предусматривающая приведение значений, измеренных в различных шкалах, к условно общей шкале;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контроля, особенностями отраслевого развития и факторами, влияющими на это развитие, позволяющих отнести субъекты (объекты) контроля к различным степеням риска;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выборочная совокупность (выборка) – перечень оцениваемых субъектов (объектов), относимых к однородной группе субъектов (объектов) контроля в конкретной сфере государственного контроля,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Кодекса.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рисками при осуществлении профилактического контроля с посещением субъекта (объекта) контроля формируется посредством определения объективных и субъективных критериев, которые осуществляются поэтапно (Мультикритериальный анализ решений).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этапе по объективным критериям субъекты (объекты) контроля распределяются к одной из следующих степеней риска (далее – степени риска):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контроля, отнесенных к высокой и средней степени риска, проводится профилактический контроль с посещением субъекта (объекта) контроля, профилактический контроль без посещения субъекта (объекта) контроля и внеплановая проверка.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контроля, отнесенных к низкой степени риска, проводится профилактический контроль без посещения субъекта (объекта) контроля и внеплановая проверка.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втором этапе по субъективным критериям относят субъекты (объекты) контроля к одной из следующих степеней риска: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по субъективным критериям субъект (объект) контроля относится: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– при показателе степени риска от 31 до 70 включительно;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низкой степени риска – при показателе степени риска от 0 до 30 включительно.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Критерии оценки степени риска для проведения профилактического контроля субъектов (объектов) контроля формируются посредством определения объективных и субъективных критериев.</w:t>
      </w:r>
    </w:p>
    <w:bookmarkEnd w:id="41"/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Объективные критерии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Определение объективных критериев осуществляется посредством определения риска.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Определение риска государственного контроля осуществляется с учетом одного из следующих критериев: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уровня опасности (сложности) объекта;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масштабов тяжести возможных негативных последствий в области средств массовой информации;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возможности наступления неблагоприятного происшествия для жизни или здоровья человека, законных интересов физических и юридических лиц, государства.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проведения анализа всех возможных рисков субъекты (объекты) контроля распределяются по трем степеням риска (высокая, средняя и низкая).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Определение риска за соблюдением законодательства Республики Казахстан о средствах массовой информации осуществляется в зависимости от вероятности причинения вреда в результате деятельности субъекта (объекта) контроля жизни или здоровью человека, законным интересам физических и юридических лиц, имущественным интересам государства деятельностью субъектов (объектов) контроля, связанную с не обеспечением конституционных гарантий прав на свободное получение информации и распространение ее любыми, не запрещенными законами, способами, свободы слова и творчества, информационной безопасности личности, общества и государства при использовании услуг средств массовой информации.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объективным критериям к высокой степени риска относятся собственники периодических печатных изданий, к средней степени риска относятся собственники информационных агентств, сетевых изданий, к низкой степени риска относятся собственники интернет - ресурсов.</w:t>
      </w:r>
    </w:p>
    <w:bookmarkEnd w:id="50"/>
    <w:bookmarkStart w:name="z6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Субъективные критерии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Определение субъективных критериев осуществляется с применением следующих этапов: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Формирование базы данных и сбор информации необходимы для выявления субъектов (объектов) контроля, нарушающих законодательство Республики Казахстан в области средств массовой информации.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рисков по субъективным критериям используется следующий источник информации: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предыдущих внеплановых проверок и профилактического контроля с посещением субъектов (объектов) контроля.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основании имеющихся источников информации, уполномоченный орган в области средств массовой информации формирует субъективные критерии, подлежащие оценке.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 оценка субъективных критериев позволяет сконцентрировать профилактический контроль субъекта (объекта) контроля в отношении субъекта (объекта) контроля с наибольшим потенциальным риском.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 анализе и оценке не применяются данные субъективных критериев, ранее учтенные и использованные в отношении конкретного субъекта (объекта) контроля либо данные, по которым истек срок исковой давности в соответствии с законодательством Республики Казахстан.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контроля, устранивших в полном объеме выданные нарушения по итогам проведенного предыдущего профилактического контроля с посещением, не допускается включение их при формировании списков на очередной период государственного контроля.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зависимости от возможного риска и значимости проблемы, единичности или системности нарушения, анализа принятых ранее решений по каждому источнику информации требования, предъявляемые к деятельности субъектов (объектов) контроля соответствуют степени нарушения – грубое, значительное и незначительное.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определение грубых, значительных и незначительных нарушений устанавливаются в критериях оценки степени риска уполномоченного органа в области средств массовой информации с учетом специфики сферы в области средств массовой информации.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субъективных критериев степень нарушения (грубое, значительное, незначительное) присваивается в соответствии с установленными определениями грубых, значительных, незначительных нарушений.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Исходя из приоритетности применяемых источников информации и значимости показателей субъективных критериев, в соответствии с порядком расчета показателя степени риска по субъективным критериям, определенным в главе 4 настоящих Критериев, рассчитывается показатель степени риска по субъективным критериям по шкале от 0 до 100 баллов.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Система оценки и управления рисками ведется с использованием информационных систем, относящих субъекты (объекты) контроля к конкретным степеням риска и формирующих списки проведения контрольных мероприятий.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информационной системы оценки и управления рисками минимально допустимый порог количества субъектов (объектов) контроля, в отношении которых осуществляются профилактический контроль с посещением субъекта (объекта) контроля, не должен превышать пяти процентов от общего количества таких субъектов контроля в определенной сфере государственного контроля.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Степени нарушений требований к субъектам в области средств массовой информации в отношении деятельности собственников периодических печатных изданий, информационных агентств, сетевых изданий и интернет – ресурсов, приведены в приложениях 1 и 2 к настоящим Критериям.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Субъекты (объекты) контроля переводятся с применением информационной системы с высокой степени риска в среднюю степень риска или со средней степени риска в низкую степень риска в области средств массовой информации в случаях: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в законах Республики Казахстан и критериях оценки степени риска регулирующих государственных органов определены случаи освобождения от профилактического контроля с посещением субъекта (объекта) контроля.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целях освобождения от профилактического контроля с посещением субъекта (объекта) контроля, регулирующими государственными органами, а также государственными органами учитываются смягчающие индикаторы.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смягчающим индикаторам относится: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аудио и (или) видео фиксации, с передачей данных в онлайн-режиме.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освобождение от профилактического контроля с посещением субъекта (объекта) контроля и (или) проведения проверки на соответствие требованиям регулирующими государственными органами, а также государственными органами осуществляется в части требований, данные по которым получены указанными в смягчающих индикаторах способами.</w:t>
      </w:r>
    </w:p>
    <w:bookmarkEnd w:id="74"/>
    <w:bookmarkStart w:name="z8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расчета общего показателя степени риска по субъективным критериям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отнесения субъекта контроля к степени риска применяется следующий порядок расчета показателя степени риска.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показателя степени риска по субъективным критериям (R)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(объектов) контроля (SP) и показателя степени риска по субъективным критериям (SC), с последующей нормализацией значений данных в диапазон от 0 до 100 баллов.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= SP + SC, где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нарушениям,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 – показатель степени риска по субъективным критериям, определенным в соответствии с пунктом 12 настоящих Критериев.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производится по каждому субъекту (объекту) контроля однородной группы субъектов (объектов) контроля каждой сферы государственного контроля. При этом перечень оцениваемых субъектов (объектов) контроля, относимых к однородной группе субъектов (объектов) контроля одной сферы государственного контроля, образует выборочную совокупность (выборку) для последующей нормализации данных.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 данным, полученным по результатам предыдущих проверок и профилактического контроля с посещением субъектов (объектов) контроля, формируется показатель степени риска по нарушениям, оцениваемый в баллах от 0 до 100.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 по любому из источников информации, указанных в пункте 9 настоящих Критериев, субъекту контроля приравнивается показатель степени риска 100 баллов и в отношении него проводится профилактический контроль с посещением субъекта (объекта) контроля.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0,7, где: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значительных нарушений;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значительных нарушений;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значительных нарушений;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0,3, где: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незначительных нарушений;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незначительных нарушений;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незначительных нарушений;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степени риска по нарушениям (SР) рассчитывается по шкале от 0 до 100 баллов и определяется путем суммирования показателей значительных и незначительных нарушений по следующей формуле: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+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>, где: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значительных нарушений;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незначительных нарушений.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нарушениям включается в расчет показателя степени риска по субъективным критериям.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Расчет показателя степени риска по субъективным критериям, определенным в соответствии с пунктом 12 настоящих Критериев, производится по шкале от 0 до 100 баллов и осуществляется по следующей формуле: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5"/>
    <w:p>
      <w:pPr>
        <w:spacing w:after="0"/>
        <w:ind w:left="0"/>
        <w:jc w:val="both"/>
      </w:pPr>
      <w:r>
        <w:drawing>
          <wp:inline distT="0" distB="0" distL="0" distR="0">
            <wp:extent cx="2184400" cy="78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844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субъективного критерия,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удельный вес показателя субъективного критерия xi,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показателей.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субъективным критериям, определенным в соответствии с пунктом 12 настоящих Критериев, включается в расчет показателя степени риска по субъективным критериям.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Рассчитанные по субъектам (объектам) значения по показателю R нормализуются в диапазон от 0 до 100 баллов. Нормализация данных осуществляется по каждой выборочной совокупности (выборке) с использованием следующей формулы: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1"/>
    <w:p>
      <w:pPr>
        <w:spacing w:after="0"/>
        <w:ind w:left="0"/>
        <w:jc w:val="both"/>
      </w:pPr>
      <w:r>
        <w:drawing>
          <wp:inline distT="0" distB="0" distL="0" distR="0">
            <wp:extent cx="15240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показатель степени риска (итоговый) по субъективным критериям отдельного субъекта (объекта) контроля,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max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(верхняя граница шкалы),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минимально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(нижняя граница шкалы),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 рассчитанный в соответствии с пунктом 16 настоящих Критериев.</w:t>
      </w:r>
    </w:p>
    <w:bookmarkEnd w:id="115"/>
    <w:bookmarkStart w:name="z126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Заключительные положения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Кратность проведения профилактического контроля с посещением субъекта (объекта) отнесенных к высокой и средней степеням риска, не может быть чаще двух раз в год.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Профилактический контроль с посещением субъекта (объекта) контроля проводится на основании полугодовых списков профилактического контроля с посещением субъекта (объекта) контроля, формируемых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144-2 Кодекса.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Списки профилактического контроля с посещением субъектов (объектов) контроля составляются с учетом приоритетности субъекта (объекта) контроля с наибольшим показателем степени риска по субъективным критериям.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за 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средствах массовой информации</w:t>
            </w:r>
          </w:p>
        </w:tc>
      </w:tr>
    </w:tbl>
    <w:bookmarkStart w:name="z131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нарушения требований к субъектам в области средствах массовой информации в отношении деятельности собственников периодических печатных изданий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периодического печатного издания, распространение сообщений и материалов информационного агентства или сетевого издания без установленных выходных данных, а равно с неясными либо заведомо ложными выходными данными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в периодических печатных изданиях на языке, не закрепленном в свидетельстве о постановке на учет средства массовой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Производство, изготовление, тиражирование и (или) распространение продукции средства массовой информации, сообщений и материалов информационного агентства и сетевого издания без переучета в случаях смены собственника либо его организационно-правовой формы, наименования, а также названия средства массовой информации, изменения языка издания либо вещания, территории распространения, основной тематической направленности, периодичности выпуска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несовершеннолетним информационной продукции, содержащей информацию, запрещенную для детей, за исключением информационной продукции, распространяемой посредством сети Интернет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этилового спирта и алкогольной продукции, продукции, имитирующей алкогольные напитки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табака и табачных изделий, в том числе изделий с нагреваемым табаком, табака для кальяна, кальянной смеси, систем для нагрева табака, электронных систем потребления и жидкостей для них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электронного казино и интернет-казино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информации о вакансиях для приема на работу, содержащую требования дискриминационного характера в сфере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о деятельности финансовой (инвестиционной) пирамиды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в средствах массовой информации или сетях телекоммуникаций персональных и биометрических данных лица, включая информацию об его родителях и иных законных представителях, иной информации, позволяющей установить личность, о ребенке, пострадавшем в результате противоправных действий (бездействия) и о несовершеннолетних, подозреваемых и (или) обвиняемых в совершении административных и (или) уголовных правонарушений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продукции средства массовой информации, сообщений и материалов информационного агентства и сетевого издания без постановки на учет либо после вынесения решения о приостановлении, прекращении их выпуска (выхода в эфир) или признании свидетельства о постановке на учет утратившим силу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в средствах массовой информации писем читателей, включая информацию, размещаемую пользователями на интернет - ресурсе, содержащих сведения, запрещенные законами Республики Казахстан (пропаганда или агитация культа жестокости и насилия, социального, расового, национального, религиозного, сословного и родового превосходства, разглашение сведений, составляющих государственные секреты или иную охраняемую законом тайну, распространение информации, пропагандирующей суицид, раскрывающей технические приемы и тактику антитеррористических операций в период их проведения, пропаганда наркотических средств, психотропных веществ, их аналогов и прекурсоров, распространение теле-, радиопрограмм, теле-, радиоканалов, а также демонстрация киновидеопродукции порнографического и специального сексуально-эротического характера, использование средства массовой информации в целях нарушения условий проведения предвыборной агитации, осуществления иностранцами, лицами без гражданства, иностранными юридическими лицами и международными организациями деятельности, препятствующей и (или) способствующей выдвижению и избранию кандидатов, политических партий, выдвинувших партийный список, достижению определенного результата на выборах, проведения агитации в период ее запрещения, принуждения к участию или отказу от участия в забастовке, нарушения законодательства Республики Казахстан о порядке организации и проведения мирных собраний, митингов, шествий, пикетов и демонстраций, об авторском праве и смежных правах в Интернете)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недобросовестной и недостоверной рекламы, за исключением антиконкурентных действий (бездействия) государственных, местных исполнительных органов, организаций, наделенных государством функциями регулирования деятельности субъектов рынка, недобросовестной конкуренции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неэтичной и скрытой рекламы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рекламы для пропаганды или агитации насильственного изменения конституционного строя, нарушения целостности Республики Казахстан, подрыва безопасности государства, войны, социального, расового, национального, религиозного, сословного и родового превосходства, культа жестокости и насилия, порнографии, а также распространения сведений, составляющих государственные секреты Республики Казахстан и иные охраняемые законом тайны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социальной рекламы с упоминанием о средствах индивидуализации, о физических и юридических лицах, за исключением упоминания о государственных органах, органах местного самоуправления, спонсорах, физических лицах, оказавшихся в трудной жизненной ситуации или нуждающихся в лечении, в целях оказания им благотворительной помощи, а также упоминания в социальной рекламе о социально ориентированных некоммерческих организациях в случаях, если содержание этой рекламы непосредственно связано с информацией о деятельности таких некоммерческих организаций, направленной на достижение благотворительных и иных общественно полезных целей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периодических печатных изданий по подписке с указанием тематической направленности издания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Визуальное или звуковое использование образов несовершеннолетних в рекламе, за исключением социальной рекламы и рекламы товаров (работ, услуг) для несовершеннолетних, а также товаров (работ, услуг), которые не повлекут за собой вредного воздействия на физическое, психическое здоровье и нравственность несовершеннолетних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товарного знака и (или) наименования вина, произведенного на территории Республики Казахстан в периодических печатных изданиях (за исключением детских и религиозных) на первой и последней полосах газет; на страницах и обложках журналов, альманахов, бюллетеней, приложений к ним; без сопровождения социальной рекламы по популяризации здорового образа жизни, объем рекламной площади (пространства) которой равен объему рекламной площади (пространства) рекламы товарного знака и (или) наименования вина, произведенного на территории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в периодических печатных изданиях рекламы товарного знака и (или) наименования вина, произведенного на территории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содержащей рекламу вина;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связанной с трудовой деятельностью и управлением транспортным средством;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участием несовершеннолетних, в том числе выполненную с помощью мультипликации (анимации);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адресованной несовершеннолетним;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утверждающей, что вино имеет лечебные свойства, поощряющей его неумеренное употребление, осуждающей воздержание от употребления вина; утверждающей, что употребление вина способствует укреплению взаимоотношений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предоставление электронно-цифровых форм обязательных бесплатных экземпляров периодических печатных изданий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иностранных физических и юридических лиц, лиц без гражданства более 20 процентов акций (долей, паев) юридического лица - собственника средства массовой информации в Республике Казахстан или осуществляющего деятельность в этой сфере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за 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средствах массовой информации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нарушения требований к субъектам в области средствах массовой информации в отношении деятельности собственников информационных агентств, сетевых изданий и интернет – ресурсов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периодического печатного издания, распространение сообщений и материалов информационного агентства или сетевого издания без установленных выходных данных, а равно с неясными либо заведомо ложными выходными данными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Производство, изготовление, тиражирование и (или) распространение продукции средства массовой информации, сообщений и материалов информационного агентства и сетевого издания без переучета в случаях смены собственника либо его организационно-правовой формы, наименования, а также названия средства массовой информации, изменения языка издания либо вещания, территории распространения, основной тематической направленности, периодичности выпуска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этилового спирта и алкогольной продукции, продукции, имитирующей алкогольные напитки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табака и табачных изделий, в том числе изделий с нагреваемым табаком, табака для кальяна, кальянной смеси, систем для нагрева табака, электронных систем потребления и жидкостей для них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электронного казино и интернет-казино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информации о вакансиях для приема на работу, содержащую требования дискриминационного характера в сфере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о деятельности финансовой (инвестиционной) пирамиды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в средствах массовой информации или сетях телекоммуникаций персональных и биометрических данных лица, включая информацию об его родителях и иных законных представителях, иной информации, позволяющей установить личность, о ребенке, пострадавшем в результате противоправных действий (бездействия) и о несовершеннолетних, подозреваемых и (или) обвиняемых в совершении административных и (или) уголовных правонарушений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продукции средства массовой информации, сообщений и материалов информационного агентства и сетевого издания без постановки на учет либо после вынесения решения о приостановлении, прекращении их выпуска (выхода в эфир) или признании свидетельства о постановке на учет утратившим силу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в средствах массовой информации писем читателей, включая информацию, размещаемую пользователями на интернет - ресурсе, содержащих сведения, запрещенные законами Республики Казахстан (пропаганда или агитация культа жестокости и насилия, социального, расового, национального, религиозного, сословного и родового превосходства, разглашение сведений, составляющих государственные секреты или иную охраняемую законом тайну, распространение информации, пропагандирующей суицид, раскрывающей технические приемы и тактику антитеррористических операций в период их проведения, пропаганда наркотических средств, психотропных веществ, их аналогов и прекурсоров, распространение теле-, радиопрограмм, теле-, радиоканалов, а также демонстрация киновидеопродукции порнографического и специального сексуально-эротического характера, использование средства массовой информации в целях нарушения условий проведения предвыборной агитации, осуществления иностранцами, лицами без гражданства, иностранными юридическими лицами и международными организациями деятельности, препятствующей и (или) способствующей выдвижению и избранию кандидатов, политических партий, выдвинувших партийный список, достижению определенного результата на выборах, проведения агитации в период ее запрещения, принуждения к участию или отказу от участия в забастовке, нарушения законодательства Республики Казахстан о порядке организации и проведения мирных собраний, митингов, шествий, пикетов и демонстраций, об авторском праве и смежных правах в Интернете)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недобросовестной и недостоверной рекламы, за исключением антиконкурентных действий (бездействия) государственных, местных исполнительных органов, организаций, наделенных государством функциями регулирования деятельности субъектов рынка, недобросовестной конкуренции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неэтичной и скрытой рекламы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рекламы для пропаганды или агитации насильственного изменения конституционного строя, нарушения целостности Республики Казахстан, подрыва безопасности государства, войны, социального, расового, национального, религиозного, сословного и родового превосходства, культа жестокости и насилия, порнографии, а также распространения сведений, составляющих государственные секреты Республики Казахстан и иные охраняемые законом тайны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социальной рекламы с упоминанием о средствах индивидуализации, о физических и юридических лицах, за исключением упоминания о государственных органах, органах местного самоуправления, спонсорах, физических лицах, оказавшихся в трудной жизненной ситуации или нуждающихся в лечении, в целях оказания им благотворительной помощи, а также упоминания в социальной рекламе о социально ориентированных некоммерческих организациях в случаях, если содержание этой рекламы непосредственно связано с информацией о деятельности таких некоммерческих организаций, направленной на достижение благотворительных и иных общественно полезных целей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Визуальное или звуковое использование образов несовершеннолетних в рекламе, за исключением социальной рекламы и рекламы товаров (работ, услуг) для несовершеннолетних, а также товаров (работ, услуг), которые не повлекут за собой вредного воздействия на физическое, психическое здоровье и нравственность несовершеннолетних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иностранных физических и юридических лиц, лиц без гражданства более 20 процентов акций (долей, паев) юридического лица - собственника средства массовой информации в Республике Казахстан или осуществляющего деятельность в этой сфере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Нахождение информационно-коммуникационной инфраструктуры собственника сетевого издания за пределами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