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e370" w14:textId="0c7e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23 июля 2018 года № 1140 "Об утверждении Правил применения поощрений государственных служащих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мая 2023 года № 315. Зарегистрирован в Министерстве юстиции Республики Казахстан 19 мая 2023 года № 32535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23 июля 2018 года № 1140 "Об утверждении Правил применения поощрений государственных служащих Министерства юстиции Республики Казахстан" (зарегистрирован в Реестре государственной регистрации нормативных правовых актов № 17246)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Министерства юстиции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государственным служащим Министерства и его территориальных органов применяются следующие поощрения: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одно и то же отличие государственному служащему может быть применена только одна из форм поощрений, указанных в настоящем пункте, и только один раз с указанием конкретных заслуг.".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управлению персоналом Министерства юстиции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юстиции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юстиции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