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127e" w14:textId="9db1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сельского хозяйства Республики Казахстан от 27 февраля 2015 года № 18-02/164 "Об утверждении цен на товары (работы, услуги), производимые и (или) реализуемые субъектом государственной монополии в области лесоустройства"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16 мая 2023 года № 149. Зарегистрирован в Министерстве юстиции Республики Казахстан 18 мая 2023 года № 32523. Утратил силу приказом Министра экологии и природных ресурсов Республики Казахстан от 29 июля 2025 года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29.07.2025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27 февраля 2015 года № 18-02/164 "Об утверждении цен на товары (работы, услуги), производимые и (или) реализуемые субъектом государственной монополии в области лесоустройства" (зарегистрирован в Министерстве юстиции Республики Казахстан 6 мая 2015 года № 10960)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услуги), производимые и (или) реализуемые субъектом государственной монополии в области лесоустройства утвержденные вышеуказанным приказом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18-02/164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субъектом государственной монополии в области лесоустройства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лесоустроительных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(в тенге за 1 гектар) без учета НДС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(в тенге за 1 гектар) с НДС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