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065" w14:textId="810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8 июня 2017 года № 28 "Об утверждении Правил отбывания военнослужащими административного ареста на гауптвахте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мая 2023 года № 25/қе. Зарегистрирован в Министерстве юстиции Республики Казахстан 18 мая 2023 года № 32522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8 июня 2017 года № 28 "Об утверждении Правил отбывания военнослужащими административного ареста на гауптвахте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15333)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46-7 Закона Республики Казахстан "О порядке и условиях содержания лиц в специальных учреждениях, обеспечивающих временную изоляцию от общества"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отбывания военнослужащими административного ареста на гауптвахте органов военной полиции Комитета национальной безопасности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отбывания административного ареста военнослужащими на гауптвахте органов военной полиции Комитета национальной безопасности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46-7 Закона Республики Казахстан "О порядке и условиях содержания лиц в специальных учреждениях, обеспечивающих временную изоляцию от общества"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"Об органах военной полиции" и определяют порядок отбывания военнослужащими административного ареста на гауптвахте органов военной полиции Комитета национальной безопасности Республики Казахстан (далее – ОВП).";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Применение сотрудниками гауптвахты физической силы и специальных средств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мероприятия, предусмотренного подпунктом 1)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