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bb65" w14:textId="3e7b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"Актуализация (корректировка) сведений о залоге движимого имущества, не подлежащего обязательной государственной регистрации"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12 мая 2023 года № 302. Зарегистрирован в Министерстве юстиции Республики Казахстан 17 мая 2023 года № 32514.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"Актуализация (корректировка) сведений о залоге движимого имущества, не подлежащего обязательной государственной регистрации"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Жакселекова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302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"Актуализация (корректировка) сведений о залоге движимого имущества, не подлежащего обязательной государственной регистрации"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государственной услуги "Актуализация (корректировка) сведений о залоге движимого имущества, не подлежащего обязательной государственной регистрации"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"О государственных услугах" Республики Казахстан (далее – Закон о госуслугах) и определяют порядок оказания государственной услуги "Актуализация (корректировка) сведений о залоге движимого имущества, не подлежащего обязательной государственной регистрации" (далее - государственная услуга).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услугодатель)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регистрации залога движимого имущества – документ, выдаваемый регистрирующим органом и (или) некоммерческим акционерным обществом "Государственной корпорацией "Правительство для граждан" заявителю и подтверждающий факт регистрации залога движимого имущества.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юстиции РК от 22.02.2024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24.02.2024).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юстиции в течение трех рабочих дней предоставляет в Государственную корпорацию информацию о порядке оказания государственных услуг и внесенных изменениях и (или) дополнениях в подзаконные нормативные правовые акты, определяющие порядок оказания государственной услуги, с даты их утверждения или изменения.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юстиции РК от 22.02.2024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24.02.2024).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услугодателем.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включающей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Перечне требований (далее - Перечень),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услугополучатель обращается к услугодателю с заявлением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направляет заявление через через веб-портал "электронного правительства": www.egov.kz (далее – портал) с приложением документов согласно пункту 8 Перечня.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Актуализация (корректировка) сведений залога движимого имущества, не подлежащего обязательной государственной регистрации, производится по заявлению заинтересованного лица.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заявления услугополучатель вносит сведения о зарегистрированном залоге с указанием пояснения ошибок для внесения изменений.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заполнения заявления вкладывает электронные копии подтверждающих документов (договор залога, свидетельство о регистрации залога).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проверку сведений, указанных в заявлении на регистрацию, сверяет сведения с данными архивными материалов.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исправление технических ошибок посредством внесения дополнительной записи в реестр залога движимого имущества, а также в свидетельство о регистрации залога.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осуществления корректировки в личный кабинет портала услугополучателя направляется свидетельство о регистрации залога движимого имущества,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письменный мотивированный ответ об отказе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обращении в Государственную корпорацию работник услугодателя принимает заявление от услугополучателя с внесенными сведениями о зарегистрированном залоге с указанием пояснения ошибок для внесения изменений с подтверждающими документами (договор залога, свидетельство о регистрации залога) либо работник услугодателя по приему документов отказывает в приеме заявления и выдает расписку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проверку сведений, указанных в заявлении на регистрацию, сверяет сведения с данными архивными материалов.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исправление технических ошибок посредством внесения дополнительной записи в реестр залога движимого имущества, а также в свидетельство о регистрации залога.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осуществления корректировки услугополучателю направляется свидетельство о регистрации залога движимого имущества,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предусмотренному пунктом 8 Перечня, а также документов с истекшим сроком действия направляется письменный мотивированный ответ об отказе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внесенных изменений в реестр залога движимого имущества ранее выданное свидетельство о регистрации залога движимого имущества, не подлежащего обязательной государственной регистрации, считается недействительным.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сбоя информационной системы услугодатель в течение одного рабочего дня уведомляет оператора информационно-коммуникационной инфраструктуры "электронного правительства" (далее – оператор).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оператор в течение срока, указанного в части первой настоящего пункта Правил, составляет в произвольной форме акт о технической проблеме и подписывает его с услугодателем.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услугодатель,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госуслугах подлежит рассмотрению в течение 5 (пяти) рабочих дней со дня ее регистрации.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"Актуализация (корректировка)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залоге 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не подлежащего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оказания государственной услуги "Актуализация (корректировка) сведений о залоге движимого имущества, не подлежащего обязательной государственной регистрации"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"Государственная корпорация "Правительство для граждан";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правительства": www.egov.kz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пакета документов услугополучателем при обращении 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течение 2 рабочих дней с момента принятия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портале "электронного правительства":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течение 1 рабочего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услугодателя на бумажном носителе: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свидетельство о регистрации залога движимого имущества, не подлежащего обязательной государственной регистрации, уведомление о прекращении залога или мотивированный ответ об отказе в оказании государственной услуги, по основаниям, предусмотренным в пункте 9 Перечня;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портал www.egov.kz в электронном формате: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свидетельство о регистрации залога движимого имущества, не подлежащего обязательной государственной регистрации, уведомление о прекращении залога или письменный мотивированный ответ об отказе в оказании государственной услуги, по основаниям, предусмотренным в пункте 9 Перечня.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к услугодателю через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подтверждающий документ (договор залога, свидетельство о регистрации залога).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заявление (запрос) с указанием причины проведения необходимой корректировки, подписанное электронной цифровой подписью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подтверждающий документ (договор залога, свидетельство о регистрации залога).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отсутствие полноты заполнения заявления о регистрации залога;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обращение ненадлежащего лица с заявлением о регистрации залога;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 имеющим полную или частичную утрату способности, или возможности осуществлять самообслуживание, самостоятельно передвигаться, ориентироваться прием документов производится услугодателем с выездом по месту жительства, посредством обращения через единый контакт-центр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услугодателя –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проходит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"Актуализация (корректировка)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залоге 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не подлежащего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(Филиал НАО "Государственная корпорация "Правительство для граждан")</w:t>
      </w:r>
    </w:p>
    <w:bookmarkEnd w:id="44"/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об актуализации (корректировка) сведений о залоге движимого имущества,</w:t>
      </w:r>
      <w:r>
        <w:br/>
      </w:r>
      <w:r>
        <w:rPr>
          <w:rFonts w:ascii="Times New Roman"/>
          <w:b/>
          <w:i w:val="false"/>
          <w:color w:val="000000"/>
        </w:rPr>
        <w:t>не подлежащего обязательной государственной регистрации №______</w:t>
      </w:r>
    </w:p>
    <w:bookmarkEnd w:id="45"/>
    <w:p>
      <w:pPr>
        <w:spacing w:after="0"/>
        <w:ind w:left="0"/>
        <w:jc w:val="both"/>
      </w:pPr>
      <w:bookmarkStart w:name="z76" w:id="46"/>
      <w:r>
        <w:rPr>
          <w:rFonts w:ascii="Times New Roman"/>
          <w:b w:val="false"/>
          <w:i w:val="false"/>
          <w:color w:val="000000"/>
          <w:sz w:val="28"/>
        </w:rPr>
        <w:t>
      Залогодержатель __________________________________________________________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дата, год рождения, ИИН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или наименование и БИН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________ серия _______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органа, выдавшего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адрес, телефон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 которого действует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(реквизиты документа, удостоверяющего полномочия)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внести исправление ошибочных сведений в связи: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заключения договора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предмете залога (перечень и описание движимого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предмета залога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Денежный эквивалент обязательства, обеспеченного залогом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обеспеченного залогом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Заложенное имущество остается во владении и пользовании: залогодателя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залогодержателя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Допустимость его использования: Да/Нет (ненужное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перезалоге: Да/Нет (ненужное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заявителя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документа, серия, номер, когда и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______________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приема заявления: ______________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либо его представителя: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подпись регистратора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Время: __________________ час _____________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Услугополучатель подтверждает своей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подписью ознакомление с тем, что указанные им адрес места жительства (места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нахождения), места работы, абонентский номер сотовой связи, электронный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достоверны, а уведомление (извещение), направленное на указанные контакты, будет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считаться надлежащим и достаточным.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"___" ________ 20__ года.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"Актуализация (корректировка)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залоге 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не подлежащего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государственной регистрации залога движимого имущества,</w:t>
      </w:r>
      <w:r>
        <w:br/>
      </w:r>
      <w:r>
        <w:rPr>
          <w:rFonts w:ascii="Times New Roman"/>
          <w:b/>
          <w:i w:val="false"/>
          <w:color w:val="000000"/>
        </w:rPr>
        <w:t>не подлежащего обязательной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№ ____ от "___" _________ 20__ года</w:t>
      </w:r>
    </w:p>
    <w:bookmarkEnd w:id="47"/>
    <w:p>
      <w:pPr>
        <w:spacing w:after="0"/>
        <w:ind w:left="0"/>
        <w:jc w:val="both"/>
      </w:pPr>
      <w:bookmarkStart w:name="z80" w:id="48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залогодержателя или уполномоченного представителя залогодержателя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Подтверждение того, что в отношении движимого имущества: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Реестровый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предмета залога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составляющих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1" w:id="49"/>
      <w:r>
        <w:rPr>
          <w:rFonts w:ascii="Times New Roman"/>
          <w:b w:val="false"/>
          <w:i w:val="false"/>
          <w:color w:val="000000"/>
          <w:sz w:val="28"/>
        </w:rPr>
        <w:t>
      зарегистрирован залог Право залогодержателя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</w:t>
      </w:r>
    </w:p>
    <w:p>
      <w:pPr>
        <w:spacing w:after="0"/>
        <w:ind w:left="0"/>
        <w:jc w:val="both"/>
      </w:pPr>
      <w:bookmarkStart w:name="z82" w:id="50"/>
      <w:r>
        <w:rPr>
          <w:rFonts w:ascii="Times New Roman"/>
          <w:b w:val="false"/>
          <w:i w:val="false"/>
          <w:color w:val="000000"/>
          <w:sz w:val="28"/>
        </w:rPr>
        <w:t>
      место жительства, дата и год рождения физического лица, место нахождение,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БИН юридического лица на предмет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предмета залога возникло на основании договора о залоге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зарегистрированного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регистрации и включающего следующие основные условия: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размер, срок исполнения основного обязательства и другие условия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______________________ залогодателя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права (фамилия, имя, отчество (при его наличии), место жительства, дата и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рождения физического лица, место нахождения, наименование и БИН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подтверждено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наименование, дата принятия, номер и дата регистрации правоустанавливающего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 на предмет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Регистратор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 М.П.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"Актуализация (корректировка)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залоге 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не подлежащего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мотивированном отказе в актуализации (корректировке) сведений</w:t>
      </w:r>
      <w:r>
        <w:br/>
      </w:r>
      <w:r>
        <w:rPr>
          <w:rFonts w:ascii="Times New Roman"/>
          <w:b/>
          <w:i w:val="false"/>
          <w:color w:val="000000"/>
        </w:rPr>
        <w:t>о залоге движимого имущества, не подлежащего обязательной государственной регистрации</w:t>
      </w:r>
    </w:p>
    <w:bookmarkEnd w:id="51"/>
    <w:p>
      <w:pPr>
        <w:spacing w:after="0"/>
        <w:ind w:left="0"/>
        <w:jc w:val="both"/>
      </w:pPr>
      <w:bookmarkStart w:name="z86" w:id="52"/>
      <w:r>
        <w:rPr>
          <w:rFonts w:ascii="Times New Roman"/>
          <w:b w:val="false"/>
          <w:i w:val="false"/>
          <w:color w:val="000000"/>
          <w:sz w:val="28"/>
        </w:rPr>
        <w:t>
      Уникальный заявления №: ______________________ Дата 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 отказа: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(текст мотивированного отказа формируется услугодателем)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 равнозначен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документу на бумажном носителе. Содержит данные, полученные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информационной системы "Реестр залога движимого имущества" и подписанные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электронно-цифровой подписью соответствующей Государственной корпорации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"Актуализация (корректировка)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залоге 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не подлежащего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8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53"/>
    <w:p>
      <w:pPr>
        <w:spacing w:after="0"/>
        <w:ind w:left="0"/>
        <w:jc w:val="both"/>
      </w:pPr>
      <w:bookmarkStart w:name="z90" w:id="54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филиал услугодателя (указать адрес) отказывает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приеме документов на оказание государственной услуги (указать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в соответствии с перечнем государственной услуги) ввиду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Вами неполного пакета документов согласно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предусмотренному перечнем основных требований к оказанию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услуги, а также документов с истекшим сроком действия отказывает в приеме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(работника филиала услугодателя по приему документов)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(фамилия, имя, отчество (при его наличии)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