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66c0" w14:textId="ea16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12 мая 2023 года № 390 и Министра национальной экономики Республики Казахстан от 15 мая 2023 года № 65. Зарегистрирован в Министерстве юстиции Республики Казахстан 16 мая 2023 года № 32494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 в Реестре государственной регистрации нормативных правовых актов за № 17655)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и 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балл – количественная мера исчисления риска;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субъектов, относимых к однородной группе субъектов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юридические лица, осуществляющие охранную деятельность с использованием служебного оружия и одновременно занимающиеся деятельностью по монтажу, наладке и техническому обслуживанию средств охранной сигнализации.";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юридические лица, осуществляющие охранную деятельность без использования служебного оружия и одновременно занимающиеся деятельностью по монтажу, наладке и техническому обслуживанию средств охранной сигнализации охранной деятельностью.";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Формирование базы данных и сбор информации необходимы для выявления субъектов контроля.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основании имеющихся источников субъективные критерии подразделяются на три степени нарушения: грубые, значительные, незначительные.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присваивается субъективным критериям в зависимости от возможного риска и значимости проблемы, единичности или системности нарушения, анализа принятых ранее решений.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степени риска для осуществления профилактического контроля с посещением субъекта контроля применяются субъективные критерии оценки степени риска охранной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степени риска для проведения проверки на соответствие требованиям применяются субъективные критерии оценки степени риска охранной деятельности, деятельности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деятельности по монтажу, наладке и техническому обслуживанию средств охранной сигнализации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контроля.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100/SP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x 0,7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количество выявленных значительных нарушений;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+SР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значительных нарушений;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15-2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критериям.";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15-3 следующего содержания: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"15-3.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показателям степени риска по субъективным критериям субъект контроля относится: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целях реализации принципа поощрения добросовестных субъектов контроля и концентрации контроля на нарушителях субъекты контроля освобождаются от проведения профилактического контроля с посещением субъекта контроля и (или) проверки на соответствие требованиям на период, определяемый критериями оценки степени риска регулирующего государственного органа.";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10, 11, 30 и 31 исключить;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28-1 и 28-2 следующего содержания: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51-1 и 51-2 следующего содержания: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1- 2 и 1-3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охранной деятельностью, утвержденный приложением 2 к указанному совместному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листе по государственному контролю за охранной деятельностью, утвержденным приложением 5 указанным совместным приказом: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9, 10 исключить.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пунктов 1-8, 10, 12-15, 17-21, 43-49 приложения 1, пунктов 1-29, 60 приложения 2, пунктов 1-13, 25 приложения 3, пунктов 2-17, 36 приложения 4 к Критериям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 совместного приказа, которые вводятся в действие с 1 января 2025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6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охранной деятельности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охранную деятельность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деятельностью по монтажу, наладке и техническому обслуживанию средств охранной сигнализации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осуществляющие деятельность по монтажу, наладке и техническому обслуживанию средств охранной сигнализации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предоставляемых государственными органами, организациями и проводимых правоохранительными 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1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охранной деятельностью</w:t>
      </w:r>
    </w:p>
    <w:bookmarkEnd w:id="89"/>
    <w:p>
      <w:pPr>
        <w:spacing w:after="0"/>
        <w:ind w:left="0"/>
        <w:jc w:val="both"/>
      </w:pPr>
      <w:bookmarkStart w:name="z113" w:id="90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охранную деятельность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лицом с психическими, поведенческими расстройствами (заболеваниями), в том числе связанными с употреблением психоактивных веществ, состоящим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лицом, имеющим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не является лицом,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не моложе 19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имеющим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 с психическими, поведенческими расстройствами (заболеваниями), в том числе связанными с употреблением психоактивных веществ, состоящим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не менее одного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пульта централизованного наблюдения.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двух мобильных групп (групп оперативного реагирования) обеспечивающих выезд на сигналы тревоги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служебного, в том числе огнестрельного оружия.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9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