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47e1" w14:textId="c8b4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индексной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мая 2023 года № 176. Зарегистрирован в Министерстве юстиции Республики Казахстан 12 мая 2023 года № 32478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индексной оценки.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176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индексной оценки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индексной оценки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проведения индексной оценки.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племенная ценность − уровень селекционируемых признаков племенного животного и возможность их передачи потомству;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племенной центр – юридическое лицо, уведомившее уполномоченный орган в области племенного животноводства о начале (прекращении) деятельности по содержанию племенных животных – производителей, занимающееся получением, накоплением, приобретением, хранением и реализацией семени племенных животных – производителей, эмбрионов;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бонитер (классификатор) – физическое лицо, уведомившее уполномоченный орган в области племенного животноводства о начале (прекращении) деятельности по оказанию услуг по бонитировке;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частный селекционный индекс – значение племенной ценности, выраженное в долях стандартного отклонения конкретного селекционируемого признака;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индексная оценка − метод определения уровня племенной ценности животного по селекционируемым признакам, осуществляемый в порядке, определенном уполномоченным органом в области племенного животноводства;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оператор – организация сельскохозяйственного профиля, имеющая документ, подтверждающий исключительное право на информационную базу селекционной и племенной работы или авторский договор о передаче исключительных прав, заключенный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правах", и осуществляющая сопровождение информационной базы селекционной и племенной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республиканская палата – некоммерческая, самофинансируемая организация, создаваемая и действующая для представления и защиты интересов физических и юридических лиц, осуществляющих разведение и (или) воспроизводство племенных животных;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селекционируемые признаки – количественные и качественные показатели животных, по которым проводится целенаправленная селекция;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база селекционной и племенной работы (далее – ИБСПР) – автоматизированная система сбора, накопления и обработки данных о племенных животных и о животных, вовлеченных в селекционный процесс, используемая для совершенствования и повышения генетического потенциала животных, а также для учета племенной продукции (материала), сопровождаемая оператором, определенным уполномоченным органом в области племенного животноводства.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Индексной оценке племенной ценности подлежат крупный рогатый скот молочного, молочно-мясного и мясного направлений продуктивности, а также свиньи, зарегистрированные в качестве племенных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3-3/1084 "Об утверждении Правил присвоения (приостановления, отмены) статуса племенной продукции (материала)" (зарегистрирован в Реестре государственной регистрации нормативных правовых актов № 12897).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Индексную оценку племенной ценности крупного рогатого скота молочного, молочно-мясного и мясного направлений продуктивности, а также свиней проводит научная организация Республики Казахстан сельскохозяйственного профиля, входящая в перечень учреждений (организаций) государств − членов Евразийского экономического союза, на базе которых осуществляется аналитическое обеспечение селекционно-племенной работы в области племенного животноводства, проводимой в государствах-членах,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5 февраля 2021 года № 2 "Об утверждении Порядка координации и аналитического обеспечения селекционно-племенной работы в области племенного животноводства, проводимой в государствах – членах Евразийского экономического союз" (далее – научная организация).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Индексная оценка племенной ценности проводится на основании договора, заключаемого между республиканской палатой по соответствующей породе крупного рогатого скота/ свиноводства и научной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индексной оценки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Индексная оценка племенной ценности крупного рогатого скота молочного и молочно-мясного направлений продуктивности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индексной оценки племенной ценности крупного рогатого скота молочного и молочно-мясного направлений продуктивности учитывают молочную продуктивность и тип телосложения коров.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Молочная продуктивность коров определяется по окончании первой лактации по следующим селекционируемым признакам: величина удоя (килограмм (далее – кг)); содержание жира в молоке (процент (далее – %)); количество молочного жира (кг); содержание белка в молоке (%); количество молочного белка (кг); количество соматических клеток (тысяча кубических сантиметров) за 305 (триста пять) дней лактации.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уровня молочной продуктивности коров и качества молока за лактацию производится путем обобщения результатов, регулярно проводимых контрольных доек.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контрольных доек и качественный состав молока по каждому животному заносятся в ИБСПР.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коров-первотелок по типу телосложения проводится на 30-150 (тридцать – сто пятьдесят) днях лактации в соответствии со шкалой оценки селекционируемых признаков экстерьера коров молочного и молочно-мясного направлений продуктивности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оценки коров-первотелок по типу телосложения заносятся в ИБСПР.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расчета индексов племенной ценности крупного рогатого скота молочного и молочно-мясного направлений продуктивности республиканская палата не позднее 1 ноября соответствующего года направляет сведения по каждой корове по селекционируемым признакам в научную организацию.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Научная организация проводит анализ полноты сведений по каждой корове по селекционируемым признакам и формирует список животных, подлежащих индексной оценке племенной ценности.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по конкретной корове отсутствуют сведения по продуктивности за 3 (три) и более месяцев лактации, расчет индексов племенной ценности по ней не проводится.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по конкретной корове отсутствуют сведения по оценке экстерьерного признака по балльной шкале, то балл за этот экстерьерный признак приравнивается к нулю.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Индексная оценка племенной ценности коров по селекционируемым признакам проводится научной организацией согласно Методике оценки племенной ценности крупного рогатого скота молочного направления продуктивности,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ноября 2020 года № 149 "Об утверждении методик оценки племенной ценности сельскохозяйственных животных в государствах – членах Евразийского экономического союза" (далее – Решение № 149).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индексной оценки племенной ценности коров устанавливаются следующие частные селекционные индексы: индекс удоя; индекс содержания жира в молоке; индекс количества молочного жира; индекс содержания белка в молоке; индекс количества молочного белка; индекс соматических клеток; индекс общего вида; индекс вымени; индекс конечностей.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индексной оценки племенной ценности коров направляются в республиканскую палату.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Республиканская палата не позднее 10 (десяти) рабочих дней после проведения индексной оценки передает результаты индексной оценки племенной ценности коров оператору для внесения в ИБСПР согласно идентификационным номерам оценҰнных животных.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Индексная оценка племенной ценности крупного рогатого скота мясного направления продуктивности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Индексной оценке племенной ценности крупного рогатого скота мясного направления продуктивности подлежат коровы, телки и бычки после отъема.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племенной ценности коров определяется по следующим селекционируемым признакам: живая масса, скорректированная на 365 (триста шестьдесят пять) дней; легкости отелов; молочности.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племенной ценности телок и бычков определяется по следующим селекционируемым признакам: фактическая живая масса при рождении; живая масса при отъеме, скорректированная на возраст 205 (двести пять) дней; живая масса в годовалом возрасте, скорректированная на возраст 365 (триста шестьдесят пять) дней.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сбора селекционируемых признаков бонитеры (классификаторы) с августа по октябрь месяцы проводят оценку живой массы, конституции и экстерьера коров, а также телок и бычков текущего года рождения с 6 (шести) месячного возраста. С марта по апрель месяцы бонитеры (классификаторы) проводят оценку живой массы телок и бычков предыдущего года рождения.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Оценка коров по конституции и экстерьеру проводится по шкале оценки конституции и экстерьера коров мясного направлений продуктивности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учитывается недостатки конституции и экстерьера, за которые снижается балльная оценка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Оценка телосложения телок и бычков по общему виду и развитию, проводится по 5 (пяти) балльной шкалой: отлично – 5 (пять) баллов; хорошо – 4 (четыре) балла; удовлетворительно – 3 (три) балла; неудовлетворительно – 2 (два) балла. Допускается уточнение оценки путем добавления 0,5 (ноль целых пять десятых) баллов.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живой массы и оценки экстерьерных признаков коров, бычков и телок заносятся бонитером (классификатором) в ИБСПР с указанием даты оценки.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Оценку коров по легкости отела определяют работники хозяйства по шкале оценки легкости отела коров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последующим занесением результатов в ИБСПР.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определения племенной ценности коров, телок и бычков мясного направления продуктивности республиканская палата не позднее 1 (первого) ноября соответствующего года направляет сведения по селекционируемым признакам в научную организацию.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Научная организация проводит анализ полноты сведений по каждой корове, телке и бычку и формирует список животных, подлежащих индексной оценке племенной ценности.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случае, если по конкретной корове, телке и по конкретному бычку отсутствуют сведения, указанные в пунктах 22 и 23, расчет племенной ценности по нему не проводится.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Скорректированная живая масса телок и бычков при отъеме на возраст 205 (двести пять) дней рассчитывается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908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ЖМо – скорректированная живая масса телки или бычка при отъеме на возраст 205 (двести пять) дней;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М₈ – фактическая живая масса телки или бычка при отъеме;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 – фактическая живая масса телки или бычка при рождении;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 – возраст телки или бычка на момента отъема;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 (двести пять) – числовой показатель корректировки живой массы телки или бычка на возраст 205 (двести пять) дней.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Скорректированная живая масса телок и бычков на возраст 365 (триста шестьдесят пять) дней рассчитывается по следующей формуле: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32385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ЖМ₁₂ – скорректированная живая масса телки или бычка на возраст 365 (триста шестьдесят пять) дней;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М₁₂ – фактическая живая масса телки или бычка при взвешивании;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М₈ – фактическая живая масса телки или бычка при отъеме;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В₁₂ – возраст телки или бычка при взвешивании;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В₈ – возраст телки или бычка при отъеме;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(сто шестьдесят) – числовой показатель разницы между 365 (триста шестьдесят пятым) и 205 (двести пятыми) днями;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ЖМ₈ – скорректированная живая масса телки или бычка на возраст 205 (двести пять) дней.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Оценка племенной ценности коров, телок и бычков мясного направления продуктивности проводится в научной организации согласно Методике оценки племенной ценности крупного рогатого скота мясного направления продуктивности,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 № 149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итогам оценки племенной ценности коров, телок и бычков устанавливается следующие частные селекционные индексы: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коров: индекс легкости отела; индекс молочности; индекс живой массы, скорректированной на 365 дней;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бычков и телок: индекс живой массы при рождении; индексы живой массы при отъеме и в годовалом возрасте, скорректированные соответственно на 205 и 365 дней.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Результаты индексной оценки племенной ценности коров, телок и бычков направляются в республиканскую палату.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Республиканская палата не позднее 10 (десяти) рабочих дней после проведения индексной оценки передает результаты индексной оценки племенной ценности коров, телок и бычков оператору для внесения в ИБСПР согласно идентификационным номерам оценҰнных животных.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Индексная оценка племенной ценности свиней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Первый отбор поросят для целей селекции проводится по результатам визуальной оценки в день отъема от свиноматки (при переводе на доращивание), с учетом индексов племенной ценности матери и отца, а также их продуктивности.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родословной рассчитывается по формуле: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Ир=(Ио+Им)х0,5,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 − индекс родословной;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 − селекционный индекс отца;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 − селекционный индекс матери.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отбору не допускаются поросята с количеством сосков менее 12 (6/6).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переводе на выращивание (в группу ремонтного молодняка) молодняк подлежит индивидуальному взвешиванию, сведения о результатах взвешиваний вносятся в ИБСПР.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Молодняк в конце периода выращивания периодически взвешивается и осматривается, при этом особое внимание уделяется наличию пороков экстерьера.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достижении живой массы 90-110 (девяносто-сто десять) кг хрячки и свинки оцениваются по показателям собственной продуктивности. Сведения о результатах взвешиваний и измерений вносятся в ИБСПР.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оценки фенотипических показателей собственной продуктивности, индексной оценки и линейной оценки экстерьера для ремонта собственного стада отбираются свинки и хрячки, показавшие лучший результат. Остальное поголовье (за исключением животных больных, с пороками, отстающих в росте и развитии) реализуется.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 показателям собственной продуктивности молодняка относятся следующие селекционируемые признаки: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достижения живой массы 100 (сто) кг (дней);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 прирост живой массы от рождения до достижения живой массы 100 (сто) кг;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среднесуточный прирост живой массы на контрольном выращивании (грамм (далее – г));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корма на 1 (один) кг прироста живой массы от 30 до 100 кг − для хозяйств, оснащенных станциями или испытательными пунктами контрольного выращивания;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туловища (сантиметр (далее – см));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шпика (миллиметр (далее – мм));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(глубина) длиннейшей мышцы спины (мм).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Перерасчет фактических показателей собственной продуктивности на 100 (сто) кг осуществляется при достижении живой массы 90-110 (девяносто-сто десять) кг. При живой массе менее 90 (девяносто) и более 110 (сто десять) кг перерасчет не производится и измерения не используются в расчете племенной ценности.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определения возраста достижения живой массы 100 (сто) кг осуществляется взвешивание свиней на весах с пределом взвешивания до 500 (пятьсот) кг и погрешностью взвешивания не более 0,5 (ноль целых пять десятых) кг.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Возраст достижения живой массы 100 (сто) кг рассчитывается по формуле: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1778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− возраст достижения живой массы 100 (сто) кг (дней);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− фактический возраст в день последнего взвешивания (дней);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− фактическая живая масса животного в день последнего взвешивания (кг);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− среднесуточный прирост живой массы на выращивании (г).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результат округляется до целого числа.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Среднесуточный прирост живой массы от рождения до достижения живой массы 100 кг определяется у ремонтного молодняка (свинок и хрячков) путем периодического взвешивания животных до достижения живой массы 90-110 кг и рассчитывается по формуле: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(m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п) х1000,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− среднесуточный прирост живой массы от рождения до достижения живой массы 100 (сто) кг (г);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живая масса животного при последнем взвешивании (кг) (от 90 (девяносто) до 110 (сто десять) кг);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− возраст животного при последнем взвешивании (дней);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1000 − коэффициент пересчета в граммах.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Среднесуточный прирост живой массы на выращивании, с точностью до г, рассчитывается по формуле: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= ( 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)/(n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—n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− среднесуточный прирост живой массы на выращивании (г);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живая масса животного в день проведения оценки (от 90 (девяносто) до 110 (сто десять) кг) (кг);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живая масса животного в начале постановки на выращивание (кг);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возраст животного в день проведения оценки (от 90 (девяносто) до 110 (сто десять) кг) (дней);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возраст животного в начале постановки на выращивание (дней).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Затраты корма на 1 (один) кг прироста живой массы от 30 (тридцати) до 100 (ста) кг определяются от первого до предпоследнего дня испытаний путем ежедневного взвешивания сухого корма, предназначенного для кормления животных в период контроля, на весах с пределом взвешивания до 10 (десять) кг и погрешностью взвешивания не более 0,05 (ноль целых пять сотых) кг.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Кормление животных осуществляется не реже 2 (двух) раз в сутки, при этом остатки и потери корма не допускаются.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Затраты корма на 1 (одного) кг прироста живой массы за период контроля рассчитываются по формуле: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К /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затраты корма на 1 (одного) кг прироста живой массы при контрольном выращивании от 30 (тридцати) до 100 (ста) кг;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− масса съеденного сухого корма за период контроля (кг);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прирост живой массы за период контроля (кг).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результат фиксируется с точностью до 0,01 (ноль целых один сотых) кг.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Длина туловища измеряется по средней линии спины от затылочного гребня до корня хвоста с помощью стальной мерной ленты с ценой деления 1 (один) см.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Длина туловища рассчитывается с учетом поправочного коэффициента на 1 (один) кг живой массы, уменьшающего или увеличивающего фактическую длину туловища в зависимости от отклонения фактической живой массы от стандартной величины 100 (сто) кг, по формуле: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+ 0,35 х (100 — М),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длина туловища (см);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− фактическая длина туловища (см);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− фактическая живая масса животного в день последнего взвешивания (кг);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0,35 − поправочный коэффициент;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Толщина шпика определяется на живых свиньях с помощью прибора ультразвукового исследования мясных качеств свиней с погрешностью не более 1 мм (Piglog-105 или аналог) в 2 точках (P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 анатомической схеме расположения точек для ультразвукового измерения толщины шпика и высоты (глубины) длиннейшей мышцы спины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Толщина шпика в точках 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с учетом поправочного коэффициента на 1 кг живой массы, уменьшающего или увеличивающего фактическую толщину шпика в зависимости от отклонения фактической живой массы от стандартной величины 100 кг, по формуле: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p1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vertAlign w:val="subscript"/>
        </w:rPr>
        <w:t>p2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ФР1</w:t>
      </w:r>
      <w:r>
        <w:rPr>
          <w:rFonts w:ascii="Times New Roman"/>
          <w:b w:val="false"/>
          <w:i w:val="false"/>
          <w:color w:val="000000"/>
          <w:sz w:val="28"/>
        </w:rPr>
        <w:t>,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+ 0,15 х (100 - М),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p1</w:t>
      </w:r>
      <w:r>
        <w:rPr>
          <w:rFonts w:ascii="Times New Roman"/>
          <w:b w:val="false"/>
          <w:i w:val="false"/>
          <w:color w:val="000000"/>
          <w:sz w:val="28"/>
        </w:rPr>
        <w:t>,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толщина шпика в точках 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(мм);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Тф 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фактическая толщина шпика в точках P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(мм);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− фактическая живая масса животного в день последнего взвешивания (кг);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0,15 − поправочный коэффициент.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Высота (глубина) длиннейшей мышцы спины определяется на живых свиньях с помощью прибора ультразвукового исследования мясных качеств свиней, с погрешностью не более 1 мм (Piglog-105 или аналог) в точке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Высота (глубина) длиннейшей мышцы спины рассчитывается с учетом поправочного коэффициента на 1 кг живой массы, уменьшающего или увеличивающего фактическую высоту (глубину) длиннейшей мышцы спины, в зависимости от отклонения фактической живой массы от стандартной величины 100 кг, по формуле: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= В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>+0,25 х (100-М ),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− высота (глубина) длиннейшей мышцы спины (мм);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− фактическая высота (глубина) длиннейшей мышцы спины (мм);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− фактическая живая масса животного в день последнего взвешивания (кг);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0,25 − поправочный коэффициент.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Экстерьер ремонтных свинок и хрячков оценивается визуально. Животные, имеющие кратерные соски, менее 12 (6/6) сосков, пороки экстерьера (сильную иксобразность постановки передних ног, резкий перехват туловища за лопатками или в пояснице, провисшую спину, мопсовидность, криворылость, неправильный прикус) оценке не подлежат и выбраковываются из стада.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Свиноматки оцениваются по: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собственной продуктивности;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воспроизводительным качествам.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Воспроизводительные качества проверяемых свиноматок оцениваются по первому опоросу, а основных – в среднем по всем опоросам (включая первый), по следующим показателям: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многоплодие (голов);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поросят при отъеме (голов);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гнезда при отъеме в 30 (тридцать) дней (кг).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Многоплодие определяется количеством родившихся живых поросят (в том числе слабых).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Масса гнезда при отъеме в 30 (тридцать) дней определяется путем корректировки фактической массы гнезда на 21-45 (двадцать первый по сорок пятый) день после опороса (в зависимости от используемой технологии), с применением поправочных коэффициентов для перерасчета массы гнезда при отъеме на массу гнезда в 30 (тридцать)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фиксируется с точностью до 1 (одного) кг.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Хряки оцениваются по: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собственной продуктивности (оценка, полученная на стадии ремонтных хрячков);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воспроизводительным качествам (оценка, полученная на основе данных о всех женских родственниках (матери, сестрах, дочерях);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оплодотворяющей способности.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Оплодотворяющая способность хряка рассчитывается по формуле: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1663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</w:t>
      </w:r>
      <w:r>
        <w:rPr>
          <w:rFonts w:ascii="Times New Roman"/>
          <w:b w:val="false"/>
          <w:i w:val="false"/>
          <w:color w:val="000000"/>
          <w:vertAlign w:val="subscript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оплодотворяющая способность хряка;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количество опоросов свиноматок, осемененных хряком (спермопродукцией хряка);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− количество абортов свиноматок, осемененных хряком (спермопродукцией хряка);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− количество свиноматок, осемененных хряком (спермопродукцией хряка), выбракованных во второй период супоросности;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количество свиноматок, осемененных хряком (спермопродукцией хряка).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Для определения племенной ценности свиней республиканская палата не реже 1 (одного) раза в год не позднее 1 (первого) ноября соответствующего года направляет сведения по селекционируемым признакам в научную организацию.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Научная организация проводит анализ полноты сведений по каждой свинье и формирует список животных, подлежащих индексной оценке племенной ценности.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Оценка племенной ценности свиней проводится научной организацией согласно Методике оценки племенной ценности свиней,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 № 149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Результаты индексной оценки племенной ценности свиней направляются в республиканскую палату.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Республиканская палата не позднее 10 (десяти) рабочих дней после проведения индексной оценки передает результаты индексной оценки племенной ценности свиней оператору для внесения в ИБСПР согласно идентификационным номерам оценҰнных животных.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индексной оценки</w:t>
            </w:r>
          </w:p>
        </w:tc>
      </w:tr>
    </w:tbl>
    <w:bookmarkStart w:name="z1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селекционируемых признаков экстерьера коров молочного и молочно-мясного направлений продуктивности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24300" cy="140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Тип телосложения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сухой тип, плоские 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тип, выражен треугольник, ребра плоские, хорошо просматриваются, диагональные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показатели выраженности признаков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Ребра плохо просматриваются, округлые, их угол наклона близкий к прямому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тип, кости округлые, выражена обмускуленность, холка и ребра не просматриваются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08400" cy="137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Крепость телосложения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внутренними поверхностями верхней части передних ног. Очень широкая и сильная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Широкая и сильная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узкая и слабая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140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Рост (в крестце)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высокая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низкая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354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Глубина туловища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мелкое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0" cy="1333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Уклон крестца (таза)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Свислый зад (10 сантиметров (далее –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см) и более)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Скошенный крестец (7-8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идеальный наклон (3-4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Ровный, нет угла наклона (0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обратный, приподнятый зад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22700" cy="148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Ширина зада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широкий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ширины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узкий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Постановка задних конечностей (вид сбоку)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саблистые, угол менее 134 градуса (далее – 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Саблистые (серповидные)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Идеальный изгиб, угол 147 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изгиб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Слоновая постановка, угол более 160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13200" cy="149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Постановка задних конечностей (вид сзади)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очень малый разворот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малый разворот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средний разворот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разворот скакательного сустава внутрь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73500" cy="123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Выраженность скакательного сустава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 плоские, скакательный сустав сухой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скакательный сустав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Скакательный сустав средней толщины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Утолщенный скакательный сустав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 цилиндрические, сильно утолщенный скакательный сустав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0" cy="149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Угол копыта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Торцовая (более 50 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(45о), высота пятки более 2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оптимальной (40о)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(35о)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(менее 30 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243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Глубина вымени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высокое (мелкое) (более 13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(10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глубина вымени (5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скакательных суставов (0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Глубокое, ниже скакательного сустава (4 см и более)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Прикрепление передних долей вымени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Оптимальное, угол более 170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Сильное, угол 150 º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угол около 130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Слабое, угол 110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слабое, угол 90 º и менее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624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Центральная связка вымени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сильная борозда, основание вымени вогнутое (-6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борозда, основание вымени вогнуто (-4-5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борозда слабо выражена, основание вымени вогнуто (-1-2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 борозда, основание вымени - выпуклое (0 -+0,5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слабая борозда, основание вымени выпуклое (+1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0" cy="152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Высота прикрепления задних долей вымени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высокое прикрепление (21 см и менее)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прикрепление (24-25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средней высоты (28-29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прикрепление (32-33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низкое прикрепление (36 см и более)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08400" cy="156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Ширина задних долей вымени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широкое – форма прямоугольника (16,5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Широкая (16,5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ширины – форма трапеции (14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Малой ширины (11,5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малой ширины – форма треугольника (11,5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0" cy="156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Расположение передних сосков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Крайне близкое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сближенное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Сосок расположен по центру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расширенное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широкое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62400" cy="138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Расположение задних сосков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Узкое (внутрь)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сближенное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расширенное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широкое (наружу)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624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Длина задних сосков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длинный (9 см и более)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 (7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 (5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 (3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короткий (1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индексной оценки</w:t>
            </w:r>
          </w:p>
        </w:tc>
      </w:tr>
    </w:tbl>
    <w:bookmarkStart w:name="z19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конституции и экстерьера коров мясного направлений продуктивности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оценки высшим баллом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вид, развитие мускула туры и статей экстерьра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Пропорциональное телосложение, широкое и округлое туловище, хорошо развитая мускулатура и крепкий, но не грубый костяк. Отсутствие пороков экстерьера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развитое, правильной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поставленные, здоровые, с крепкими копытами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индексной оценки</w:t>
            </w:r>
          </w:p>
        </w:tc>
      </w:tr>
    </w:tbl>
    <w:bookmarkStart w:name="z19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Недостатки конституции и экстерьера, за которые снижается балльная оценка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 телосложения и общее развитие животного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недостатков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Недоразвитость, негармоничное телосложение, костяк грубый или нежный, высоконогость (не свойственная для породы), плохо развитая мускулатура, узкотелость, недоразвитость семенников, тип породы слабо выражен.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Стати экстерьера: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 и шея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 тяжелая, грубая, нетипичная для породы;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Шея узкая, резко обозначена.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Неглубокая, узкая, с западинами за лопатками, слабо развитой мускулатурой, малый обхват груди, соколок не обозначен.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холка, спина, поясница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Холка узкая, острая; спина и поясница узкие, плохо выполненные мускулатурой; спина провислая или горбатая, провислая поясница (мягкая).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окорока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Окорока и внутренние стороны ляжек плохо выполненные мускулатурой.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Короткий, свислый, крышеобразный, плохо выполненный мускулатурой; шилозадость, высоко или слишком низко посаженный хвост.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 развитое, неправильной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неправильная, задниесаблистые, переднее и заднее сближение в суставах (иксообразные), слабый копытный рог.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индексной оценки</w:t>
            </w:r>
          </w:p>
        </w:tc>
      </w:tr>
    </w:tbl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легкости отела коров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легкости отела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Балл, (код)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отел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 (первотелка) отелилась без посторонней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родовспоможение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специализированного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специализированного инструмента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помощь при отеле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вмешательство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хирургическое вмешательство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индексной оценки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Анатомическая схема расположения точек для ультразвукового измерения толщины шпика и высоты (глубины) длиннейшей мышцы спины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7048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0" w:id="188"/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точка находится между третьим и четвертым позвонками (с дорсальной стороны туловища) поясничного отдела позвоночника в 7 сантиметр (далее – см) от средней линии спины. В данной точке измеряют только толщину шпика.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точка находится на уровне третьего-четвертого ребра (с дорсальной стороны туловища) в 7 см от средней линии спины. В данной точке последовательно измеряют толщину шпика и высоту (глубину) длиннейшей мышцы спины.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индексной оценки</w:t>
            </w:r>
          </w:p>
        </w:tc>
      </w:tr>
    </w:tbl>
    <w:bookmarkStart w:name="z20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для перерасчета массы гнезда при отъеме на массу гнезда в 30 (тридцать) дней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взвешивании,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взвешивании,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взвешивании,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