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fd8" w14:textId="e313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11 мая 2023 года № 166-НҚ. Зарегистрирован в Министерстве юстиции Республики Казахстан 12 мая 2023 года № 32474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166-НҚ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продовольственных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столовая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белый – сахар-песок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(лопаточно-грудная часть с костями)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(несоленое, не менее 72,5 % жирности, без наполнителей и растительных жиров)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