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1aa0" w14:textId="77b1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индустрии и инфраструктурного развития Республики Казахстан от 19 июля 2019 года № 522 "Об утверждении форм типовых договоров, заявление и анкет по вопросам специальных экономических и индустриальных зон"</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5 мая 2023 года № 323. Зарегистрирован в Министерстве юстиции Республики Казахстан 11 мая 2023 года № 32464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от 19 июля 2019 года № 522 "Об утверждении форм типовых договоров, заявление и анкет по вопросам специальных экономических и индустриальных зон" (зарегистрирован в Реестре государственной регистрации нормативных правовых актов под № 19067)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11 Закона Республики Казахстан "О специальных экономических и индустриальных зонах"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10) следующего содержания:</w:t>
      </w:r>
    </w:p>
    <w:bookmarkStart w:name="z9" w:id="3"/>
    <w:p>
      <w:pPr>
        <w:spacing w:after="0"/>
        <w:ind w:left="0"/>
        <w:jc w:val="both"/>
      </w:pPr>
      <w:r>
        <w:rPr>
          <w:rFonts w:ascii="Times New Roman"/>
          <w:b w:val="false"/>
          <w:i w:val="false"/>
          <w:color w:val="000000"/>
          <w:sz w:val="28"/>
        </w:rPr>
        <w:t>
      "10) типовую форму договора об осуществлении непрофильной деятельности, согласно приложению 9-1 к настоящему приказу.";</w:t>
      </w:r>
    </w:p>
    <w:bookmarkEnd w:id="3"/>
    <w:bookmarkStart w:name="z10"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договора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или индустриальная зона, утвержденной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5 изложить в следующей редакции:</w:t>
      </w:r>
    </w:p>
    <w:bookmarkStart w:name="z13" w:id="5"/>
    <w:p>
      <w:pPr>
        <w:spacing w:after="0"/>
        <w:ind w:left="0"/>
        <w:jc w:val="both"/>
      </w:pPr>
      <w:r>
        <w:rPr>
          <w:rFonts w:ascii="Times New Roman"/>
          <w:b w:val="false"/>
          <w:i w:val="false"/>
          <w:color w:val="000000"/>
          <w:sz w:val="28"/>
        </w:rPr>
        <w:t>
      "5) заключать договоры субаренды с участниками специальных экономических и индустриальных зон, а также с лицами, осуществляющими вспомогательные или непрофильные виды деятельности;";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подпунктом 9-1) следующего содержания:</w:t>
      </w:r>
    </w:p>
    <w:bookmarkStart w:name="z15" w:id="6"/>
    <w:p>
      <w:pPr>
        <w:spacing w:after="0"/>
        <w:ind w:left="0"/>
        <w:jc w:val="both"/>
      </w:pPr>
      <w:r>
        <w:rPr>
          <w:rFonts w:ascii="Times New Roman"/>
          <w:b w:val="false"/>
          <w:i w:val="false"/>
          <w:color w:val="000000"/>
          <w:sz w:val="28"/>
        </w:rPr>
        <w:t>
      "9-1) до начала выпуска продукции или производства работ и услуг на территории СЭЗ, предусмотренных Договором об осуществлении деятельности/об осуществлении непрофильной деятельности Арендатор обязуется за счет собственных средств, завершить проектирование объекта в срок не позднее ________, осуществить строительно-монтажные работы в соответствии с утвержденным проектом и обеспечить ввод в эксплуатацию объекта на территории специальной экономической зоны к_______ 20 __ году.";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9</w:t>
      </w:r>
      <w:r>
        <w:rPr>
          <w:rFonts w:ascii="Times New Roman"/>
          <w:b w:val="false"/>
          <w:i w:val="false"/>
          <w:color w:val="000000"/>
          <w:sz w:val="28"/>
        </w:rPr>
        <w:t xml:space="preserve"> изложить в следующей редакции:</w:t>
      </w:r>
    </w:p>
    <w:bookmarkStart w:name="z17" w:id="7"/>
    <w:p>
      <w:pPr>
        <w:spacing w:after="0"/>
        <w:ind w:left="0"/>
        <w:jc w:val="both"/>
      </w:pPr>
      <w:r>
        <w:rPr>
          <w:rFonts w:ascii="Times New Roman"/>
          <w:b w:val="false"/>
          <w:i w:val="false"/>
          <w:color w:val="000000"/>
          <w:sz w:val="28"/>
        </w:rPr>
        <w:t>
      "9. Обстоятельства непреодолимой силы";</w:t>
      </w:r>
    </w:p>
    <w:bookmarkEnd w:id="7"/>
    <w:bookmarkStart w:name="z18"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договора вторичного землепользования (субаренды) земельными участками, находящимися в государственной собственности, на которых создается специальная экономическая или индустриальная зона, утвержденной указанным приказом: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4 изложить в следующей редакции:</w:t>
      </w:r>
    </w:p>
    <w:bookmarkStart w:name="z21" w:id="9"/>
    <w:p>
      <w:pPr>
        <w:spacing w:after="0"/>
        <w:ind w:left="0"/>
        <w:jc w:val="both"/>
      </w:pPr>
      <w:r>
        <w:rPr>
          <w:rFonts w:ascii="Times New Roman"/>
          <w:b w:val="false"/>
          <w:i w:val="false"/>
          <w:color w:val="000000"/>
          <w:sz w:val="28"/>
        </w:rPr>
        <w:t>
      "6) субарендатор – участник специальной экономической или индустриальной зоны, а также лица, осуществляющие вспомогательные или непрофильные виды деятельности.";</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подпунктом 8-1) следующего содержания:</w:t>
      </w:r>
    </w:p>
    <w:bookmarkStart w:name="z23" w:id="10"/>
    <w:p>
      <w:pPr>
        <w:spacing w:after="0"/>
        <w:ind w:left="0"/>
        <w:jc w:val="both"/>
      </w:pPr>
      <w:r>
        <w:rPr>
          <w:rFonts w:ascii="Times New Roman"/>
          <w:b w:val="false"/>
          <w:i w:val="false"/>
          <w:color w:val="000000"/>
          <w:sz w:val="28"/>
        </w:rPr>
        <w:t>
      "8-1) обеспечить арендодателю (его законным представителям), представителям уполномоченных органов доступ на земельный участок;";</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подпунктом 9-1) следующего содержания:</w:t>
      </w:r>
    </w:p>
    <w:bookmarkStart w:name="z25" w:id="11"/>
    <w:p>
      <w:pPr>
        <w:spacing w:after="0"/>
        <w:ind w:left="0"/>
        <w:jc w:val="both"/>
      </w:pPr>
      <w:r>
        <w:rPr>
          <w:rFonts w:ascii="Times New Roman"/>
          <w:b w:val="false"/>
          <w:i w:val="false"/>
          <w:color w:val="000000"/>
          <w:sz w:val="28"/>
        </w:rPr>
        <w:t>
      "9-1) до начала выпуска продукции или производства работ и услуг на территории СЭЗ, предусмотренных Договором об осуществлении деятельности/об осуществлении непрофильной деятельности Субарендатор обязуется за счет собственных средств, завершить проектирование объекта в срок не позднее ________, осуществить строительно-монтажные работы в соответствии с утвержденным проектом и обеспечить ввод в эксплуатацию объекта на территории специальной экономической зоны к_______ 20 __ году.";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9</w:t>
      </w:r>
      <w:r>
        <w:rPr>
          <w:rFonts w:ascii="Times New Roman"/>
          <w:b w:val="false"/>
          <w:i w:val="false"/>
          <w:color w:val="000000"/>
          <w:sz w:val="28"/>
        </w:rPr>
        <w:t xml:space="preserve"> изложить в следующей редакции:</w:t>
      </w:r>
    </w:p>
    <w:bookmarkStart w:name="z27" w:id="12"/>
    <w:p>
      <w:pPr>
        <w:spacing w:after="0"/>
        <w:ind w:left="0"/>
        <w:jc w:val="both"/>
      </w:pPr>
      <w:r>
        <w:rPr>
          <w:rFonts w:ascii="Times New Roman"/>
          <w:b w:val="false"/>
          <w:i w:val="false"/>
          <w:color w:val="000000"/>
          <w:sz w:val="28"/>
        </w:rPr>
        <w:t>
      "9. Обстоятельства непреодолимой силы";</w:t>
      </w:r>
    </w:p>
    <w:bookmarkEnd w:id="12"/>
    <w:bookmarkStart w:name="z28"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договора временного пользования (аренды) земельными участками, находящимися в частной собственности, на которых создается специальная экономическая или индустриальная зона, утвержденной указанным приказом: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подпунктом 9-1) следующего содержания:</w:t>
      </w:r>
    </w:p>
    <w:bookmarkStart w:name="z30" w:id="14"/>
    <w:p>
      <w:pPr>
        <w:spacing w:after="0"/>
        <w:ind w:left="0"/>
        <w:jc w:val="both"/>
      </w:pPr>
      <w:r>
        <w:rPr>
          <w:rFonts w:ascii="Times New Roman"/>
          <w:b w:val="false"/>
          <w:i w:val="false"/>
          <w:color w:val="000000"/>
          <w:sz w:val="28"/>
        </w:rPr>
        <w:t>
      "9-1) до начала выпуска продукции или производства работ и услуг на территории СЭЗ, предусмотренных Договором об осуществлении деятельности/об осуществлении непрофильной деятельности Субарендатор обязуется за счет собственных средств, завершить проектирование объекта в срок не позднее ________, осуществить строительно-монтажные работы в соответствии с утвержденным проектом и обеспечить ввод в эксплуатацию объекта на территории специальной экономической зоны к_______ 20 __ году.";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8 изложить в следующей редакции:</w:t>
      </w:r>
    </w:p>
    <w:bookmarkStart w:name="z32" w:id="15"/>
    <w:p>
      <w:pPr>
        <w:spacing w:after="0"/>
        <w:ind w:left="0"/>
        <w:jc w:val="both"/>
      </w:pPr>
      <w:r>
        <w:rPr>
          <w:rFonts w:ascii="Times New Roman"/>
          <w:b w:val="false"/>
          <w:i w:val="false"/>
          <w:color w:val="000000"/>
          <w:sz w:val="28"/>
        </w:rPr>
        <w:t>
      "2) возместить арендатору и (или) участнику СЭЗ или ИЗ, а также лицам, осуществляющим непрофильные или вспомогательные виды деятельности, затраты, связанные с неотделимыми улучшениями земельного участка;";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9</w:t>
      </w:r>
      <w:r>
        <w:rPr>
          <w:rFonts w:ascii="Times New Roman"/>
          <w:b w:val="false"/>
          <w:i w:val="false"/>
          <w:color w:val="000000"/>
          <w:sz w:val="28"/>
        </w:rPr>
        <w:t xml:space="preserve"> изложить в следующей редакции:</w:t>
      </w:r>
    </w:p>
    <w:bookmarkStart w:name="z34" w:id="16"/>
    <w:p>
      <w:pPr>
        <w:spacing w:after="0"/>
        <w:ind w:left="0"/>
        <w:jc w:val="both"/>
      </w:pPr>
      <w:r>
        <w:rPr>
          <w:rFonts w:ascii="Times New Roman"/>
          <w:b w:val="false"/>
          <w:i w:val="false"/>
          <w:color w:val="000000"/>
          <w:sz w:val="28"/>
        </w:rPr>
        <w:t>
      "9. Обстоятельства непреодолимой силы";</w:t>
      </w:r>
    </w:p>
    <w:bookmarkEnd w:id="16"/>
    <w:bookmarkStart w:name="z35"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договора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или индустриальная зона, утвержденной указанным приказом: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7" w:id="18"/>
    <w:p>
      <w:pPr>
        <w:spacing w:after="0"/>
        <w:ind w:left="0"/>
        <w:jc w:val="both"/>
      </w:pPr>
      <w:r>
        <w:rPr>
          <w:rFonts w:ascii="Times New Roman"/>
          <w:b w:val="false"/>
          <w:i w:val="false"/>
          <w:color w:val="000000"/>
          <w:sz w:val="28"/>
        </w:rPr>
        <w:t>
      "1. Субарендодатель сдает нанятое по договору № __ от _____ 20__ г. временного пользования (аренды) земельными участками, находящимися в частной собственности, на которых создается специальная экономическая или индустриальная зона, земельный участок/часть земельного участка (далее - земельный участок) во временное вторичное пользование (субаренду) субарендатору для использования в целях осуществления приоритетных или вспомогательных или непрофильных видов деятельности на территории специальной экономической зоны или индустриальной зоны (далее – СЭЗ или ИЗ).";</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4 изложить в следующей редакции:</w:t>
      </w:r>
    </w:p>
    <w:bookmarkStart w:name="z39" w:id="19"/>
    <w:p>
      <w:pPr>
        <w:spacing w:after="0"/>
        <w:ind w:left="0"/>
        <w:jc w:val="both"/>
      </w:pPr>
      <w:r>
        <w:rPr>
          <w:rFonts w:ascii="Times New Roman"/>
          <w:b w:val="false"/>
          <w:i w:val="false"/>
          <w:color w:val="000000"/>
          <w:sz w:val="28"/>
        </w:rPr>
        <w:t>
      "5) субарендатор - участники СЭЗ или ИЗ, а также лица, осуществляющие вспомогательные или непрофильные виды деятельности;";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7) следующего содержания:</w:t>
      </w:r>
    </w:p>
    <w:bookmarkStart w:name="z41" w:id="20"/>
    <w:p>
      <w:pPr>
        <w:spacing w:after="0"/>
        <w:ind w:left="0"/>
        <w:jc w:val="both"/>
      </w:pPr>
      <w:r>
        <w:rPr>
          <w:rFonts w:ascii="Times New Roman"/>
          <w:b w:val="false"/>
          <w:i w:val="false"/>
          <w:color w:val="000000"/>
          <w:sz w:val="28"/>
        </w:rPr>
        <w:t>
      "7) непрофильные виды деятельности - виды деятельности, не входящие в перечень приоритетных видов деятельности, относящиеся к отраслям обрабатывающей промышленности, которые связаны с обработкой сырья, материалов, веществ, компонентов для нового продукта;";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8) следующего содержания:</w:t>
      </w:r>
    </w:p>
    <w:bookmarkStart w:name="z43" w:id="21"/>
    <w:p>
      <w:pPr>
        <w:spacing w:after="0"/>
        <w:ind w:left="0"/>
        <w:jc w:val="both"/>
      </w:pPr>
      <w:r>
        <w:rPr>
          <w:rFonts w:ascii="Times New Roman"/>
          <w:b w:val="false"/>
          <w:i w:val="false"/>
          <w:color w:val="000000"/>
          <w:sz w:val="28"/>
        </w:rPr>
        <w:t>
      "8) лицо, осуществляющее непрофильные виды деятельности, - лицо, включенное в единый реестр лиц, осуществляющих непрофильные виды деятельности, и осуществляющее такую деятельность на территории специальной экономической зоны;";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9) следующего содержания:</w:t>
      </w:r>
    </w:p>
    <w:bookmarkStart w:name="z45" w:id="22"/>
    <w:p>
      <w:pPr>
        <w:spacing w:after="0"/>
        <w:ind w:left="0"/>
        <w:jc w:val="both"/>
      </w:pPr>
      <w:r>
        <w:rPr>
          <w:rFonts w:ascii="Times New Roman"/>
          <w:b w:val="false"/>
          <w:i w:val="false"/>
          <w:color w:val="000000"/>
          <w:sz w:val="28"/>
        </w:rPr>
        <w:t>
      "9) договор об осуществлении непрофильной деятельности - договор, заключаемый между лицом, осуществляющим непрофильные виды деятельности, или несколькими лицами, осуществляющими непрофильные виды деятельности, и управляющей компанией специальной экономической зоны, устанавливающий условия осуществления деятельности на территории специальной экономической зоны, права, обязанности и ответственность сторон.";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 изложить в следующей редакции:</w:t>
      </w:r>
    </w:p>
    <w:bookmarkStart w:name="z47" w:id="23"/>
    <w:p>
      <w:pPr>
        <w:spacing w:after="0"/>
        <w:ind w:left="0"/>
        <w:jc w:val="both"/>
      </w:pPr>
      <w:r>
        <w:rPr>
          <w:rFonts w:ascii="Times New Roman"/>
          <w:b w:val="false"/>
          <w:i w:val="false"/>
          <w:color w:val="000000"/>
          <w:sz w:val="28"/>
        </w:rPr>
        <w:t>
      "1) использовать земельный участок для осуществления приоритетных или вспомогательных или непрофильных видов деятельности на территории СЭЗ;";</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6 изложить в следующей редакции:</w:t>
      </w:r>
    </w:p>
    <w:bookmarkStart w:name="z49" w:id="24"/>
    <w:p>
      <w:pPr>
        <w:spacing w:after="0"/>
        <w:ind w:left="0"/>
        <w:jc w:val="both"/>
      </w:pPr>
      <w:r>
        <w:rPr>
          <w:rFonts w:ascii="Times New Roman"/>
          <w:b w:val="false"/>
          <w:i w:val="false"/>
          <w:color w:val="000000"/>
          <w:sz w:val="28"/>
        </w:rPr>
        <w:t xml:space="preserve">
      "9) в случае расторжения арендодателем договора об осуществлении деятельности в качестве участника СЭЗ или ИЗ или договора об осуществлении непрофильной деятельности в одностороннем порядке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возвратить арендодателю земельный участок в надлежащем состоянии на основании акта приема-передачи в течение 15 (пятнадцати) рабочих дней с даты прекращения договора об осуществлении деятельности в качестве участника СЭЗ или ИЗ или договора об осуществлении непрофильной деятельности;";</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подпунктом 9-1) следующего содержания:</w:t>
      </w:r>
    </w:p>
    <w:bookmarkStart w:name="z51" w:id="25"/>
    <w:p>
      <w:pPr>
        <w:spacing w:after="0"/>
        <w:ind w:left="0"/>
        <w:jc w:val="both"/>
      </w:pPr>
      <w:r>
        <w:rPr>
          <w:rFonts w:ascii="Times New Roman"/>
          <w:b w:val="false"/>
          <w:i w:val="false"/>
          <w:color w:val="000000"/>
          <w:sz w:val="28"/>
        </w:rPr>
        <w:t>
      "9-1) до начала выпуска продукции или производства работ и услуг на территории СЭЗ, предусмотренных Договором об осуществлении деятельности/об осуществлении непрофильной деятельности Субарендатор обязуется за счет собственных средств, завершить проектирование объекта в срок не позднее ________, осуществить строительно-монтажные работы в соответствии с утвержденным проектом и обеспечить ввод в эксплуатацию объекта на территории специальной экономической зоны к_______ 20 __ году.";</w:t>
      </w:r>
    </w:p>
    <w:bookmarkEnd w:id="25"/>
    <w:bookmarkStart w:name="z52" w:id="26"/>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1)</w:t>
      </w:r>
      <w:r>
        <w:rPr>
          <w:rFonts w:ascii="Times New Roman"/>
          <w:b w:val="false"/>
          <w:i w:val="false"/>
          <w:color w:val="000000"/>
          <w:sz w:val="28"/>
        </w:rPr>
        <w:t xml:space="preserve"> пункта 7 изложить в следующей редакции:</w:t>
      </w:r>
    </w:p>
    <w:bookmarkEnd w:id="26"/>
    <w:bookmarkStart w:name="z53" w:id="27"/>
    <w:p>
      <w:pPr>
        <w:spacing w:after="0"/>
        <w:ind w:left="0"/>
        <w:jc w:val="both"/>
      </w:pPr>
      <w:r>
        <w:rPr>
          <w:rFonts w:ascii="Times New Roman"/>
          <w:b w:val="false"/>
          <w:i w:val="false"/>
          <w:color w:val="000000"/>
          <w:sz w:val="28"/>
        </w:rPr>
        <w:t xml:space="preserve">
      "расторжения договора об осуществлении деятельности в качестве участника СЭЗ или ИЗ или договора об осуществлении непрофильной деятельности в одностороннем порядке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8 изложить в следующей редакции:</w:t>
      </w:r>
    </w:p>
    <w:bookmarkStart w:name="z55" w:id="28"/>
    <w:p>
      <w:pPr>
        <w:spacing w:after="0"/>
        <w:ind w:left="0"/>
        <w:jc w:val="both"/>
      </w:pPr>
      <w:r>
        <w:rPr>
          <w:rFonts w:ascii="Times New Roman"/>
          <w:b w:val="false"/>
          <w:i w:val="false"/>
          <w:color w:val="000000"/>
          <w:sz w:val="28"/>
        </w:rPr>
        <w:t xml:space="preserve">
      "5) в случае расторжения арендодателем договора об осуществлении деятельности в качестве участника СЭЗ или ИЗ или договора об осуществлении непрофильной деятельности в одностороннем порядке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изъять у Субарендатора земельный участок в надлежащем состоянии на основании акта приема-передачи в течение 15 (пятнадцати) рабочих дней с даты прекращения договора об осуществлении деятельности в качестве участника СЭЗ или ИЗ или договора об осуществлении непрофильной деятельности;";</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21 изложить в следующей редакции:</w:t>
      </w:r>
    </w:p>
    <w:bookmarkStart w:name="z57" w:id="29"/>
    <w:p>
      <w:pPr>
        <w:spacing w:after="0"/>
        <w:ind w:left="0"/>
        <w:jc w:val="both"/>
      </w:pPr>
      <w:r>
        <w:rPr>
          <w:rFonts w:ascii="Times New Roman"/>
          <w:b w:val="false"/>
          <w:i w:val="false"/>
          <w:color w:val="000000"/>
          <w:sz w:val="28"/>
        </w:rPr>
        <w:t xml:space="preserve">
      "4) расторжении договора об осуществлении деятельности в качестве участника СЭЗ или ИЗ или договора об осуществлении непрофильной деятельности в одностороннем порядке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9</w:t>
      </w:r>
      <w:r>
        <w:rPr>
          <w:rFonts w:ascii="Times New Roman"/>
          <w:b w:val="false"/>
          <w:i w:val="false"/>
          <w:color w:val="000000"/>
          <w:sz w:val="28"/>
        </w:rPr>
        <w:t xml:space="preserve"> изложить в следующей редакции:</w:t>
      </w:r>
    </w:p>
    <w:bookmarkStart w:name="z59" w:id="30"/>
    <w:p>
      <w:pPr>
        <w:spacing w:after="0"/>
        <w:ind w:left="0"/>
        <w:jc w:val="both"/>
      </w:pPr>
      <w:r>
        <w:rPr>
          <w:rFonts w:ascii="Times New Roman"/>
          <w:b w:val="false"/>
          <w:i w:val="false"/>
          <w:color w:val="000000"/>
          <w:sz w:val="28"/>
        </w:rPr>
        <w:t>
      "9. Обстоятельства непреодолимой силы";</w:t>
      </w:r>
    </w:p>
    <w:bookmarkEnd w:id="30"/>
    <w:bookmarkStart w:name="z60"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договора об осуществлении деятельности в качестве участника специальной экономической зоны, утвержденной указанным приказом:</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62" w:id="32"/>
    <w:p>
      <w:pPr>
        <w:spacing w:after="0"/>
        <w:ind w:left="0"/>
        <w:jc w:val="both"/>
      </w:pPr>
      <w:r>
        <w:rPr>
          <w:rFonts w:ascii="Times New Roman"/>
          <w:b w:val="false"/>
          <w:i w:val="false"/>
          <w:color w:val="000000"/>
          <w:sz w:val="28"/>
        </w:rPr>
        <w:t>
      "2. До начала выпуска продукции или производства работ и услуг на территории СЭЗ, предусмотренных настоящим Договором, Участник СЭЗ обязуется за счет собственных средств, завершить проектирование, осуществить строительно-монтажные работы и обеспечить ввод в эксплуатацию объекта на территории специальной экономической зоны в сроки, установленном в графике, предоставленным согласно подпункту 20) пункта 15 настоящего договора.";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 изложить в следующей редакции:</w:t>
      </w:r>
    </w:p>
    <w:bookmarkStart w:name="z64" w:id="33"/>
    <w:p>
      <w:pPr>
        <w:spacing w:after="0"/>
        <w:ind w:left="0"/>
        <w:jc w:val="both"/>
      </w:pPr>
      <w:r>
        <w:rPr>
          <w:rFonts w:ascii="Times New Roman"/>
          <w:b w:val="false"/>
          <w:i w:val="false"/>
          <w:color w:val="000000"/>
          <w:sz w:val="28"/>
        </w:rPr>
        <w:t xml:space="preserve">
      "1) СЭЗ – часть территории Республики Казахстан с точно обозначенными границами, на которой действует специальный правовой режим специальной экономической зоны для осуществления деятельности согласно </w:t>
      </w:r>
      <w:r>
        <w:rPr>
          <w:rFonts w:ascii="Times New Roman"/>
          <w:b w:val="false"/>
          <w:i w:val="false"/>
          <w:color w:val="000000"/>
          <w:sz w:val="28"/>
        </w:rPr>
        <w:t>Закону</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4 изложить в следующей редакции:</w:t>
      </w:r>
    </w:p>
    <w:bookmarkStart w:name="z66" w:id="34"/>
    <w:p>
      <w:pPr>
        <w:spacing w:after="0"/>
        <w:ind w:left="0"/>
        <w:jc w:val="both"/>
      </w:pPr>
      <w:r>
        <w:rPr>
          <w:rFonts w:ascii="Times New Roman"/>
          <w:b w:val="false"/>
          <w:i w:val="false"/>
          <w:color w:val="000000"/>
          <w:sz w:val="28"/>
        </w:rPr>
        <w:t>
      "10) приоритетные виды деятельности – виды деятельности, включенные в перечень приоритетных видов деятельности, осуществляемых на территориях специальных экономических зон, на которые распространяется специальный правовой режим специальной экономической зоны;";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68" w:id="35"/>
    <w:p>
      <w:pPr>
        <w:spacing w:after="0"/>
        <w:ind w:left="0"/>
        <w:jc w:val="both"/>
      </w:pPr>
      <w:r>
        <w:rPr>
          <w:rFonts w:ascii="Times New Roman"/>
          <w:b w:val="false"/>
          <w:i w:val="false"/>
          <w:color w:val="000000"/>
          <w:sz w:val="28"/>
        </w:rPr>
        <w:t>
      "4) привлекать лиц, осуществляющих вспомогательные виды деятельности по согласованию с другой стороной Договора;";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13</w:t>
      </w:r>
      <w:r>
        <w:rPr>
          <w:rFonts w:ascii="Times New Roman"/>
          <w:b w:val="false"/>
          <w:i w:val="false"/>
          <w:color w:val="000000"/>
          <w:sz w:val="28"/>
        </w:rPr>
        <w:t xml:space="preserve"> изложить в следующей редакции:</w:t>
      </w:r>
    </w:p>
    <w:bookmarkStart w:name="z70" w:id="36"/>
    <w:p>
      <w:pPr>
        <w:spacing w:after="0"/>
        <w:ind w:left="0"/>
        <w:jc w:val="both"/>
      </w:pPr>
      <w:r>
        <w:rPr>
          <w:rFonts w:ascii="Times New Roman"/>
          <w:b w:val="false"/>
          <w:i w:val="false"/>
          <w:color w:val="000000"/>
          <w:sz w:val="28"/>
        </w:rPr>
        <w:t>
      "13. Обстоятельства непреодолимой силы";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bookmarkStart w:name="z72" w:id="37"/>
    <w:p>
      <w:pPr>
        <w:spacing w:after="0"/>
        <w:ind w:left="0"/>
        <w:jc w:val="both"/>
      </w:pPr>
      <w:r>
        <w:rPr>
          <w:rFonts w:ascii="Times New Roman"/>
          <w:b w:val="false"/>
          <w:i w:val="false"/>
          <w:color w:val="000000"/>
          <w:sz w:val="28"/>
        </w:rPr>
        <w:t>
      "32. Стороны освобождаются от ответственности за полное или частичное неисполнение обязательств в случае возникновения обстоятельств непреодолимой силы, таких как: наводнение и иные стихийные бедствия, пожар, землетрясение, взрывы, экстремальные погодные условия, прочие природные и техногенные явления, войны, эмбарго, забастовка, эпидемии, карантин, введение чрезвычайного положения, комендантского часа, а также иных обстоятельств, независящих от воли сторон, но непосредственно повлиявших на исполнение обязательств по настоящему Договору, либо делающие невозможным исполнение обязательств Сторонами по настоящему Договору.</w:t>
      </w:r>
    </w:p>
    <w:bookmarkEnd w:id="37"/>
    <w:bookmarkStart w:name="z73" w:id="38"/>
    <w:p>
      <w:pPr>
        <w:spacing w:after="0"/>
        <w:ind w:left="0"/>
        <w:jc w:val="both"/>
      </w:pPr>
      <w:r>
        <w:rPr>
          <w:rFonts w:ascii="Times New Roman"/>
          <w:b w:val="false"/>
          <w:i w:val="false"/>
          <w:color w:val="000000"/>
          <w:sz w:val="28"/>
        </w:rPr>
        <w:t>
      Издание государственными органами нормативных актов запретительного характера либо изменение законодательства, независящие от воли сторон, но напрямую повлиявшие на неисполнение обязательств по настоящему Договору, либо делающие невозможным исполнение обязательств Сторонами по настоящему Договору, решением суда могут быть признаны как обстоятельства непреодолимой силы.</w:t>
      </w:r>
    </w:p>
    <w:bookmarkEnd w:id="38"/>
    <w:bookmarkStart w:name="z74" w:id="39"/>
    <w:p>
      <w:pPr>
        <w:spacing w:after="0"/>
        <w:ind w:left="0"/>
        <w:jc w:val="both"/>
      </w:pPr>
      <w:r>
        <w:rPr>
          <w:rFonts w:ascii="Times New Roman"/>
          <w:b w:val="false"/>
          <w:i w:val="false"/>
          <w:color w:val="000000"/>
          <w:sz w:val="28"/>
        </w:rPr>
        <w:t>
      33. При возникновении обстоятельств непреодолимой силы Сторона, чье исполнение каких-либо обязательств в соответствии с настоящим Договором оказалось невозможным в силу наступления таких обстоятельств, обязана в течение 3-х (трех) рабочих дней с момента наступления или прекращения обстоятельств непреодолимой силы уведомить об этом другую сторону в письменной форме (мотивировав и обосновав невозможность исполнения своих обязательств по настоящему Договору или наступление иных непредвиденных ранее последствий).</w:t>
      </w:r>
    </w:p>
    <w:bookmarkEnd w:id="39"/>
    <w:bookmarkStart w:name="z75" w:id="40"/>
    <w:p>
      <w:pPr>
        <w:spacing w:after="0"/>
        <w:ind w:left="0"/>
        <w:jc w:val="both"/>
      </w:pPr>
      <w:r>
        <w:rPr>
          <w:rFonts w:ascii="Times New Roman"/>
          <w:b w:val="false"/>
          <w:i w:val="false"/>
          <w:color w:val="000000"/>
          <w:sz w:val="28"/>
        </w:rPr>
        <w:t>
      34. Неуведомление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неисполнение обязательств по настоящему Договору, за исключением случаев, когда такое неуведомление или несвоевременное уведомление прямо вызвано соответствующим обстоятельством непреодолимой силы. Уведомление о начале и о прекращении обстоятельств непреодолимой силы должно подтверждаться документом либо свидетельством соответствующего органа и/или учреждения, компетентным подтверждать такие обстоятельства, за исключением случаев, когда обстоятельства непреодолимой силы носят общеизвестный и массовый характер и не требуют доказательств.</w:t>
      </w:r>
    </w:p>
    <w:bookmarkEnd w:id="40"/>
    <w:bookmarkStart w:name="z76" w:id="41"/>
    <w:p>
      <w:pPr>
        <w:spacing w:after="0"/>
        <w:ind w:left="0"/>
        <w:jc w:val="both"/>
      </w:pPr>
      <w:r>
        <w:rPr>
          <w:rFonts w:ascii="Times New Roman"/>
          <w:b w:val="false"/>
          <w:i w:val="false"/>
          <w:color w:val="000000"/>
          <w:sz w:val="28"/>
        </w:rPr>
        <w:t>
      35.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невозможность полного или частичного исполнения сторонами обязательств по настоящему Договору в связи с наступлением обстоятельств непреодолимой силы будет существовать свыше одного календарного года, то Стороны вправе расторгнуть настоящий Договор.</w:t>
      </w:r>
    </w:p>
    <w:bookmarkEnd w:id="41"/>
    <w:bookmarkStart w:name="z77" w:id="42"/>
    <w:p>
      <w:pPr>
        <w:spacing w:after="0"/>
        <w:ind w:left="0"/>
        <w:jc w:val="both"/>
      </w:pPr>
      <w:r>
        <w:rPr>
          <w:rFonts w:ascii="Times New Roman"/>
          <w:b w:val="false"/>
          <w:i w:val="false"/>
          <w:color w:val="000000"/>
          <w:sz w:val="28"/>
        </w:rPr>
        <w:t>
      36. Наступление обстоятельств непреодолимой силы не требует юридического оформления продления срока действия настоящего Договора.";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79" w:id="43"/>
    <w:p>
      <w:pPr>
        <w:spacing w:after="0"/>
        <w:ind w:left="0"/>
        <w:jc w:val="both"/>
      </w:pPr>
      <w:r>
        <w:rPr>
          <w:rFonts w:ascii="Times New Roman"/>
          <w:b w:val="false"/>
          <w:i w:val="false"/>
          <w:color w:val="000000"/>
          <w:sz w:val="28"/>
        </w:rPr>
        <w:t>
      "48. В случае не достижения Сторонами согласия в течение трех месяцев со дня получения письменного обращения любой из Сторон к другой Стороне, разрешение споров может производиться в суде Международного финансового центра "Астана", Международном арбитражном центре Международного финансового центра "Астана" или судебных органах Республики Казахстан, а также арбитражах, определяемых соглашением Сторон.";</w:t>
      </w:r>
    </w:p>
    <w:bookmarkEnd w:id="43"/>
    <w:bookmarkStart w:name="z80"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договора об осуществлении деятельности в качестве участника индустриальной зоны, утвержденной указанным приказом:</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12</w:t>
      </w:r>
      <w:r>
        <w:rPr>
          <w:rFonts w:ascii="Times New Roman"/>
          <w:b w:val="false"/>
          <w:i w:val="false"/>
          <w:color w:val="000000"/>
          <w:sz w:val="28"/>
        </w:rPr>
        <w:t xml:space="preserve"> изложить в следующей редакции:</w:t>
      </w:r>
    </w:p>
    <w:bookmarkStart w:name="z82" w:id="45"/>
    <w:p>
      <w:pPr>
        <w:spacing w:after="0"/>
        <w:ind w:left="0"/>
        <w:jc w:val="both"/>
      </w:pPr>
      <w:r>
        <w:rPr>
          <w:rFonts w:ascii="Times New Roman"/>
          <w:b w:val="false"/>
          <w:i w:val="false"/>
          <w:color w:val="000000"/>
          <w:sz w:val="28"/>
        </w:rPr>
        <w:t>
      "12. Обстоятельства непреодолимой силы";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p>
    <w:bookmarkStart w:name="z84" w:id="46"/>
    <w:p>
      <w:pPr>
        <w:spacing w:after="0"/>
        <w:ind w:left="0"/>
        <w:jc w:val="both"/>
      </w:pPr>
      <w:r>
        <w:rPr>
          <w:rFonts w:ascii="Times New Roman"/>
          <w:b w:val="false"/>
          <w:i w:val="false"/>
          <w:color w:val="000000"/>
          <w:sz w:val="28"/>
        </w:rPr>
        <w:t>
      "25. Стороны освобождаются от ответственности за полное или частичное неисполнение обязательств в случае возникновения обстоятельств непреодолимой силы, таких как: наводнение и иные стихийные бедствия, пожар, землетрясение, взрывы, экстремальные погодные условия, прочие природные и техногенные явления, войны, эмбарго, забастовка, эпидемии, карантин, введение чрезвычайного положения, комендантского часа, а также иных обстоятельств, независящих от воли сторон, но непосредственно повлиявших на исполнение обязательств по настоящему Договору, либо делающие невозможным исполнение обязательств Сторонами по настоящему Договору.</w:t>
      </w:r>
    </w:p>
    <w:bookmarkEnd w:id="46"/>
    <w:bookmarkStart w:name="z85" w:id="47"/>
    <w:p>
      <w:pPr>
        <w:spacing w:after="0"/>
        <w:ind w:left="0"/>
        <w:jc w:val="both"/>
      </w:pPr>
      <w:r>
        <w:rPr>
          <w:rFonts w:ascii="Times New Roman"/>
          <w:b w:val="false"/>
          <w:i w:val="false"/>
          <w:color w:val="000000"/>
          <w:sz w:val="28"/>
        </w:rPr>
        <w:t>
      Издание государственными органами нормативных актов запретительного характера либо изменение законодательства, независящие от воли сторон, но напрямую повлиявшие на неисполнение обязательств по настоящему Договору, либо делающие невозможным исполнение обязательств Сторонами по настоящему Договору, решением суда могут быть признаны как обстоятельства непреодолимой силы.</w:t>
      </w:r>
    </w:p>
    <w:bookmarkEnd w:id="47"/>
    <w:bookmarkStart w:name="z86" w:id="48"/>
    <w:p>
      <w:pPr>
        <w:spacing w:after="0"/>
        <w:ind w:left="0"/>
        <w:jc w:val="both"/>
      </w:pPr>
      <w:r>
        <w:rPr>
          <w:rFonts w:ascii="Times New Roman"/>
          <w:b w:val="false"/>
          <w:i w:val="false"/>
          <w:color w:val="000000"/>
          <w:sz w:val="28"/>
        </w:rPr>
        <w:t>
      26. При возникновении обстоятельств непреодолимой силы Сторона, чье исполнение каких-либо обязательств в соответствии с настоящим Договором оказалось невозможным в силу наступления таких обстоятельств, обязана в течение 3-х (трех) рабочих дней с момента наступления или прекращения обстоятельств непреодолимой силы уведомить об этом другую сторону в письменной форме (мотивировав и обосновав невозможность исполнения своих обязательств по настоящему Договору или наступление иных непредвиденных ранее последствий).</w:t>
      </w:r>
    </w:p>
    <w:bookmarkEnd w:id="48"/>
    <w:bookmarkStart w:name="z87" w:id="49"/>
    <w:p>
      <w:pPr>
        <w:spacing w:after="0"/>
        <w:ind w:left="0"/>
        <w:jc w:val="both"/>
      </w:pPr>
      <w:r>
        <w:rPr>
          <w:rFonts w:ascii="Times New Roman"/>
          <w:b w:val="false"/>
          <w:i w:val="false"/>
          <w:color w:val="000000"/>
          <w:sz w:val="28"/>
        </w:rPr>
        <w:t>
      27. Неуведомление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неисполнение обязательств по настоящему Договору, за исключением случаев, когда такое неуведомление или несвоевременное уведомление прямо вызвано соответствующим обстоятельством форс-мажора. Уведомление о начале и о прекращении обстоятельств непреодолимой силы должно подтверждаться документом либо свидетельством соответствующего органа и/или учреждения, компетентным подтверждать такие обстоятельства, за исключением случаев, когда обстоятельства непреодолимой силы носят общеизвестный и массовый характер и не требуют доказательств.</w:t>
      </w:r>
    </w:p>
    <w:bookmarkEnd w:id="49"/>
    <w:bookmarkStart w:name="z88" w:id="50"/>
    <w:p>
      <w:pPr>
        <w:spacing w:after="0"/>
        <w:ind w:left="0"/>
        <w:jc w:val="both"/>
      </w:pPr>
      <w:r>
        <w:rPr>
          <w:rFonts w:ascii="Times New Roman"/>
          <w:b w:val="false"/>
          <w:i w:val="false"/>
          <w:color w:val="000000"/>
          <w:sz w:val="28"/>
        </w:rPr>
        <w:t>
      28.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невозможность полного или частичного исполнения сторонами обязательств по настоящему Договору в связи с наступлением обстоятельств непреодолимой силы будет существовать свыше одного календарного года, то Стороны вправе расторгнуть настоящий Договор.</w:t>
      </w:r>
    </w:p>
    <w:bookmarkEnd w:id="50"/>
    <w:bookmarkStart w:name="z89" w:id="51"/>
    <w:p>
      <w:pPr>
        <w:spacing w:after="0"/>
        <w:ind w:left="0"/>
        <w:jc w:val="both"/>
      </w:pPr>
      <w:r>
        <w:rPr>
          <w:rFonts w:ascii="Times New Roman"/>
          <w:b w:val="false"/>
          <w:i w:val="false"/>
          <w:color w:val="000000"/>
          <w:sz w:val="28"/>
        </w:rPr>
        <w:t>
      29. Наступление обстоятельств непреодолимой силы не требует юридического оформления продления срока действия настоящего Договора.";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91" w:id="52"/>
    <w:p>
      <w:pPr>
        <w:spacing w:after="0"/>
        <w:ind w:left="0"/>
        <w:jc w:val="both"/>
      </w:pPr>
      <w:r>
        <w:rPr>
          <w:rFonts w:ascii="Times New Roman"/>
          <w:b w:val="false"/>
          <w:i w:val="false"/>
          <w:color w:val="000000"/>
          <w:sz w:val="28"/>
        </w:rPr>
        <w:t>
      "39. В случае не достижения Сторонами согласия в течение трех месяцев со дня получения письменного обращения любой из Сторон к другой Стороне, разрешение споров может производиться в суде Международного финансового центра "Астана", Международном арбитражном центре Международного финансового центра "Астана" или судебных органах Республики Казахстан, а также арбитражах, определяемых соглашением Сторон.";</w:t>
      </w:r>
    </w:p>
    <w:bookmarkEnd w:id="52"/>
    <w:bookmarkStart w:name="z92"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договора по надлежащему исполнению функций управляющих компаний специальных экономических зон, индустриальных зон республиканского и регионального значений, утвержденной указанным приказом:</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8</w:t>
      </w:r>
      <w:r>
        <w:rPr>
          <w:rFonts w:ascii="Times New Roman"/>
          <w:b w:val="false"/>
          <w:i w:val="false"/>
          <w:color w:val="000000"/>
          <w:sz w:val="28"/>
        </w:rPr>
        <w:t xml:space="preserve"> изложить в следующей редакции:</w:t>
      </w:r>
    </w:p>
    <w:bookmarkStart w:name="z94" w:id="54"/>
    <w:p>
      <w:pPr>
        <w:spacing w:after="0"/>
        <w:ind w:left="0"/>
        <w:jc w:val="both"/>
      </w:pPr>
      <w:r>
        <w:rPr>
          <w:rFonts w:ascii="Times New Roman"/>
          <w:b w:val="false"/>
          <w:i w:val="false"/>
          <w:color w:val="000000"/>
          <w:sz w:val="28"/>
        </w:rPr>
        <w:t>
      "8. Обстоятельства непреодолимой силы";</w:t>
      </w:r>
    </w:p>
    <w:bookmarkEnd w:id="54"/>
    <w:bookmarkStart w:name="z95"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заявления для регистрации в качестве участника специальной экономической или индустриальной зоны, утвержденной указанным приказом:</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97" w:id="56"/>
    <w:p>
      <w:pPr>
        <w:spacing w:after="0"/>
        <w:ind w:left="0"/>
        <w:jc w:val="both"/>
      </w:pPr>
      <w:r>
        <w:rPr>
          <w:rFonts w:ascii="Times New Roman"/>
          <w:b w:val="false"/>
          <w:i w:val="false"/>
          <w:color w:val="000000"/>
          <w:sz w:val="28"/>
        </w:rPr>
        <w:t xml:space="preserve">
      "5. Согласно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18 Закона Республики Казахстан "О специальных экономических и индустриальных зонах" заявителями не являются:";</w:t>
      </w:r>
    </w:p>
    <w:bookmarkEnd w:id="56"/>
    <w:bookmarkStart w:name="z98" w:id="57"/>
    <w:p>
      <w:pPr>
        <w:spacing w:after="0"/>
        <w:ind w:left="0"/>
        <w:jc w:val="both"/>
      </w:pPr>
      <w:r>
        <w:rPr>
          <w:rFonts w:ascii="Times New Roman"/>
          <w:b w:val="false"/>
          <w:i w:val="false"/>
          <w:color w:val="000000"/>
          <w:sz w:val="28"/>
        </w:rPr>
        <w:t xml:space="preserve">
      дополнить приложением 9-1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57"/>
    <w:bookmarkStart w:name="z99" w:id="58"/>
    <w:p>
      <w:pPr>
        <w:spacing w:after="0"/>
        <w:ind w:left="0"/>
        <w:jc w:val="both"/>
      </w:pPr>
      <w:r>
        <w:rPr>
          <w:rFonts w:ascii="Times New Roman"/>
          <w:b w:val="false"/>
          <w:i w:val="false"/>
          <w:color w:val="000000"/>
          <w:sz w:val="28"/>
        </w:rPr>
        <w:t>
      2.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w:t>
      </w:r>
    </w:p>
    <w:bookmarkEnd w:id="58"/>
    <w:bookmarkStart w:name="z100" w:id="5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9"/>
    <w:bookmarkStart w:name="z101" w:id="60"/>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60"/>
    <w:bookmarkStart w:name="z102" w:id="6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1"/>
    <w:bookmarkStart w:name="z103" w:id="6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w:t>
            </w: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bookmarkStart w:name="z105" w:id="63"/>
      <w:r>
        <w:rPr>
          <w:rFonts w:ascii="Times New Roman"/>
          <w:b w:val="false"/>
          <w:i w:val="false"/>
          <w:color w:val="000000"/>
          <w:sz w:val="28"/>
        </w:rPr>
        <w:t>
      "СОГЛАСОВАН"</w:t>
      </w:r>
    </w:p>
    <w:bookmarkEnd w:id="6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2023 года № 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2019 года № 522</w:t>
            </w:r>
          </w:p>
        </w:tc>
      </w:tr>
    </w:tbl>
    <w:bookmarkStart w:name="z108" w:id="64"/>
    <w:p>
      <w:pPr>
        <w:spacing w:after="0"/>
        <w:ind w:left="0"/>
        <w:jc w:val="left"/>
      </w:pPr>
      <w:r>
        <w:rPr>
          <w:rFonts w:ascii="Times New Roman"/>
          <w:b/>
          <w:i w:val="false"/>
          <w:color w:val="000000"/>
        </w:rPr>
        <w:t xml:space="preserve"> Типовая форма договора об осуществлении непрофильной деятельности</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_____________________</w:t>
            </w:r>
          </w:p>
          <w:p>
            <w:pPr>
              <w:spacing w:after="20"/>
              <w:ind w:left="20"/>
              <w:jc w:val="both"/>
            </w:pPr>
            <w:r>
              <w:rPr>
                <w:rFonts w:ascii="Times New Roman"/>
                <w:b w:val="false"/>
                <w:i w:val="false"/>
                <w:color w:val="000000"/>
                <w:sz w:val="20"/>
              </w:rPr>
              <w:t>(место заключения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 20___ года</w:t>
            </w:r>
          </w:p>
          <w:p>
            <w:pPr>
              <w:spacing w:after="20"/>
              <w:ind w:left="20"/>
              <w:jc w:val="both"/>
            </w:pPr>
            <w:r>
              <w:rPr>
                <w:rFonts w:ascii="Times New Roman"/>
                <w:b w:val="false"/>
                <w:i w:val="false"/>
                <w:color w:val="000000"/>
                <w:sz w:val="20"/>
              </w:rPr>
              <w:t>(дата заключения договора)</w:t>
            </w:r>
          </w:p>
        </w:tc>
      </w:tr>
    </w:tbl>
    <w:p>
      <w:pPr>
        <w:spacing w:after="0"/>
        <w:ind w:left="0"/>
        <w:jc w:val="both"/>
      </w:pPr>
      <w:bookmarkStart w:name="z109" w:id="65"/>
      <w:r>
        <w:rPr>
          <w:rFonts w:ascii="Times New Roman"/>
          <w:b w:val="false"/>
          <w:i w:val="false"/>
          <w:color w:val="000000"/>
          <w:sz w:val="28"/>
        </w:rPr>
        <w:t>
      _____________________________________________________________________,</w:t>
      </w:r>
    </w:p>
    <w:bookmarkEnd w:id="65"/>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именуемое в дальнейшем "Управляющая компания",</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(должность, ф.и.о. лица, подписывающего договор)</w:t>
      </w:r>
    </w:p>
    <w:p>
      <w:pPr>
        <w:spacing w:after="0"/>
        <w:ind w:left="0"/>
        <w:jc w:val="both"/>
      </w:pPr>
      <w:r>
        <w:rPr>
          <w:rFonts w:ascii="Times New Roman"/>
          <w:b w:val="false"/>
          <w:i w:val="false"/>
          <w:color w:val="000000"/>
          <w:sz w:val="28"/>
        </w:rPr>
        <w:t>действующего на основании ____________________________________________</w:t>
      </w:r>
    </w:p>
    <w:p>
      <w:pPr>
        <w:spacing w:after="0"/>
        <w:ind w:left="0"/>
        <w:jc w:val="both"/>
      </w:pPr>
      <w:r>
        <w:rPr>
          <w:rFonts w:ascii="Times New Roman"/>
          <w:b w:val="false"/>
          <w:i w:val="false"/>
          <w:color w:val="000000"/>
          <w:sz w:val="28"/>
        </w:rPr>
        <w:t>(устава, положения, доверенности № ____ от "___" _____20__г.)</w:t>
      </w:r>
    </w:p>
    <w:p>
      <w:pPr>
        <w:spacing w:after="0"/>
        <w:ind w:left="0"/>
        <w:jc w:val="both"/>
      </w:pPr>
      <w:r>
        <w:rPr>
          <w:rFonts w:ascii="Times New Roman"/>
          <w:b w:val="false"/>
          <w:i w:val="false"/>
          <w:color w:val="000000"/>
          <w:sz w:val="28"/>
        </w:rPr>
        <w:t>с одной стороны и _____________________________________________________,</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именуемое в дальнейшем "Лицо, осуществляющее непрофильный вид деятельности",</w:t>
      </w:r>
    </w:p>
    <w:p>
      <w:pPr>
        <w:spacing w:after="0"/>
        <w:ind w:left="0"/>
        <w:jc w:val="both"/>
      </w:pPr>
      <w:r>
        <w:rPr>
          <w:rFonts w:ascii="Times New Roman"/>
          <w:b w:val="false"/>
          <w:i w:val="false"/>
          <w:color w:val="000000"/>
          <w:sz w:val="28"/>
        </w:rPr>
        <w:t>с другой стороны, далее совместно именуемые "Стороны", а по отдельности</w:t>
      </w:r>
    </w:p>
    <w:p>
      <w:pPr>
        <w:spacing w:after="0"/>
        <w:ind w:left="0"/>
        <w:jc w:val="both"/>
      </w:pPr>
      <w:r>
        <w:rPr>
          <w:rFonts w:ascii="Times New Roman"/>
          <w:b w:val="false"/>
          <w:i w:val="false"/>
          <w:color w:val="000000"/>
          <w:sz w:val="28"/>
        </w:rPr>
        <w:t>"Сторона" заключили Договор об осуществлении непрофильной деятельности</w:t>
      </w:r>
    </w:p>
    <w:p>
      <w:pPr>
        <w:spacing w:after="0"/>
        <w:ind w:left="0"/>
        <w:jc w:val="both"/>
      </w:pPr>
      <w:r>
        <w:rPr>
          <w:rFonts w:ascii="Times New Roman"/>
          <w:b w:val="false"/>
          <w:i w:val="false"/>
          <w:color w:val="000000"/>
          <w:sz w:val="28"/>
        </w:rPr>
        <w:t>(далее - Договор).</w:t>
      </w:r>
    </w:p>
    <w:bookmarkStart w:name="z110" w:id="66"/>
    <w:p>
      <w:pPr>
        <w:spacing w:after="0"/>
        <w:ind w:left="0"/>
        <w:jc w:val="left"/>
      </w:pPr>
      <w:r>
        <w:rPr>
          <w:rFonts w:ascii="Times New Roman"/>
          <w:b/>
          <w:i w:val="false"/>
          <w:color w:val="000000"/>
        </w:rPr>
        <w:t xml:space="preserve"> 1. Предмет Договора</w:t>
      </w:r>
    </w:p>
    <w:bookmarkEnd w:id="66"/>
    <w:p>
      <w:pPr>
        <w:spacing w:after="0"/>
        <w:ind w:left="0"/>
        <w:jc w:val="both"/>
      </w:pPr>
      <w:bookmarkStart w:name="z111" w:id="67"/>
      <w:r>
        <w:rPr>
          <w:rFonts w:ascii="Times New Roman"/>
          <w:b w:val="false"/>
          <w:i w:val="false"/>
          <w:color w:val="000000"/>
          <w:sz w:val="28"/>
        </w:rPr>
        <w:t>
      1. Предметом настоящего Договора является осуществление лицом, непрофильного</w:t>
      </w:r>
    </w:p>
    <w:bookmarkEnd w:id="67"/>
    <w:p>
      <w:pPr>
        <w:spacing w:after="0"/>
        <w:ind w:left="0"/>
        <w:jc w:val="both"/>
      </w:pPr>
      <w:r>
        <w:rPr>
          <w:rFonts w:ascii="Times New Roman"/>
          <w:b w:val="false"/>
          <w:i w:val="false"/>
          <w:color w:val="000000"/>
          <w:sz w:val="28"/>
        </w:rPr>
        <w:t>вида деятельности на территории специальной экономической зоны (далее - СЭЗ)</w:t>
      </w:r>
    </w:p>
    <w:p>
      <w:pPr>
        <w:spacing w:after="0"/>
        <w:ind w:left="0"/>
        <w:jc w:val="both"/>
      </w:pPr>
      <w:r>
        <w:rPr>
          <w:rFonts w:ascii="Times New Roman"/>
          <w:b w:val="false"/>
          <w:i w:val="false"/>
          <w:color w:val="000000"/>
          <w:sz w:val="28"/>
        </w:rPr>
        <w:t>_________________ видов деятельности _____________________________________</w:t>
      </w:r>
    </w:p>
    <w:p>
      <w:pPr>
        <w:spacing w:after="0"/>
        <w:ind w:left="0"/>
        <w:jc w:val="both"/>
      </w:pPr>
      <w:r>
        <w:rPr>
          <w:rFonts w:ascii="Times New Roman"/>
          <w:b w:val="false"/>
          <w:i w:val="false"/>
          <w:color w:val="000000"/>
          <w:sz w:val="28"/>
        </w:rPr>
        <w:t>(далее - деятельность).</w:t>
      </w:r>
    </w:p>
    <w:p>
      <w:pPr>
        <w:spacing w:after="0"/>
        <w:ind w:left="0"/>
        <w:jc w:val="both"/>
      </w:pPr>
      <w:bookmarkStart w:name="z112" w:id="68"/>
      <w:r>
        <w:rPr>
          <w:rFonts w:ascii="Times New Roman"/>
          <w:b w:val="false"/>
          <w:i w:val="false"/>
          <w:color w:val="000000"/>
          <w:sz w:val="28"/>
        </w:rPr>
        <w:t>
      2. До начала выпуска продукции или производства работ и услуг на территории СЭЗ,</w:t>
      </w:r>
    </w:p>
    <w:bookmarkEnd w:id="68"/>
    <w:p>
      <w:pPr>
        <w:spacing w:after="0"/>
        <w:ind w:left="0"/>
        <w:jc w:val="both"/>
      </w:pPr>
      <w:r>
        <w:rPr>
          <w:rFonts w:ascii="Times New Roman"/>
          <w:b w:val="false"/>
          <w:i w:val="false"/>
          <w:color w:val="000000"/>
          <w:sz w:val="28"/>
        </w:rPr>
        <w:t>предусмотренных настоящим Договором, лицо, осуществляющее непрофильный вид</w:t>
      </w:r>
    </w:p>
    <w:p>
      <w:pPr>
        <w:spacing w:after="0"/>
        <w:ind w:left="0"/>
        <w:jc w:val="both"/>
      </w:pPr>
      <w:r>
        <w:rPr>
          <w:rFonts w:ascii="Times New Roman"/>
          <w:b w:val="false"/>
          <w:i w:val="false"/>
          <w:color w:val="000000"/>
          <w:sz w:val="28"/>
        </w:rPr>
        <w:t>деятельности обязуется за счет собственных средств, завершить проектирование,</w:t>
      </w:r>
    </w:p>
    <w:p>
      <w:pPr>
        <w:spacing w:after="0"/>
        <w:ind w:left="0"/>
        <w:jc w:val="both"/>
      </w:pPr>
      <w:r>
        <w:rPr>
          <w:rFonts w:ascii="Times New Roman"/>
          <w:b w:val="false"/>
          <w:i w:val="false"/>
          <w:color w:val="000000"/>
          <w:sz w:val="28"/>
        </w:rPr>
        <w:t>осуществить строительно-монтажные работы и обеспечить ввод в эксплуатацию</w:t>
      </w:r>
    </w:p>
    <w:p>
      <w:pPr>
        <w:spacing w:after="0"/>
        <w:ind w:left="0"/>
        <w:jc w:val="both"/>
      </w:pPr>
      <w:r>
        <w:rPr>
          <w:rFonts w:ascii="Times New Roman"/>
          <w:b w:val="false"/>
          <w:i w:val="false"/>
          <w:color w:val="000000"/>
          <w:sz w:val="28"/>
        </w:rPr>
        <w:t>объекта на территории специальной экономической зоны в сроки, установленном</w:t>
      </w:r>
    </w:p>
    <w:p>
      <w:pPr>
        <w:spacing w:after="0"/>
        <w:ind w:left="0"/>
        <w:jc w:val="both"/>
      </w:pPr>
      <w:r>
        <w:rPr>
          <w:rFonts w:ascii="Times New Roman"/>
          <w:b w:val="false"/>
          <w:i w:val="false"/>
          <w:color w:val="000000"/>
          <w:sz w:val="28"/>
        </w:rPr>
        <w:t>в графике, предоставленным согласно подпункту 20) пункта 15 настоящего договора.</w:t>
      </w:r>
    </w:p>
    <w:p>
      <w:pPr>
        <w:spacing w:after="0"/>
        <w:ind w:left="0"/>
        <w:jc w:val="both"/>
      </w:pPr>
      <w:bookmarkStart w:name="z113" w:id="69"/>
      <w:r>
        <w:rPr>
          <w:rFonts w:ascii="Times New Roman"/>
          <w:b w:val="false"/>
          <w:i w:val="false"/>
          <w:color w:val="000000"/>
          <w:sz w:val="28"/>
        </w:rPr>
        <w:t>
      3. Лицо, осуществляющее непрофильные виды деятельности осуществляет указанные</w:t>
      </w:r>
    </w:p>
    <w:bookmarkEnd w:id="69"/>
    <w:p>
      <w:pPr>
        <w:spacing w:after="0"/>
        <w:ind w:left="0"/>
        <w:jc w:val="both"/>
      </w:pPr>
      <w:r>
        <w:rPr>
          <w:rFonts w:ascii="Times New Roman"/>
          <w:b w:val="false"/>
          <w:i w:val="false"/>
          <w:color w:val="000000"/>
          <w:sz w:val="28"/>
        </w:rPr>
        <w:t>в пункте 1 настоящего Договора виды деятельности в соответствии с бизнес-планами</w:t>
      </w:r>
    </w:p>
    <w:p>
      <w:pPr>
        <w:spacing w:after="0"/>
        <w:ind w:left="0"/>
        <w:jc w:val="both"/>
      </w:pPr>
      <w:r>
        <w:rPr>
          <w:rFonts w:ascii="Times New Roman"/>
          <w:b w:val="false"/>
          <w:i w:val="false"/>
          <w:color w:val="000000"/>
          <w:sz w:val="28"/>
        </w:rPr>
        <w:t>(технико-экономическим обоснованием), предоставляемые в Управляющую</w:t>
      </w:r>
    </w:p>
    <w:p>
      <w:pPr>
        <w:spacing w:after="0"/>
        <w:ind w:left="0"/>
        <w:jc w:val="both"/>
      </w:pPr>
      <w:r>
        <w:rPr>
          <w:rFonts w:ascii="Times New Roman"/>
          <w:b w:val="false"/>
          <w:i w:val="false"/>
          <w:color w:val="000000"/>
          <w:sz w:val="28"/>
        </w:rPr>
        <w:t>компанию, и являющимися неотъемлемой частью настоящего Договора,</w:t>
      </w:r>
    </w:p>
    <w:p>
      <w:pPr>
        <w:spacing w:after="0"/>
        <w:ind w:left="0"/>
        <w:jc w:val="both"/>
      </w:pPr>
      <w:r>
        <w:rPr>
          <w:rFonts w:ascii="Times New Roman"/>
          <w:b w:val="false"/>
          <w:i w:val="false"/>
          <w:color w:val="000000"/>
          <w:sz w:val="28"/>
        </w:rPr>
        <w:t>с соблюдением требований законодательства Республики Казахстан, проектных</w:t>
      </w:r>
    </w:p>
    <w:p>
      <w:pPr>
        <w:spacing w:after="0"/>
        <w:ind w:left="0"/>
        <w:jc w:val="both"/>
      </w:pPr>
      <w:r>
        <w:rPr>
          <w:rFonts w:ascii="Times New Roman"/>
          <w:b w:val="false"/>
          <w:i w:val="false"/>
          <w:color w:val="000000"/>
          <w:sz w:val="28"/>
        </w:rPr>
        <w:t>документов и настоящего Договора.</w:t>
      </w:r>
    </w:p>
    <w:bookmarkStart w:name="z114" w:id="70"/>
    <w:p>
      <w:pPr>
        <w:spacing w:after="0"/>
        <w:ind w:left="0"/>
        <w:jc w:val="left"/>
      </w:pPr>
      <w:r>
        <w:rPr>
          <w:rFonts w:ascii="Times New Roman"/>
          <w:b/>
          <w:i w:val="false"/>
          <w:color w:val="000000"/>
        </w:rPr>
        <w:t xml:space="preserve"> 2. Основные понятия</w:t>
      </w:r>
    </w:p>
    <w:bookmarkEnd w:id="70"/>
    <w:p>
      <w:pPr>
        <w:spacing w:after="0"/>
        <w:ind w:left="0"/>
        <w:jc w:val="both"/>
      </w:pPr>
      <w:bookmarkStart w:name="z115" w:id="71"/>
      <w:r>
        <w:rPr>
          <w:rFonts w:ascii="Times New Roman"/>
          <w:b w:val="false"/>
          <w:i w:val="false"/>
          <w:color w:val="000000"/>
          <w:sz w:val="28"/>
        </w:rPr>
        <w:t>
      4. Определения и термины, разъяснения которым не даны в настоящем разделе,</w:t>
      </w:r>
    </w:p>
    <w:bookmarkEnd w:id="71"/>
    <w:p>
      <w:pPr>
        <w:spacing w:after="0"/>
        <w:ind w:left="0"/>
        <w:jc w:val="both"/>
      </w:pPr>
      <w:r>
        <w:rPr>
          <w:rFonts w:ascii="Times New Roman"/>
          <w:b w:val="false"/>
          <w:i w:val="false"/>
          <w:color w:val="000000"/>
          <w:sz w:val="28"/>
        </w:rPr>
        <w:t xml:space="preserve">имеют значение, соответствующие определениям и терминам, содержащимся в </w:t>
      </w:r>
      <w:r>
        <w:rPr>
          <w:rFonts w:ascii="Times New Roman"/>
          <w:b w:val="false"/>
          <w:i w:val="false"/>
          <w:color w:val="000000"/>
          <w:sz w:val="28"/>
        </w:rPr>
        <w:t>Законе</w:t>
      </w:r>
    </w:p>
    <w:p>
      <w:pPr>
        <w:spacing w:after="0"/>
        <w:ind w:left="0"/>
        <w:jc w:val="both"/>
      </w:pPr>
      <w:r>
        <w:rPr>
          <w:rFonts w:ascii="Times New Roman"/>
          <w:b w:val="false"/>
          <w:i w:val="false"/>
          <w:color w:val="000000"/>
          <w:sz w:val="28"/>
        </w:rPr>
        <w:t>Республики Казахстан "О специальных экономических и индустриальных зонах"</w:t>
      </w:r>
    </w:p>
    <w:p>
      <w:pPr>
        <w:spacing w:after="0"/>
        <w:ind w:left="0"/>
        <w:jc w:val="both"/>
      </w:pPr>
      <w:r>
        <w:rPr>
          <w:rFonts w:ascii="Times New Roman"/>
          <w:b w:val="false"/>
          <w:i w:val="false"/>
          <w:color w:val="000000"/>
          <w:sz w:val="28"/>
        </w:rPr>
        <w:t>(далее - Закон):</w:t>
      </w:r>
    </w:p>
    <w:p>
      <w:pPr>
        <w:spacing w:after="0"/>
        <w:ind w:left="0"/>
        <w:jc w:val="both"/>
      </w:pPr>
      <w:r>
        <w:rPr>
          <w:rFonts w:ascii="Times New Roman"/>
          <w:b w:val="false"/>
          <w:i w:val="false"/>
          <w:color w:val="000000"/>
          <w:sz w:val="28"/>
        </w:rPr>
        <w:t>1) СЭЗ – часть территории Республики Казахстан с точно обозначенными границами,</w:t>
      </w:r>
    </w:p>
    <w:p>
      <w:pPr>
        <w:spacing w:after="0"/>
        <w:ind w:left="0"/>
        <w:jc w:val="both"/>
      </w:pPr>
      <w:r>
        <w:rPr>
          <w:rFonts w:ascii="Times New Roman"/>
          <w:b w:val="false"/>
          <w:i w:val="false"/>
          <w:color w:val="000000"/>
          <w:sz w:val="28"/>
        </w:rPr>
        <w:t>на которой действует специальный правовой режим специальной экономической зоны</w:t>
      </w:r>
    </w:p>
    <w:p>
      <w:pPr>
        <w:spacing w:after="0"/>
        <w:ind w:left="0"/>
        <w:jc w:val="both"/>
      </w:pPr>
      <w:r>
        <w:rPr>
          <w:rFonts w:ascii="Times New Roman"/>
          <w:b w:val="false"/>
          <w:i w:val="false"/>
          <w:color w:val="000000"/>
          <w:sz w:val="28"/>
        </w:rPr>
        <w:t xml:space="preserve">для осуществления деятельности согласно настоящему </w:t>
      </w:r>
      <w:r>
        <w:rPr>
          <w:rFonts w:ascii="Times New Roman"/>
          <w:b w:val="false"/>
          <w:i w:val="false"/>
          <w:color w:val="000000"/>
          <w:sz w:val="28"/>
        </w:rPr>
        <w:t>Закону</w:t>
      </w:r>
      <w:r>
        <w:rPr>
          <w:rFonts w:ascii="Times New Roman"/>
          <w:b w:val="false"/>
          <w:i w:val="false"/>
          <w:color w:val="000000"/>
          <w:sz w:val="28"/>
        </w:rPr>
        <w:t>;</w:t>
      </w:r>
    </w:p>
    <w:p>
      <w:pPr>
        <w:spacing w:after="0"/>
        <w:ind w:left="0"/>
        <w:jc w:val="both"/>
      </w:pPr>
      <w:r>
        <w:rPr>
          <w:rFonts w:ascii="Times New Roman"/>
          <w:b w:val="false"/>
          <w:i w:val="false"/>
          <w:color w:val="000000"/>
          <w:sz w:val="28"/>
        </w:rPr>
        <w:t>2) Управляющая компания СЭЗ – юридическое лицо, создаваемое или определяемое</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w:t>
      </w:r>
    </w:p>
    <w:p>
      <w:pPr>
        <w:spacing w:after="0"/>
        <w:ind w:left="0"/>
        <w:jc w:val="both"/>
      </w:pPr>
      <w:r>
        <w:rPr>
          <w:rFonts w:ascii="Times New Roman"/>
          <w:b w:val="false"/>
          <w:i w:val="false"/>
          <w:color w:val="000000"/>
          <w:sz w:val="28"/>
        </w:rPr>
        <w:t>кластере "Парк инновационных технологий" для обеспечения функционирования</w:t>
      </w:r>
    </w:p>
    <w:p>
      <w:pPr>
        <w:spacing w:after="0"/>
        <w:ind w:left="0"/>
        <w:jc w:val="both"/>
      </w:pPr>
      <w:r>
        <w:rPr>
          <w:rFonts w:ascii="Times New Roman"/>
          <w:b w:val="false"/>
          <w:i w:val="false"/>
          <w:color w:val="000000"/>
          <w:sz w:val="28"/>
        </w:rPr>
        <w:t>специальной экономической зоны;</w:t>
      </w:r>
    </w:p>
    <w:p>
      <w:pPr>
        <w:spacing w:after="0"/>
        <w:ind w:left="0"/>
        <w:jc w:val="both"/>
      </w:pPr>
      <w:r>
        <w:rPr>
          <w:rFonts w:ascii="Times New Roman"/>
          <w:b w:val="false"/>
          <w:i w:val="false"/>
          <w:color w:val="000000"/>
          <w:sz w:val="28"/>
        </w:rPr>
        <w:t>3) Лицо, осуществляющее непрофильные виды деятельности - лицо, включенное</w:t>
      </w:r>
    </w:p>
    <w:p>
      <w:pPr>
        <w:spacing w:after="0"/>
        <w:ind w:left="0"/>
        <w:jc w:val="both"/>
      </w:pPr>
      <w:r>
        <w:rPr>
          <w:rFonts w:ascii="Times New Roman"/>
          <w:b w:val="false"/>
          <w:i w:val="false"/>
          <w:color w:val="000000"/>
          <w:sz w:val="28"/>
        </w:rPr>
        <w:t>в единый реестр лиц, осуществляющих непрофильные виды деятельности,</w:t>
      </w:r>
    </w:p>
    <w:p>
      <w:pPr>
        <w:spacing w:after="0"/>
        <w:ind w:left="0"/>
        <w:jc w:val="both"/>
      </w:pPr>
      <w:r>
        <w:rPr>
          <w:rFonts w:ascii="Times New Roman"/>
          <w:b w:val="false"/>
          <w:i w:val="false"/>
          <w:color w:val="000000"/>
          <w:sz w:val="28"/>
        </w:rPr>
        <w:t>и осуществляющее такую деятельность на территории специальной экономической</w:t>
      </w:r>
    </w:p>
    <w:p>
      <w:pPr>
        <w:spacing w:after="0"/>
        <w:ind w:left="0"/>
        <w:jc w:val="both"/>
      </w:pPr>
      <w:r>
        <w:rPr>
          <w:rFonts w:ascii="Times New Roman"/>
          <w:b w:val="false"/>
          <w:i w:val="false"/>
          <w:color w:val="000000"/>
          <w:sz w:val="28"/>
        </w:rPr>
        <w:t>зоны;</w:t>
      </w:r>
    </w:p>
    <w:p>
      <w:pPr>
        <w:spacing w:after="0"/>
        <w:ind w:left="0"/>
        <w:jc w:val="both"/>
      </w:pPr>
      <w:r>
        <w:rPr>
          <w:rFonts w:ascii="Times New Roman"/>
          <w:b w:val="false"/>
          <w:i w:val="false"/>
          <w:color w:val="000000"/>
          <w:sz w:val="28"/>
        </w:rPr>
        <w:t>4) принцип "одного окна" - форма предоставления государственных и иных услуг на</w:t>
      </w:r>
    </w:p>
    <w:p>
      <w:pPr>
        <w:spacing w:after="0"/>
        <w:ind w:left="0"/>
        <w:jc w:val="both"/>
      </w:pPr>
      <w:r>
        <w:rPr>
          <w:rFonts w:ascii="Times New Roman"/>
          <w:b w:val="false"/>
          <w:i w:val="false"/>
          <w:color w:val="000000"/>
          <w:sz w:val="28"/>
        </w:rPr>
        <w:t>территориях специальной экономической и индустриальной зон, предусматривающая</w:t>
      </w:r>
    </w:p>
    <w:p>
      <w:pPr>
        <w:spacing w:after="0"/>
        <w:ind w:left="0"/>
        <w:jc w:val="both"/>
      </w:pPr>
      <w:r>
        <w:rPr>
          <w:rFonts w:ascii="Times New Roman"/>
          <w:b w:val="false"/>
          <w:i w:val="false"/>
          <w:color w:val="000000"/>
          <w:sz w:val="28"/>
        </w:rPr>
        <w:t>минимизацию участия заявителей в сборе и подготовке документов и ограничение их</w:t>
      </w:r>
    </w:p>
    <w:p>
      <w:pPr>
        <w:spacing w:after="0"/>
        <w:ind w:left="0"/>
        <w:jc w:val="both"/>
      </w:pPr>
      <w:r>
        <w:rPr>
          <w:rFonts w:ascii="Times New Roman"/>
          <w:b w:val="false"/>
          <w:i w:val="false"/>
          <w:color w:val="000000"/>
          <w:sz w:val="28"/>
        </w:rPr>
        <w:t>непосредственного контакта с субъектами оказания государственных и иных услуг;</w:t>
      </w:r>
    </w:p>
    <w:p>
      <w:pPr>
        <w:spacing w:after="0"/>
        <w:ind w:left="0"/>
        <w:jc w:val="both"/>
      </w:pPr>
      <w:r>
        <w:rPr>
          <w:rFonts w:ascii="Times New Roman"/>
          <w:b w:val="false"/>
          <w:i w:val="false"/>
          <w:color w:val="000000"/>
          <w:sz w:val="28"/>
        </w:rPr>
        <w:t>5) единый координационный центр – юридическое лицо, осуществляющее</w:t>
      </w:r>
    </w:p>
    <w:p>
      <w:pPr>
        <w:spacing w:after="0"/>
        <w:ind w:left="0"/>
        <w:jc w:val="both"/>
      </w:pPr>
      <w:r>
        <w:rPr>
          <w:rFonts w:ascii="Times New Roman"/>
          <w:b w:val="false"/>
          <w:i w:val="false"/>
          <w:color w:val="000000"/>
          <w:sz w:val="28"/>
        </w:rPr>
        <w:t>координацию деятельности специальных экономических и индустриальных зон;</w:t>
      </w:r>
    </w:p>
    <w:p>
      <w:pPr>
        <w:spacing w:after="0"/>
        <w:ind w:left="0"/>
        <w:jc w:val="both"/>
      </w:pPr>
      <w:r>
        <w:rPr>
          <w:rFonts w:ascii="Times New Roman"/>
          <w:b w:val="false"/>
          <w:i w:val="false"/>
          <w:color w:val="000000"/>
          <w:sz w:val="28"/>
        </w:rPr>
        <w:t>6) объекты инфраструктуры - объекты, входящие в состав объектов производства и</w:t>
      </w:r>
    </w:p>
    <w:p>
      <w:pPr>
        <w:spacing w:after="0"/>
        <w:ind w:left="0"/>
        <w:jc w:val="both"/>
      </w:pPr>
      <w:r>
        <w:rPr>
          <w:rFonts w:ascii="Times New Roman"/>
          <w:b w:val="false"/>
          <w:i w:val="false"/>
          <w:color w:val="000000"/>
          <w:sz w:val="28"/>
        </w:rPr>
        <w:t>(или) передачи тепловой и электрической энергии, водоснабжения и газоснабжения,</w:t>
      </w:r>
    </w:p>
    <w:p>
      <w:pPr>
        <w:spacing w:after="0"/>
        <w:ind w:left="0"/>
        <w:jc w:val="both"/>
      </w:pPr>
      <w:r>
        <w:rPr>
          <w:rFonts w:ascii="Times New Roman"/>
          <w:b w:val="false"/>
          <w:i w:val="false"/>
          <w:color w:val="000000"/>
          <w:sz w:val="28"/>
        </w:rPr>
        <w:t>канализации, транспортных коммуникаций, услуг связи и иных объектов специальной</w:t>
      </w:r>
    </w:p>
    <w:p>
      <w:pPr>
        <w:spacing w:after="0"/>
        <w:ind w:left="0"/>
        <w:jc w:val="both"/>
      </w:pPr>
      <w:r>
        <w:rPr>
          <w:rFonts w:ascii="Times New Roman"/>
          <w:b w:val="false"/>
          <w:i w:val="false"/>
          <w:color w:val="000000"/>
          <w:sz w:val="28"/>
        </w:rPr>
        <w:t>экономической или индустриальной зоны;</w:t>
      </w:r>
    </w:p>
    <w:p>
      <w:pPr>
        <w:spacing w:after="0"/>
        <w:ind w:left="0"/>
        <w:jc w:val="both"/>
      </w:pPr>
      <w:r>
        <w:rPr>
          <w:rFonts w:ascii="Times New Roman"/>
          <w:b w:val="false"/>
          <w:i w:val="false"/>
          <w:color w:val="000000"/>
          <w:sz w:val="28"/>
        </w:rPr>
        <w:t>7) лица, осуществляющие вспомогательные виды деятельности - виды деятельности,</w:t>
      </w:r>
    </w:p>
    <w:p>
      <w:pPr>
        <w:spacing w:after="0"/>
        <w:ind w:left="0"/>
        <w:jc w:val="both"/>
      </w:pPr>
      <w:r>
        <w:rPr>
          <w:rFonts w:ascii="Times New Roman"/>
          <w:b w:val="false"/>
          <w:i w:val="false"/>
          <w:color w:val="000000"/>
          <w:sz w:val="28"/>
        </w:rPr>
        <w:t>не входящие в перечень приоритетных видов деятельности, относящиеся к отраслям</w:t>
      </w:r>
    </w:p>
    <w:p>
      <w:pPr>
        <w:spacing w:after="0"/>
        <w:ind w:left="0"/>
        <w:jc w:val="both"/>
      </w:pPr>
      <w:r>
        <w:rPr>
          <w:rFonts w:ascii="Times New Roman"/>
          <w:b w:val="false"/>
          <w:i w:val="false"/>
          <w:color w:val="000000"/>
          <w:sz w:val="28"/>
        </w:rPr>
        <w:t>обрабатывающей промышленности, которые связаны с обработкой сырья,</w:t>
      </w:r>
    </w:p>
    <w:p>
      <w:pPr>
        <w:spacing w:after="0"/>
        <w:ind w:left="0"/>
        <w:jc w:val="both"/>
      </w:pPr>
      <w:r>
        <w:rPr>
          <w:rFonts w:ascii="Times New Roman"/>
          <w:b w:val="false"/>
          <w:i w:val="false"/>
          <w:color w:val="000000"/>
          <w:sz w:val="28"/>
        </w:rPr>
        <w:t>материалов, веществ, компонентов для нового продукта;</w:t>
      </w:r>
    </w:p>
    <w:p>
      <w:pPr>
        <w:spacing w:after="0"/>
        <w:ind w:left="0"/>
        <w:jc w:val="both"/>
      </w:pPr>
      <w:r>
        <w:rPr>
          <w:rFonts w:ascii="Times New Roman"/>
          <w:b w:val="false"/>
          <w:i w:val="false"/>
          <w:color w:val="000000"/>
          <w:sz w:val="28"/>
        </w:rPr>
        <w:t>8) уполномоченный орган – центральный исполнительный орган, осуществляющий</w:t>
      </w:r>
    </w:p>
    <w:p>
      <w:pPr>
        <w:spacing w:after="0"/>
        <w:ind w:left="0"/>
        <w:jc w:val="both"/>
      </w:pPr>
      <w:r>
        <w:rPr>
          <w:rFonts w:ascii="Times New Roman"/>
          <w:b w:val="false"/>
          <w:i w:val="false"/>
          <w:color w:val="000000"/>
          <w:sz w:val="28"/>
        </w:rPr>
        <w:t>государственное регулирование в сфере создания, функционирования и упразднения</w:t>
      </w:r>
    </w:p>
    <w:p>
      <w:pPr>
        <w:spacing w:after="0"/>
        <w:ind w:left="0"/>
        <w:jc w:val="both"/>
      </w:pPr>
      <w:r>
        <w:rPr>
          <w:rFonts w:ascii="Times New Roman"/>
          <w:b w:val="false"/>
          <w:i w:val="false"/>
          <w:color w:val="000000"/>
          <w:sz w:val="28"/>
        </w:rPr>
        <w:t>специальных экономических и индустриальных зон.</w:t>
      </w:r>
    </w:p>
    <w:bookmarkStart w:name="z116" w:id="72"/>
    <w:p>
      <w:pPr>
        <w:spacing w:after="0"/>
        <w:ind w:left="0"/>
        <w:jc w:val="left"/>
      </w:pPr>
      <w:r>
        <w:rPr>
          <w:rFonts w:ascii="Times New Roman"/>
          <w:b/>
          <w:i w:val="false"/>
          <w:color w:val="000000"/>
        </w:rPr>
        <w:t xml:space="preserve"> 3. Срок Договора</w:t>
      </w:r>
    </w:p>
    <w:bookmarkEnd w:id="72"/>
    <w:bookmarkStart w:name="z117" w:id="73"/>
    <w:p>
      <w:pPr>
        <w:spacing w:after="0"/>
        <w:ind w:left="0"/>
        <w:jc w:val="both"/>
      </w:pPr>
      <w:r>
        <w:rPr>
          <w:rFonts w:ascii="Times New Roman"/>
          <w:b w:val="false"/>
          <w:i w:val="false"/>
          <w:color w:val="000000"/>
          <w:sz w:val="28"/>
        </w:rPr>
        <w:t>
      5. Настоящий Договор заключен на срок _______.</w:t>
      </w:r>
    </w:p>
    <w:bookmarkEnd w:id="73"/>
    <w:p>
      <w:pPr>
        <w:spacing w:after="0"/>
        <w:ind w:left="0"/>
        <w:jc w:val="both"/>
      </w:pPr>
      <w:bookmarkStart w:name="z118" w:id="74"/>
      <w:r>
        <w:rPr>
          <w:rFonts w:ascii="Times New Roman"/>
          <w:b w:val="false"/>
          <w:i w:val="false"/>
          <w:color w:val="000000"/>
          <w:sz w:val="28"/>
        </w:rPr>
        <w:t>
      6. Срок настоящего договора не превышает срока, в течение которого может</w:t>
      </w:r>
    </w:p>
    <w:bookmarkEnd w:id="74"/>
    <w:p>
      <w:pPr>
        <w:spacing w:after="0"/>
        <w:ind w:left="0"/>
        <w:jc w:val="both"/>
      </w:pPr>
      <w:r>
        <w:rPr>
          <w:rFonts w:ascii="Times New Roman"/>
          <w:b w:val="false"/>
          <w:i w:val="false"/>
          <w:color w:val="000000"/>
          <w:sz w:val="28"/>
        </w:rPr>
        <w:t>функционировать данная специальная экономическая зона.</w:t>
      </w:r>
    </w:p>
    <w:p>
      <w:pPr>
        <w:spacing w:after="0"/>
        <w:ind w:left="0"/>
        <w:jc w:val="both"/>
      </w:pPr>
      <w:bookmarkStart w:name="z119" w:id="75"/>
      <w:r>
        <w:rPr>
          <w:rFonts w:ascii="Times New Roman"/>
          <w:b w:val="false"/>
          <w:i w:val="false"/>
          <w:color w:val="000000"/>
          <w:sz w:val="28"/>
        </w:rPr>
        <w:t>
      7. Срок действия настоящего договора может быть продлен по взаимному согласию</w:t>
      </w:r>
    </w:p>
    <w:bookmarkEnd w:id="75"/>
    <w:p>
      <w:pPr>
        <w:spacing w:after="0"/>
        <w:ind w:left="0"/>
        <w:jc w:val="both"/>
      </w:pPr>
      <w:r>
        <w:rPr>
          <w:rFonts w:ascii="Times New Roman"/>
          <w:b w:val="false"/>
          <w:i w:val="false"/>
          <w:color w:val="000000"/>
          <w:sz w:val="28"/>
        </w:rPr>
        <w:t>Сторон, если первоначально установленный Сторонами срок продления договора</w:t>
      </w:r>
    </w:p>
    <w:p>
      <w:pPr>
        <w:spacing w:after="0"/>
        <w:ind w:left="0"/>
        <w:jc w:val="both"/>
      </w:pPr>
      <w:r>
        <w:rPr>
          <w:rFonts w:ascii="Times New Roman"/>
          <w:b w:val="false"/>
          <w:i w:val="false"/>
          <w:color w:val="000000"/>
          <w:sz w:val="28"/>
        </w:rPr>
        <w:t>не превышал срока действия специальной экономической зоны, определенного</w:t>
      </w:r>
    </w:p>
    <w:p>
      <w:pPr>
        <w:spacing w:after="0"/>
        <w:ind w:left="0"/>
        <w:jc w:val="both"/>
      </w:pPr>
      <w:r>
        <w:rPr>
          <w:rFonts w:ascii="Times New Roman"/>
          <w:b w:val="false"/>
          <w:i w:val="false"/>
          <w:color w:val="000000"/>
          <w:sz w:val="28"/>
        </w:rPr>
        <w:t>соответствующим постановлением Правительства Республики Казахстан.</w:t>
      </w:r>
    </w:p>
    <w:p>
      <w:pPr>
        <w:spacing w:after="0"/>
        <w:ind w:left="0"/>
        <w:jc w:val="both"/>
      </w:pPr>
      <w:bookmarkStart w:name="z120" w:id="76"/>
      <w:r>
        <w:rPr>
          <w:rFonts w:ascii="Times New Roman"/>
          <w:b w:val="false"/>
          <w:i w:val="false"/>
          <w:color w:val="000000"/>
          <w:sz w:val="28"/>
        </w:rPr>
        <w:t>
      8. Заявление о продлении срока действия настоящего Договора подается</w:t>
      </w:r>
    </w:p>
    <w:bookmarkEnd w:id="76"/>
    <w:p>
      <w:pPr>
        <w:spacing w:after="0"/>
        <w:ind w:left="0"/>
        <w:jc w:val="both"/>
      </w:pPr>
      <w:r>
        <w:rPr>
          <w:rFonts w:ascii="Times New Roman"/>
          <w:b w:val="false"/>
          <w:i w:val="false"/>
          <w:color w:val="000000"/>
          <w:sz w:val="28"/>
        </w:rPr>
        <w:t>в Управляющую компанию не позднее, чем за месяц до окончания срока действия</w:t>
      </w:r>
    </w:p>
    <w:p>
      <w:pPr>
        <w:spacing w:after="0"/>
        <w:ind w:left="0"/>
        <w:jc w:val="both"/>
      </w:pPr>
      <w:r>
        <w:rPr>
          <w:rFonts w:ascii="Times New Roman"/>
          <w:b w:val="false"/>
          <w:i w:val="false"/>
          <w:color w:val="000000"/>
          <w:sz w:val="28"/>
        </w:rPr>
        <w:t>настоящего Договора и рассматривается не позднее одного месяца с даты его</w:t>
      </w:r>
    </w:p>
    <w:p>
      <w:pPr>
        <w:spacing w:after="0"/>
        <w:ind w:left="0"/>
        <w:jc w:val="both"/>
      </w:pPr>
      <w:r>
        <w:rPr>
          <w:rFonts w:ascii="Times New Roman"/>
          <w:b w:val="false"/>
          <w:i w:val="false"/>
          <w:color w:val="000000"/>
          <w:sz w:val="28"/>
        </w:rPr>
        <w:t>поступления в Управляющую компанию.</w:t>
      </w:r>
    </w:p>
    <w:p>
      <w:pPr>
        <w:spacing w:after="0"/>
        <w:ind w:left="0"/>
        <w:jc w:val="both"/>
      </w:pPr>
      <w:bookmarkStart w:name="z121" w:id="77"/>
      <w:r>
        <w:rPr>
          <w:rFonts w:ascii="Times New Roman"/>
          <w:b w:val="false"/>
          <w:i w:val="false"/>
          <w:color w:val="000000"/>
          <w:sz w:val="28"/>
        </w:rPr>
        <w:t>
      9. Настоящий Договор вступает в силу с даты внесения сведений в единый реестр лиц,</w:t>
      </w:r>
    </w:p>
    <w:bookmarkEnd w:id="77"/>
    <w:p>
      <w:pPr>
        <w:spacing w:after="0"/>
        <w:ind w:left="0"/>
        <w:jc w:val="both"/>
      </w:pPr>
      <w:r>
        <w:rPr>
          <w:rFonts w:ascii="Times New Roman"/>
          <w:b w:val="false"/>
          <w:i w:val="false"/>
          <w:color w:val="000000"/>
          <w:sz w:val="28"/>
        </w:rPr>
        <w:t>осуществляющих непрофильные виды деятельности.</w:t>
      </w:r>
    </w:p>
    <w:p>
      <w:pPr>
        <w:spacing w:after="0"/>
        <w:ind w:left="0"/>
        <w:jc w:val="both"/>
      </w:pPr>
      <w:bookmarkStart w:name="z122" w:id="78"/>
      <w:r>
        <w:rPr>
          <w:rFonts w:ascii="Times New Roman"/>
          <w:b w:val="false"/>
          <w:i w:val="false"/>
          <w:color w:val="000000"/>
          <w:sz w:val="28"/>
        </w:rPr>
        <w:t>
      10. Несвоевременное получение лицом, осуществляющим непрофильные виды</w:t>
      </w:r>
    </w:p>
    <w:bookmarkEnd w:id="78"/>
    <w:p>
      <w:pPr>
        <w:spacing w:after="0"/>
        <w:ind w:left="0"/>
        <w:jc w:val="both"/>
      </w:pPr>
      <w:r>
        <w:rPr>
          <w:rFonts w:ascii="Times New Roman"/>
          <w:b w:val="false"/>
          <w:i w:val="false"/>
          <w:color w:val="000000"/>
          <w:sz w:val="28"/>
        </w:rPr>
        <w:t>деятельности необходимых разрешительных документов, не является основанием</w:t>
      </w:r>
    </w:p>
    <w:p>
      <w:pPr>
        <w:spacing w:after="0"/>
        <w:ind w:left="0"/>
        <w:jc w:val="both"/>
      </w:pPr>
      <w:r>
        <w:rPr>
          <w:rFonts w:ascii="Times New Roman"/>
          <w:b w:val="false"/>
          <w:i w:val="false"/>
          <w:color w:val="000000"/>
          <w:sz w:val="28"/>
        </w:rPr>
        <w:t>для изменения общих сроков выполнения работ по настоящему Договору.</w:t>
      </w:r>
    </w:p>
    <w:bookmarkStart w:name="z123" w:id="79"/>
    <w:p>
      <w:pPr>
        <w:spacing w:after="0"/>
        <w:ind w:left="0"/>
        <w:jc w:val="left"/>
      </w:pPr>
      <w:r>
        <w:rPr>
          <w:rFonts w:ascii="Times New Roman"/>
          <w:b/>
          <w:i w:val="false"/>
          <w:color w:val="000000"/>
        </w:rPr>
        <w:t xml:space="preserve"> 4. Цель Договора</w:t>
      </w:r>
    </w:p>
    <w:bookmarkEnd w:id="79"/>
    <w:p>
      <w:pPr>
        <w:spacing w:after="0"/>
        <w:ind w:left="0"/>
        <w:jc w:val="both"/>
      </w:pPr>
      <w:bookmarkStart w:name="z124" w:id="80"/>
      <w:r>
        <w:rPr>
          <w:rFonts w:ascii="Times New Roman"/>
          <w:b w:val="false"/>
          <w:i w:val="false"/>
          <w:color w:val="000000"/>
          <w:sz w:val="28"/>
        </w:rPr>
        <w:t>
      11. Настоящий Договор устанавливает юридические рамки договорных</w:t>
      </w:r>
    </w:p>
    <w:bookmarkEnd w:id="80"/>
    <w:p>
      <w:pPr>
        <w:spacing w:after="0"/>
        <w:ind w:left="0"/>
        <w:jc w:val="both"/>
      </w:pPr>
      <w:r>
        <w:rPr>
          <w:rFonts w:ascii="Times New Roman"/>
          <w:b w:val="false"/>
          <w:i w:val="false"/>
          <w:color w:val="000000"/>
          <w:sz w:val="28"/>
        </w:rPr>
        <w:t>взаимоотношений между Управляющей компанией и лицом, осуществляющим</w:t>
      </w:r>
    </w:p>
    <w:p>
      <w:pPr>
        <w:spacing w:after="0"/>
        <w:ind w:left="0"/>
        <w:jc w:val="both"/>
      </w:pPr>
      <w:r>
        <w:rPr>
          <w:rFonts w:ascii="Times New Roman"/>
          <w:b w:val="false"/>
          <w:i w:val="false"/>
          <w:color w:val="000000"/>
          <w:sz w:val="28"/>
        </w:rPr>
        <w:t>непрофильные виды деятельности в соответствии с действующим законодательством</w:t>
      </w:r>
    </w:p>
    <w:p>
      <w:pPr>
        <w:spacing w:after="0"/>
        <w:ind w:left="0"/>
        <w:jc w:val="both"/>
      </w:pPr>
      <w:r>
        <w:rPr>
          <w:rFonts w:ascii="Times New Roman"/>
          <w:b w:val="false"/>
          <w:i w:val="false"/>
          <w:color w:val="000000"/>
          <w:sz w:val="28"/>
        </w:rPr>
        <w:t>Республики Казахстан по осуществлению непрофильных видов деятельности</w:t>
      </w:r>
    </w:p>
    <w:p>
      <w:pPr>
        <w:spacing w:after="0"/>
        <w:ind w:left="0"/>
        <w:jc w:val="both"/>
      </w:pPr>
      <w:r>
        <w:rPr>
          <w:rFonts w:ascii="Times New Roman"/>
          <w:b w:val="false"/>
          <w:i w:val="false"/>
          <w:color w:val="000000"/>
          <w:sz w:val="28"/>
        </w:rPr>
        <w:t>на территории СЭЗ при вложении инвестиций в создание и развитие производств</w:t>
      </w:r>
    </w:p>
    <w:p>
      <w:pPr>
        <w:spacing w:after="0"/>
        <w:ind w:left="0"/>
        <w:jc w:val="both"/>
      </w:pPr>
      <w:r>
        <w:rPr>
          <w:rFonts w:ascii="Times New Roman"/>
          <w:b w:val="false"/>
          <w:i w:val="false"/>
          <w:color w:val="000000"/>
          <w:sz w:val="28"/>
        </w:rPr>
        <w:t>и оказании услуг на территории СЭЗ.</w:t>
      </w:r>
    </w:p>
    <w:bookmarkStart w:name="z125" w:id="81"/>
    <w:p>
      <w:pPr>
        <w:spacing w:after="0"/>
        <w:ind w:left="0"/>
        <w:jc w:val="left"/>
      </w:pPr>
      <w:r>
        <w:rPr>
          <w:rFonts w:ascii="Times New Roman"/>
          <w:b/>
          <w:i w:val="false"/>
          <w:color w:val="000000"/>
        </w:rPr>
        <w:t xml:space="preserve"> 5. Общие права и обязанности Сторон</w:t>
      </w:r>
    </w:p>
    <w:bookmarkEnd w:id="81"/>
    <w:p>
      <w:pPr>
        <w:spacing w:after="0"/>
        <w:ind w:left="0"/>
        <w:jc w:val="both"/>
      </w:pPr>
      <w:bookmarkStart w:name="z126" w:id="82"/>
      <w:r>
        <w:rPr>
          <w:rFonts w:ascii="Times New Roman"/>
          <w:b w:val="false"/>
          <w:i w:val="false"/>
          <w:color w:val="000000"/>
          <w:sz w:val="28"/>
        </w:rPr>
        <w:t>
      12. Управляющая компания вправе:</w:t>
      </w:r>
    </w:p>
    <w:bookmarkEnd w:id="82"/>
    <w:p>
      <w:pPr>
        <w:spacing w:after="0"/>
        <w:ind w:left="0"/>
        <w:jc w:val="both"/>
      </w:pPr>
      <w:r>
        <w:rPr>
          <w:rFonts w:ascii="Times New Roman"/>
          <w:b w:val="false"/>
          <w:i w:val="false"/>
          <w:color w:val="000000"/>
          <w:sz w:val="28"/>
        </w:rPr>
        <w:t>1) осуществлять мониторинг выполнения условий договоров об осуществлении деятельности;</w:t>
      </w:r>
    </w:p>
    <w:p>
      <w:pPr>
        <w:spacing w:after="0"/>
        <w:ind w:left="0"/>
        <w:jc w:val="both"/>
      </w:pPr>
      <w:r>
        <w:rPr>
          <w:rFonts w:ascii="Times New Roman"/>
          <w:b w:val="false"/>
          <w:i w:val="false"/>
          <w:color w:val="000000"/>
          <w:sz w:val="28"/>
        </w:rPr>
        <w:t>2) в рамках осуществления мониторинга получать необходимую информацию</w:t>
      </w:r>
    </w:p>
    <w:p>
      <w:pPr>
        <w:spacing w:after="0"/>
        <w:ind w:left="0"/>
        <w:jc w:val="both"/>
      </w:pPr>
      <w:r>
        <w:rPr>
          <w:rFonts w:ascii="Times New Roman"/>
          <w:b w:val="false"/>
          <w:i w:val="false"/>
          <w:color w:val="000000"/>
          <w:sz w:val="28"/>
        </w:rPr>
        <w:t>и документы от лица, осуществляющего непрофильные виды деятельности</w:t>
      </w:r>
    </w:p>
    <w:p>
      <w:pPr>
        <w:spacing w:after="0"/>
        <w:ind w:left="0"/>
        <w:jc w:val="both"/>
      </w:pPr>
      <w:r>
        <w:rPr>
          <w:rFonts w:ascii="Times New Roman"/>
          <w:b w:val="false"/>
          <w:i w:val="false"/>
          <w:color w:val="000000"/>
          <w:sz w:val="28"/>
        </w:rPr>
        <w:t>на основании письменных запросов по принятым обязательствам по настоящему</w:t>
      </w:r>
    </w:p>
    <w:p>
      <w:pPr>
        <w:spacing w:after="0"/>
        <w:ind w:left="0"/>
        <w:jc w:val="both"/>
      </w:pPr>
      <w:r>
        <w:rPr>
          <w:rFonts w:ascii="Times New Roman"/>
          <w:b w:val="false"/>
          <w:i w:val="false"/>
          <w:color w:val="000000"/>
          <w:sz w:val="28"/>
        </w:rPr>
        <w:t>Договору, в предусмотренные Договором, сроки, но не чаще одного раз в квартал;</w:t>
      </w:r>
    </w:p>
    <w:p>
      <w:pPr>
        <w:spacing w:after="0"/>
        <w:ind w:left="0"/>
        <w:jc w:val="both"/>
      </w:pPr>
      <w:r>
        <w:rPr>
          <w:rFonts w:ascii="Times New Roman"/>
          <w:b w:val="false"/>
          <w:i w:val="false"/>
          <w:color w:val="000000"/>
          <w:sz w:val="28"/>
        </w:rPr>
        <w:t>3) в случае установления неисполнения принятых обязательств по настоящему</w:t>
      </w:r>
    </w:p>
    <w:p>
      <w:pPr>
        <w:spacing w:after="0"/>
        <w:ind w:left="0"/>
        <w:jc w:val="both"/>
      </w:pPr>
      <w:r>
        <w:rPr>
          <w:rFonts w:ascii="Times New Roman"/>
          <w:b w:val="false"/>
          <w:i w:val="false"/>
          <w:color w:val="000000"/>
          <w:sz w:val="28"/>
        </w:rPr>
        <w:t>Договору, а также нарушений, связанных с осуществлением деятельности</w:t>
      </w:r>
    </w:p>
    <w:p>
      <w:pPr>
        <w:spacing w:after="0"/>
        <w:ind w:left="0"/>
        <w:jc w:val="both"/>
      </w:pPr>
      <w:r>
        <w:rPr>
          <w:rFonts w:ascii="Times New Roman"/>
          <w:b w:val="false"/>
          <w:i w:val="false"/>
          <w:color w:val="000000"/>
          <w:sz w:val="28"/>
        </w:rPr>
        <w:t>на территории СЭЗ, направить лицу, осуществляющему непрофильные виды</w:t>
      </w:r>
    </w:p>
    <w:p>
      <w:pPr>
        <w:spacing w:after="0"/>
        <w:ind w:left="0"/>
        <w:jc w:val="both"/>
      </w:pPr>
      <w:r>
        <w:rPr>
          <w:rFonts w:ascii="Times New Roman"/>
          <w:b w:val="false"/>
          <w:i w:val="false"/>
          <w:color w:val="000000"/>
          <w:sz w:val="28"/>
        </w:rPr>
        <w:t>деятельности письменное уведомление о необходимости устранения таких нарушений</w:t>
      </w:r>
    </w:p>
    <w:p>
      <w:pPr>
        <w:spacing w:after="0"/>
        <w:ind w:left="0"/>
        <w:jc w:val="both"/>
      </w:pPr>
      <w:r>
        <w:rPr>
          <w:rFonts w:ascii="Times New Roman"/>
          <w:b w:val="false"/>
          <w:i w:val="false"/>
          <w:color w:val="000000"/>
          <w:sz w:val="28"/>
        </w:rPr>
        <w:t>с указанием срока для представления в адрес Управляющей компании</w:t>
      </w:r>
    </w:p>
    <w:p>
      <w:pPr>
        <w:spacing w:after="0"/>
        <w:ind w:left="0"/>
        <w:jc w:val="both"/>
      </w:pPr>
      <w:r>
        <w:rPr>
          <w:rFonts w:ascii="Times New Roman"/>
          <w:b w:val="false"/>
          <w:i w:val="false"/>
          <w:color w:val="000000"/>
          <w:sz w:val="28"/>
        </w:rPr>
        <w:t>соответствующих разъяснений, а также срока, в течение которого нарушения</w:t>
      </w:r>
    </w:p>
    <w:p>
      <w:pPr>
        <w:spacing w:after="0"/>
        <w:ind w:left="0"/>
        <w:jc w:val="both"/>
      </w:pPr>
      <w:r>
        <w:rPr>
          <w:rFonts w:ascii="Times New Roman"/>
          <w:b w:val="false"/>
          <w:i w:val="false"/>
          <w:color w:val="000000"/>
          <w:sz w:val="28"/>
        </w:rPr>
        <w:t>должны быть устранены;</w:t>
      </w:r>
    </w:p>
    <w:p>
      <w:pPr>
        <w:spacing w:after="0"/>
        <w:ind w:left="0"/>
        <w:jc w:val="both"/>
      </w:pPr>
      <w:r>
        <w:rPr>
          <w:rFonts w:ascii="Times New Roman"/>
          <w:b w:val="false"/>
          <w:i w:val="false"/>
          <w:color w:val="000000"/>
          <w:sz w:val="28"/>
        </w:rPr>
        <w:t>4) предоставлять во вторичное землепользование или пользование (субаренду)</w:t>
      </w:r>
    </w:p>
    <w:p>
      <w:pPr>
        <w:spacing w:after="0"/>
        <w:ind w:left="0"/>
        <w:jc w:val="both"/>
      </w:pPr>
      <w:r>
        <w:rPr>
          <w:rFonts w:ascii="Times New Roman"/>
          <w:b w:val="false"/>
          <w:i w:val="false"/>
          <w:color w:val="000000"/>
          <w:sz w:val="28"/>
        </w:rPr>
        <w:t>земельных участков и предоставление в аренду (субаренду) объектов инфраструктуры</w:t>
      </w:r>
    </w:p>
    <w:p>
      <w:pPr>
        <w:spacing w:after="0"/>
        <w:ind w:left="0"/>
        <w:jc w:val="both"/>
      </w:pPr>
      <w:r>
        <w:rPr>
          <w:rFonts w:ascii="Times New Roman"/>
          <w:b w:val="false"/>
          <w:i w:val="false"/>
          <w:color w:val="000000"/>
          <w:sz w:val="28"/>
        </w:rPr>
        <w:t>лицам, осуществляющим непрофильные или вспомогательные виды деятельности,</w:t>
      </w:r>
    </w:p>
    <w:p>
      <w:pPr>
        <w:spacing w:after="0"/>
        <w:ind w:left="0"/>
        <w:jc w:val="both"/>
      </w:pPr>
      <w:r>
        <w:rPr>
          <w:rFonts w:ascii="Times New Roman"/>
          <w:b w:val="false"/>
          <w:i w:val="false"/>
          <w:color w:val="000000"/>
          <w:sz w:val="28"/>
        </w:rPr>
        <w:t>а также участникам СЭЗ;</w:t>
      </w:r>
    </w:p>
    <w:p>
      <w:pPr>
        <w:spacing w:after="0"/>
        <w:ind w:left="0"/>
        <w:jc w:val="both"/>
      </w:pPr>
      <w:r>
        <w:rPr>
          <w:rFonts w:ascii="Times New Roman"/>
          <w:b w:val="false"/>
          <w:i w:val="false"/>
          <w:color w:val="000000"/>
          <w:sz w:val="28"/>
        </w:rPr>
        <w:t>5) получать вознаграждение за услуги, предоставляемые Управляющей компанией</w:t>
      </w:r>
    </w:p>
    <w:p>
      <w:pPr>
        <w:spacing w:after="0"/>
        <w:ind w:left="0"/>
        <w:jc w:val="both"/>
      </w:pPr>
      <w:r>
        <w:rPr>
          <w:rFonts w:ascii="Times New Roman"/>
          <w:b w:val="false"/>
          <w:i w:val="false"/>
          <w:color w:val="000000"/>
          <w:sz w:val="28"/>
        </w:rPr>
        <w:t>лицу, осуществляющему непрофильные виды деятельности;</w:t>
      </w:r>
    </w:p>
    <w:p>
      <w:pPr>
        <w:spacing w:after="0"/>
        <w:ind w:left="0"/>
        <w:jc w:val="both"/>
      </w:pPr>
      <w:r>
        <w:rPr>
          <w:rFonts w:ascii="Times New Roman"/>
          <w:b w:val="false"/>
          <w:i w:val="false"/>
          <w:color w:val="000000"/>
          <w:sz w:val="28"/>
        </w:rPr>
        <w:t>6) получать доходы от сдачи в аренду и (или) субаренду объектов инфраструктуры,</w:t>
      </w:r>
    </w:p>
    <w:p>
      <w:pPr>
        <w:spacing w:after="0"/>
        <w:ind w:left="0"/>
        <w:jc w:val="both"/>
      </w:pPr>
      <w:r>
        <w:rPr>
          <w:rFonts w:ascii="Times New Roman"/>
          <w:b w:val="false"/>
          <w:i w:val="false"/>
          <w:color w:val="000000"/>
          <w:sz w:val="28"/>
        </w:rPr>
        <w:t>земельных участков, а также иного имущества;</w:t>
      </w:r>
    </w:p>
    <w:p>
      <w:pPr>
        <w:spacing w:after="0"/>
        <w:ind w:left="0"/>
        <w:jc w:val="both"/>
      </w:pPr>
      <w:r>
        <w:rPr>
          <w:rFonts w:ascii="Times New Roman"/>
          <w:b w:val="false"/>
          <w:i w:val="false"/>
          <w:color w:val="000000"/>
          <w:sz w:val="28"/>
        </w:rPr>
        <w:t>7) на основании отдельных договоров с лицами, осуществляющими непрофильные</w:t>
      </w:r>
    </w:p>
    <w:p>
      <w:pPr>
        <w:spacing w:after="0"/>
        <w:ind w:left="0"/>
        <w:jc w:val="both"/>
      </w:pPr>
      <w:r>
        <w:rPr>
          <w:rFonts w:ascii="Times New Roman"/>
          <w:b w:val="false"/>
          <w:i w:val="false"/>
          <w:color w:val="000000"/>
          <w:sz w:val="28"/>
        </w:rPr>
        <w:t>виды деятельности реализовывать проекты, связанные со строительством объектов</w:t>
      </w:r>
    </w:p>
    <w:p>
      <w:pPr>
        <w:spacing w:after="0"/>
        <w:ind w:left="0"/>
        <w:jc w:val="both"/>
      </w:pPr>
      <w:r>
        <w:rPr>
          <w:rFonts w:ascii="Times New Roman"/>
          <w:b w:val="false"/>
          <w:i w:val="false"/>
          <w:color w:val="000000"/>
          <w:sz w:val="28"/>
        </w:rPr>
        <w:t>инфраструктуры, обеспечивающих функционирование СЭЗ, согласно утвержденному</w:t>
      </w:r>
    </w:p>
    <w:p>
      <w:pPr>
        <w:spacing w:after="0"/>
        <w:ind w:left="0"/>
        <w:jc w:val="both"/>
      </w:pPr>
      <w:r>
        <w:rPr>
          <w:rFonts w:ascii="Times New Roman"/>
          <w:b w:val="false"/>
          <w:i w:val="false"/>
          <w:color w:val="000000"/>
          <w:sz w:val="28"/>
        </w:rPr>
        <w:t>технико-экономическому обоснованию на земельных участках, не переданных иным</w:t>
      </w:r>
    </w:p>
    <w:p>
      <w:pPr>
        <w:spacing w:after="0"/>
        <w:ind w:left="0"/>
        <w:jc w:val="both"/>
      </w:pPr>
      <w:r>
        <w:rPr>
          <w:rFonts w:ascii="Times New Roman"/>
          <w:b w:val="false"/>
          <w:i w:val="false"/>
          <w:color w:val="000000"/>
          <w:sz w:val="28"/>
        </w:rPr>
        <w:t>участникам СЭЗ или лицам, осуществляющим непрофильные виды деятельности;</w:t>
      </w:r>
    </w:p>
    <w:p>
      <w:pPr>
        <w:spacing w:after="0"/>
        <w:ind w:left="0"/>
        <w:jc w:val="both"/>
      </w:pPr>
      <w:r>
        <w:rPr>
          <w:rFonts w:ascii="Times New Roman"/>
          <w:b w:val="false"/>
          <w:i w:val="false"/>
          <w:color w:val="000000"/>
          <w:sz w:val="28"/>
        </w:rPr>
        <w:t>8) реализовывать иные права, предусмотренные законодательством Республики Казахстан.</w:t>
      </w:r>
    </w:p>
    <w:p>
      <w:pPr>
        <w:spacing w:after="0"/>
        <w:ind w:left="0"/>
        <w:jc w:val="both"/>
      </w:pPr>
      <w:bookmarkStart w:name="z127" w:id="83"/>
      <w:r>
        <w:rPr>
          <w:rFonts w:ascii="Times New Roman"/>
          <w:b w:val="false"/>
          <w:i w:val="false"/>
          <w:color w:val="000000"/>
          <w:sz w:val="28"/>
        </w:rPr>
        <w:t>
      13. Лицо, осуществляющее непрофильные виды деятельности вправе:</w:t>
      </w:r>
    </w:p>
    <w:bookmarkEnd w:id="83"/>
    <w:p>
      <w:pPr>
        <w:spacing w:after="0"/>
        <w:ind w:left="0"/>
        <w:jc w:val="both"/>
      </w:pPr>
      <w:r>
        <w:rPr>
          <w:rFonts w:ascii="Times New Roman"/>
          <w:b w:val="false"/>
          <w:i w:val="false"/>
          <w:color w:val="000000"/>
          <w:sz w:val="28"/>
        </w:rPr>
        <w:t>1) пользоваться гарантиями правовой защиты, предусмотренными законодательными</w:t>
      </w:r>
    </w:p>
    <w:p>
      <w:pPr>
        <w:spacing w:after="0"/>
        <w:ind w:left="0"/>
        <w:jc w:val="both"/>
      </w:pPr>
      <w:r>
        <w:rPr>
          <w:rFonts w:ascii="Times New Roman"/>
          <w:b w:val="false"/>
          <w:i w:val="false"/>
          <w:color w:val="000000"/>
          <w:sz w:val="28"/>
        </w:rPr>
        <w:t>актами Республики Казахстан для лиц, осуществляющими непрофильные виды деятельности;</w:t>
      </w:r>
    </w:p>
    <w:p>
      <w:pPr>
        <w:spacing w:after="0"/>
        <w:ind w:left="0"/>
        <w:jc w:val="both"/>
      </w:pPr>
      <w:r>
        <w:rPr>
          <w:rFonts w:ascii="Times New Roman"/>
          <w:b w:val="false"/>
          <w:i w:val="false"/>
          <w:color w:val="000000"/>
          <w:sz w:val="28"/>
        </w:rPr>
        <w:t>2) получать земельные участки и строить объекты инфраструктуры для</w:t>
      </w:r>
    </w:p>
    <w:p>
      <w:pPr>
        <w:spacing w:after="0"/>
        <w:ind w:left="0"/>
        <w:jc w:val="both"/>
      </w:pPr>
      <w:r>
        <w:rPr>
          <w:rFonts w:ascii="Times New Roman"/>
          <w:b w:val="false"/>
          <w:i w:val="false"/>
          <w:color w:val="000000"/>
          <w:sz w:val="28"/>
        </w:rPr>
        <w:t>осуществления непрофильных видов деятельности в порядке, предусмотренном</w:t>
      </w:r>
    </w:p>
    <w:p>
      <w:pPr>
        <w:spacing w:after="0"/>
        <w:ind w:left="0"/>
        <w:jc w:val="both"/>
      </w:pPr>
      <w:r>
        <w:rPr>
          <w:rFonts w:ascii="Times New Roman"/>
          <w:b w:val="false"/>
          <w:i w:val="false"/>
          <w:color w:val="000000"/>
          <w:sz w:val="28"/>
        </w:rPr>
        <w:t>Земельным</w:t>
      </w:r>
      <w:r>
        <w:rPr>
          <w:rFonts w:ascii="Times New Roman"/>
          <w:b w:val="false"/>
          <w:i w:val="false"/>
          <w:color w:val="000000"/>
          <w:sz w:val="28"/>
        </w:rPr>
        <w:t xml:space="preserve"> кодексом, </w:t>
      </w:r>
      <w:r>
        <w:rPr>
          <w:rFonts w:ascii="Times New Roman"/>
          <w:b w:val="false"/>
          <w:i w:val="false"/>
          <w:color w:val="000000"/>
          <w:sz w:val="28"/>
        </w:rPr>
        <w:t>Законом</w:t>
      </w:r>
      <w:r>
        <w:rPr>
          <w:rFonts w:ascii="Times New Roman"/>
          <w:b w:val="false"/>
          <w:i w:val="false"/>
          <w:color w:val="000000"/>
          <w:sz w:val="28"/>
        </w:rPr>
        <w:t xml:space="preserve"> и настоящим Договором;</w:t>
      </w:r>
    </w:p>
    <w:p>
      <w:pPr>
        <w:spacing w:after="0"/>
        <w:ind w:left="0"/>
        <w:jc w:val="both"/>
      </w:pPr>
      <w:r>
        <w:rPr>
          <w:rFonts w:ascii="Times New Roman"/>
          <w:b w:val="false"/>
          <w:i w:val="false"/>
          <w:color w:val="000000"/>
          <w:sz w:val="28"/>
        </w:rPr>
        <w:t>3) использовать доходы, полученные от осуществления деятельности на территории</w:t>
      </w:r>
    </w:p>
    <w:p>
      <w:pPr>
        <w:spacing w:after="0"/>
        <w:ind w:left="0"/>
        <w:jc w:val="both"/>
      </w:pPr>
      <w:r>
        <w:rPr>
          <w:rFonts w:ascii="Times New Roman"/>
          <w:b w:val="false"/>
          <w:i w:val="false"/>
          <w:color w:val="000000"/>
          <w:sz w:val="28"/>
        </w:rPr>
        <w:t>СЭЗ, после уплаты налогов и других обязательных платежей в бюджет в соответствии</w:t>
      </w:r>
    </w:p>
    <w:p>
      <w:pPr>
        <w:spacing w:after="0"/>
        <w:ind w:left="0"/>
        <w:jc w:val="both"/>
      </w:pPr>
      <w:r>
        <w:rPr>
          <w:rFonts w:ascii="Times New Roman"/>
          <w:b w:val="false"/>
          <w:i w:val="false"/>
          <w:color w:val="000000"/>
          <w:sz w:val="28"/>
        </w:rPr>
        <w:t>с налоговым законодательством Республики Казахстан по своему усмотрению;</w:t>
      </w:r>
    </w:p>
    <w:p>
      <w:pPr>
        <w:spacing w:after="0"/>
        <w:ind w:left="0"/>
        <w:jc w:val="both"/>
      </w:pPr>
      <w:r>
        <w:rPr>
          <w:rFonts w:ascii="Times New Roman"/>
          <w:b w:val="false"/>
          <w:i w:val="false"/>
          <w:color w:val="000000"/>
          <w:sz w:val="28"/>
        </w:rPr>
        <w:t>4) привлекать лиц, осуществляющих вспомогательные виды деятельности</w:t>
      </w:r>
    </w:p>
    <w:p>
      <w:pPr>
        <w:spacing w:after="0"/>
        <w:ind w:left="0"/>
        <w:jc w:val="both"/>
      </w:pPr>
      <w:r>
        <w:rPr>
          <w:rFonts w:ascii="Times New Roman"/>
          <w:b w:val="false"/>
          <w:i w:val="false"/>
          <w:color w:val="000000"/>
          <w:sz w:val="28"/>
        </w:rPr>
        <w:t>по согласованию с другой Стороной;</w:t>
      </w:r>
    </w:p>
    <w:p>
      <w:pPr>
        <w:spacing w:after="0"/>
        <w:ind w:left="0"/>
        <w:jc w:val="both"/>
      </w:pPr>
      <w:r>
        <w:rPr>
          <w:rFonts w:ascii="Times New Roman"/>
          <w:b w:val="false"/>
          <w:i w:val="false"/>
          <w:color w:val="000000"/>
          <w:sz w:val="28"/>
        </w:rPr>
        <w:t>5) определять вспомогательные виды деятельности для своего производства, которые</w:t>
      </w:r>
    </w:p>
    <w:p>
      <w:pPr>
        <w:spacing w:after="0"/>
        <w:ind w:left="0"/>
        <w:jc w:val="both"/>
      </w:pPr>
      <w:r>
        <w:rPr>
          <w:rFonts w:ascii="Times New Roman"/>
          <w:b w:val="false"/>
          <w:i w:val="false"/>
          <w:color w:val="000000"/>
          <w:sz w:val="28"/>
        </w:rPr>
        <w:t>по своему характеру не должны совпадать с видом деятельности лица,</w:t>
      </w:r>
    </w:p>
    <w:p>
      <w:pPr>
        <w:spacing w:after="0"/>
        <w:ind w:left="0"/>
        <w:jc w:val="both"/>
      </w:pPr>
      <w:r>
        <w:rPr>
          <w:rFonts w:ascii="Times New Roman"/>
          <w:b w:val="false"/>
          <w:i w:val="false"/>
          <w:color w:val="000000"/>
          <w:sz w:val="28"/>
        </w:rPr>
        <w:t>осуществляющего непрофильные виды деятельности и информировать о них другую</w:t>
      </w:r>
    </w:p>
    <w:p>
      <w:pPr>
        <w:spacing w:after="0"/>
        <w:ind w:left="0"/>
        <w:jc w:val="both"/>
      </w:pPr>
      <w:r>
        <w:rPr>
          <w:rFonts w:ascii="Times New Roman"/>
          <w:b w:val="false"/>
          <w:i w:val="false"/>
          <w:color w:val="000000"/>
          <w:sz w:val="28"/>
        </w:rPr>
        <w:t>сторону Договора;</w:t>
      </w:r>
    </w:p>
    <w:p>
      <w:pPr>
        <w:spacing w:after="0"/>
        <w:ind w:left="0"/>
        <w:jc w:val="both"/>
      </w:pPr>
      <w:r>
        <w:rPr>
          <w:rFonts w:ascii="Times New Roman"/>
          <w:b w:val="false"/>
          <w:i w:val="false"/>
          <w:color w:val="000000"/>
          <w:sz w:val="28"/>
        </w:rPr>
        <w:t>6) осуществлять за счет собственных средств строительство необходимых ему</w:t>
      </w:r>
    </w:p>
    <w:p>
      <w:pPr>
        <w:spacing w:after="0"/>
        <w:ind w:left="0"/>
        <w:jc w:val="both"/>
      </w:pPr>
      <w:r>
        <w:rPr>
          <w:rFonts w:ascii="Times New Roman"/>
          <w:b w:val="false"/>
          <w:i w:val="false"/>
          <w:color w:val="000000"/>
          <w:sz w:val="28"/>
        </w:rPr>
        <w:t>объектов инфраструктуры на территории земельного участка, переданного ему</w:t>
      </w:r>
    </w:p>
    <w:p>
      <w:pPr>
        <w:spacing w:after="0"/>
        <w:ind w:left="0"/>
        <w:jc w:val="both"/>
      </w:pPr>
      <w:r>
        <w:rPr>
          <w:rFonts w:ascii="Times New Roman"/>
          <w:b w:val="false"/>
          <w:i w:val="false"/>
          <w:color w:val="000000"/>
          <w:sz w:val="28"/>
        </w:rPr>
        <w:t>во временное возмездное землепользование или пользование (аренду) либо</w:t>
      </w:r>
    </w:p>
    <w:p>
      <w:pPr>
        <w:spacing w:after="0"/>
        <w:ind w:left="0"/>
        <w:jc w:val="both"/>
      </w:pPr>
      <w:r>
        <w:rPr>
          <w:rFonts w:ascii="Times New Roman"/>
          <w:b w:val="false"/>
          <w:i w:val="false"/>
          <w:color w:val="000000"/>
          <w:sz w:val="28"/>
        </w:rPr>
        <w:t>во вторичное землепользование или пользование (субаренду);</w:t>
      </w:r>
    </w:p>
    <w:p>
      <w:pPr>
        <w:spacing w:after="0"/>
        <w:ind w:left="0"/>
        <w:jc w:val="both"/>
      </w:pPr>
      <w:r>
        <w:rPr>
          <w:rFonts w:ascii="Times New Roman"/>
          <w:b w:val="false"/>
          <w:i w:val="false"/>
          <w:color w:val="000000"/>
          <w:sz w:val="28"/>
        </w:rPr>
        <w:t>7) пользоваться на территории СЭЗ электрической, тепловой энергией, газом, водой,</w:t>
      </w:r>
    </w:p>
    <w:p>
      <w:pPr>
        <w:spacing w:after="0"/>
        <w:ind w:left="0"/>
        <w:jc w:val="both"/>
      </w:pPr>
      <w:r>
        <w:rPr>
          <w:rFonts w:ascii="Times New Roman"/>
          <w:b w:val="false"/>
          <w:i w:val="false"/>
          <w:color w:val="000000"/>
          <w:sz w:val="28"/>
        </w:rPr>
        <w:t>канализацией, средствами связи и телекоммуникаций, другими услугами</w:t>
      </w:r>
    </w:p>
    <w:p>
      <w:pPr>
        <w:spacing w:after="0"/>
        <w:ind w:left="0"/>
        <w:jc w:val="both"/>
      </w:pPr>
      <w:r>
        <w:rPr>
          <w:rFonts w:ascii="Times New Roman"/>
          <w:b w:val="false"/>
          <w:i w:val="false"/>
          <w:color w:val="000000"/>
          <w:sz w:val="28"/>
        </w:rPr>
        <w:t>коммунальных служб, общественного транспорта и иными услугами,</w:t>
      </w:r>
    </w:p>
    <w:p>
      <w:pPr>
        <w:spacing w:after="0"/>
        <w:ind w:left="0"/>
        <w:jc w:val="both"/>
      </w:pPr>
      <w:r>
        <w:rPr>
          <w:rFonts w:ascii="Times New Roman"/>
          <w:b w:val="false"/>
          <w:i w:val="false"/>
          <w:color w:val="000000"/>
          <w:sz w:val="28"/>
        </w:rPr>
        <w:t>предоставляемыми на территории СЭЗ;</w:t>
      </w:r>
    </w:p>
    <w:p>
      <w:pPr>
        <w:spacing w:after="0"/>
        <w:ind w:left="0"/>
        <w:jc w:val="both"/>
      </w:pPr>
      <w:r>
        <w:rPr>
          <w:rFonts w:ascii="Times New Roman"/>
          <w:b w:val="false"/>
          <w:i w:val="false"/>
          <w:color w:val="000000"/>
          <w:sz w:val="28"/>
        </w:rPr>
        <w:t>8) ходатайствовать перед Управляющей компании о предоставлении земельного</w:t>
      </w:r>
    </w:p>
    <w:p>
      <w:pPr>
        <w:spacing w:after="0"/>
        <w:ind w:left="0"/>
        <w:jc w:val="both"/>
      </w:pPr>
      <w:r>
        <w:rPr>
          <w:rFonts w:ascii="Times New Roman"/>
          <w:b w:val="false"/>
          <w:i w:val="false"/>
          <w:color w:val="000000"/>
          <w:sz w:val="28"/>
        </w:rPr>
        <w:t>участка лицам, претендующим на осуществление вспомогательных видов</w:t>
      </w:r>
    </w:p>
    <w:p>
      <w:pPr>
        <w:spacing w:after="0"/>
        <w:ind w:left="0"/>
        <w:jc w:val="both"/>
      </w:pPr>
      <w:r>
        <w:rPr>
          <w:rFonts w:ascii="Times New Roman"/>
          <w:b w:val="false"/>
          <w:i w:val="false"/>
          <w:color w:val="000000"/>
          <w:sz w:val="28"/>
        </w:rPr>
        <w:t>деятельности и заключившим в установленном порядке с лицом, осуществляющим</w:t>
      </w:r>
    </w:p>
    <w:p>
      <w:pPr>
        <w:spacing w:after="0"/>
        <w:ind w:left="0"/>
        <w:jc w:val="both"/>
      </w:pPr>
      <w:r>
        <w:rPr>
          <w:rFonts w:ascii="Times New Roman"/>
          <w:b w:val="false"/>
          <w:i w:val="false"/>
          <w:color w:val="000000"/>
          <w:sz w:val="28"/>
        </w:rPr>
        <w:t>непрофильные виды деятельности договоры на выполнение отдельных видов</w:t>
      </w:r>
    </w:p>
    <w:p>
      <w:pPr>
        <w:spacing w:after="0"/>
        <w:ind w:left="0"/>
        <w:jc w:val="both"/>
      </w:pPr>
      <w:r>
        <w:rPr>
          <w:rFonts w:ascii="Times New Roman"/>
          <w:b w:val="false"/>
          <w:i w:val="false"/>
          <w:color w:val="000000"/>
          <w:sz w:val="28"/>
        </w:rPr>
        <w:t>подрядных работ и услуг;</w:t>
      </w:r>
    </w:p>
    <w:p>
      <w:pPr>
        <w:spacing w:after="0"/>
        <w:ind w:left="0"/>
        <w:jc w:val="both"/>
      </w:pPr>
      <w:r>
        <w:rPr>
          <w:rFonts w:ascii="Times New Roman"/>
          <w:b w:val="false"/>
          <w:i w:val="false"/>
          <w:color w:val="000000"/>
          <w:sz w:val="28"/>
        </w:rPr>
        <w:t>9) пользоваться иными правами, предусмотренными законодательством Республики Казахстан.</w:t>
      </w:r>
    </w:p>
    <w:p>
      <w:pPr>
        <w:spacing w:after="0"/>
        <w:ind w:left="0"/>
        <w:jc w:val="both"/>
      </w:pPr>
      <w:bookmarkStart w:name="z128" w:id="84"/>
      <w:r>
        <w:rPr>
          <w:rFonts w:ascii="Times New Roman"/>
          <w:b w:val="false"/>
          <w:i w:val="false"/>
          <w:color w:val="000000"/>
          <w:sz w:val="28"/>
        </w:rPr>
        <w:t>
      14. Управляющая компания обязана:</w:t>
      </w:r>
    </w:p>
    <w:bookmarkEnd w:id="84"/>
    <w:p>
      <w:pPr>
        <w:spacing w:after="0"/>
        <w:ind w:left="0"/>
        <w:jc w:val="both"/>
      </w:pPr>
      <w:r>
        <w:rPr>
          <w:rFonts w:ascii="Times New Roman"/>
          <w:b w:val="false"/>
          <w:i w:val="false"/>
          <w:color w:val="000000"/>
          <w:sz w:val="28"/>
        </w:rPr>
        <w:t>1) осуществлять на постоянной основе мониторинг выполнения условий настоящего Договора;</w:t>
      </w:r>
    </w:p>
    <w:p>
      <w:pPr>
        <w:spacing w:after="0"/>
        <w:ind w:left="0"/>
        <w:jc w:val="both"/>
      </w:pPr>
      <w:r>
        <w:rPr>
          <w:rFonts w:ascii="Times New Roman"/>
          <w:b w:val="false"/>
          <w:i w:val="false"/>
          <w:color w:val="000000"/>
          <w:sz w:val="28"/>
        </w:rPr>
        <w:t>2) добросовестно и надлежащим образом выполнять обязанности, предусмотренные</w:t>
      </w:r>
    </w:p>
    <w:p>
      <w:pPr>
        <w:spacing w:after="0"/>
        <w:ind w:left="0"/>
        <w:jc w:val="both"/>
      </w:pPr>
      <w:r>
        <w:rPr>
          <w:rFonts w:ascii="Times New Roman"/>
          <w:b w:val="false"/>
          <w:i w:val="false"/>
          <w:color w:val="000000"/>
          <w:sz w:val="28"/>
        </w:rPr>
        <w:t>законами Республики Казахстан и настоящим Договором;</w:t>
      </w:r>
    </w:p>
    <w:p>
      <w:pPr>
        <w:spacing w:after="0"/>
        <w:ind w:left="0"/>
        <w:jc w:val="both"/>
      </w:pPr>
      <w:r>
        <w:rPr>
          <w:rFonts w:ascii="Times New Roman"/>
          <w:b w:val="false"/>
          <w:i w:val="false"/>
          <w:color w:val="000000"/>
          <w:sz w:val="28"/>
        </w:rPr>
        <w:t>3) организовать места приема для функционирования центра обслуживания населения</w:t>
      </w:r>
    </w:p>
    <w:p>
      <w:pPr>
        <w:spacing w:after="0"/>
        <w:ind w:left="0"/>
        <w:jc w:val="both"/>
      </w:pPr>
      <w:r>
        <w:rPr>
          <w:rFonts w:ascii="Times New Roman"/>
          <w:b w:val="false"/>
          <w:i w:val="false"/>
          <w:color w:val="000000"/>
          <w:sz w:val="28"/>
        </w:rPr>
        <w:t>по принципу "одного окна", а также оказание информационной помощи</w:t>
      </w:r>
    </w:p>
    <w:p>
      <w:pPr>
        <w:spacing w:after="0"/>
        <w:ind w:left="0"/>
        <w:jc w:val="both"/>
      </w:pPr>
      <w:r>
        <w:rPr>
          <w:rFonts w:ascii="Times New Roman"/>
          <w:b w:val="false"/>
          <w:i w:val="false"/>
          <w:color w:val="000000"/>
          <w:sz w:val="28"/>
        </w:rPr>
        <w:t>по предоставляемым государственным услугам;</w:t>
      </w:r>
    </w:p>
    <w:p>
      <w:pPr>
        <w:spacing w:after="0"/>
        <w:ind w:left="0"/>
        <w:jc w:val="both"/>
      </w:pPr>
      <w:r>
        <w:rPr>
          <w:rFonts w:ascii="Times New Roman"/>
          <w:b w:val="false"/>
          <w:i w:val="false"/>
          <w:color w:val="000000"/>
          <w:sz w:val="28"/>
        </w:rPr>
        <w:t>4) на основании запроса органов государственных доходов, находящегося</w:t>
      </w:r>
    </w:p>
    <w:p>
      <w:pPr>
        <w:spacing w:after="0"/>
        <w:ind w:left="0"/>
        <w:jc w:val="both"/>
      </w:pPr>
      <w:r>
        <w:rPr>
          <w:rFonts w:ascii="Times New Roman"/>
          <w:b w:val="false"/>
          <w:i w:val="false"/>
          <w:color w:val="000000"/>
          <w:sz w:val="28"/>
        </w:rPr>
        <w:t>на территории СЭЗ выдавать подтверждение фактического потребления ввезенных</w:t>
      </w:r>
    </w:p>
    <w:p>
      <w:pPr>
        <w:spacing w:after="0"/>
        <w:ind w:left="0"/>
        <w:jc w:val="both"/>
      </w:pPr>
      <w:r>
        <w:rPr>
          <w:rFonts w:ascii="Times New Roman"/>
          <w:b w:val="false"/>
          <w:i w:val="false"/>
          <w:color w:val="000000"/>
          <w:sz w:val="28"/>
        </w:rPr>
        <w:t>товаров при осуществлении деятельности, отвечающей целям создания СЭЗ;</w:t>
      </w:r>
    </w:p>
    <w:p>
      <w:pPr>
        <w:spacing w:after="0"/>
        <w:ind w:left="0"/>
        <w:jc w:val="both"/>
      </w:pPr>
      <w:r>
        <w:rPr>
          <w:rFonts w:ascii="Times New Roman"/>
          <w:b w:val="false"/>
          <w:i w:val="false"/>
          <w:color w:val="000000"/>
          <w:sz w:val="28"/>
        </w:rPr>
        <w:t>5) до заключения настоящего Договора ознакомить лицо, осуществляющее</w:t>
      </w:r>
    </w:p>
    <w:p>
      <w:pPr>
        <w:spacing w:after="0"/>
        <w:ind w:left="0"/>
        <w:jc w:val="both"/>
      </w:pPr>
      <w:r>
        <w:rPr>
          <w:rFonts w:ascii="Times New Roman"/>
          <w:b w:val="false"/>
          <w:i w:val="false"/>
          <w:color w:val="000000"/>
          <w:sz w:val="28"/>
        </w:rPr>
        <w:t>непрофильные виды деятельности с условиями предоставления Управляющей</w:t>
      </w:r>
    </w:p>
    <w:p>
      <w:pPr>
        <w:spacing w:after="0"/>
        <w:ind w:left="0"/>
        <w:jc w:val="both"/>
      </w:pPr>
      <w:r>
        <w:rPr>
          <w:rFonts w:ascii="Times New Roman"/>
          <w:b w:val="false"/>
          <w:i w:val="false"/>
          <w:color w:val="000000"/>
          <w:sz w:val="28"/>
        </w:rPr>
        <w:t>компанией услуг на территории СЭЗ. Данное требование является необходимым</w:t>
      </w:r>
    </w:p>
    <w:p>
      <w:pPr>
        <w:spacing w:after="0"/>
        <w:ind w:left="0"/>
        <w:jc w:val="both"/>
      </w:pPr>
      <w:r>
        <w:rPr>
          <w:rFonts w:ascii="Times New Roman"/>
          <w:b w:val="false"/>
          <w:i w:val="false"/>
          <w:color w:val="000000"/>
          <w:sz w:val="28"/>
        </w:rPr>
        <w:t>только при условии наличия таких услуг.</w:t>
      </w:r>
    </w:p>
    <w:p>
      <w:pPr>
        <w:spacing w:after="0"/>
        <w:ind w:left="0"/>
        <w:jc w:val="both"/>
      </w:pPr>
      <w:bookmarkStart w:name="z129" w:id="85"/>
      <w:r>
        <w:rPr>
          <w:rFonts w:ascii="Times New Roman"/>
          <w:b w:val="false"/>
          <w:i w:val="false"/>
          <w:color w:val="000000"/>
          <w:sz w:val="28"/>
        </w:rPr>
        <w:t>
      15. Лицо, осуществляющее непрофильные виды деятельности обязан:</w:t>
      </w:r>
    </w:p>
    <w:bookmarkEnd w:id="85"/>
    <w:p>
      <w:pPr>
        <w:spacing w:after="0"/>
        <w:ind w:left="0"/>
        <w:jc w:val="both"/>
      </w:pPr>
      <w:r>
        <w:rPr>
          <w:rFonts w:ascii="Times New Roman"/>
          <w:b w:val="false"/>
          <w:i w:val="false"/>
          <w:color w:val="000000"/>
          <w:sz w:val="28"/>
        </w:rPr>
        <w:t>1) осуществлять свою деятельность в соответствии с целями создания СЭЗ;</w:t>
      </w:r>
    </w:p>
    <w:p>
      <w:pPr>
        <w:spacing w:after="0"/>
        <w:ind w:left="0"/>
        <w:jc w:val="both"/>
      </w:pPr>
      <w:r>
        <w:rPr>
          <w:rFonts w:ascii="Times New Roman"/>
          <w:b w:val="false"/>
          <w:i w:val="false"/>
          <w:color w:val="000000"/>
          <w:sz w:val="28"/>
        </w:rPr>
        <w:t>2) обладать денежными средствами, иным имуществом, не изъятым из оборота,</w:t>
      </w:r>
    </w:p>
    <w:p>
      <w:pPr>
        <w:spacing w:after="0"/>
        <w:ind w:left="0"/>
        <w:jc w:val="both"/>
      </w:pPr>
      <w:r>
        <w:rPr>
          <w:rFonts w:ascii="Times New Roman"/>
          <w:b w:val="false"/>
          <w:i w:val="false"/>
          <w:color w:val="000000"/>
          <w:sz w:val="28"/>
        </w:rPr>
        <w:t>в размере, соответствующем технико-экономическому обоснованию для ведения вида</w:t>
      </w:r>
    </w:p>
    <w:p>
      <w:pPr>
        <w:spacing w:after="0"/>
        <w:ind w:left="0"/>
        <w:jc w:val="both"/>
      </w:pPr>
      <w:r>
        <w:rPr>
          <w:rFonts w:ascii="Times New Roman"/>
          <w:b w:val="false"/>
          <w:i w:val="false"/>
          <w:color w:val="000000"/>
          <w:sz w:val="28"/>
        </w:rPr>
        <w:t>деятельности в соответствии с настоящим Договором;</w:t>
      </w:r>
    </w:p>
    <w:p>
      <w:pPr>
        <w:spacing w:after="0"/>
        <w:ind w:left="0"/>
        <w:jc w:val="both"/>
      </w:pPr>
      <w:r>
        <w:rPr>
          <w:rFonts w:ascii="Times New Roman"/>
          <w:b w:val="false"/>
          <w:i w:val="false"/>
          <w:color w:val="000000"/>
          <w:sz w:val="28"/>
        </w:rPr>
        <w:t>3) представлять ежегодный отчет о своей деятельности Управляющей компании;</w:t>
      </w:r>
    </w:p>
    <w:p>
      <w:pPr>
        <w:spacing w:after="0"/>
        <w:ind w:left="0"/>
        <w:jc w:val="both"/>
      </w:pPr>
      <w:r>
        <w:rPr>
          <w:rFonts w:ascii="Times New Roman"/>
          <w:b w:val="false"/>
          <w:i w:val="false"/>
          <w:color w:val="000000"/>
          <w:sz w:val="28"/>
        </w:rPr>
        <w:t>4) представить необходимую информацию о своей деятельности по дополнительному</w:t>
      </w:r>
    </w:p>
    <w:p>
      <w:pPr>
        <w:spacing w:after="0"/>
        <w:ind w:left="0"/>
        <w:jc w:val="both"/>
      </w:pPr>
      <w:r>
        <w:rPr>
          <w:rFonts w:ascii="Times New Roman"/>
          <w:b w:val="false"/>
          <w:i w:val="false"/>
          <w:color w:val="000000"/>
          <w:sz w:val="28"/>
        </w:rPr>
        <w:t>запросу Управляющей компании;</w:t>
      </w:r>
    </w:p>
    <w:p>
      <w:pPr>
        <w:spacing w:after="0"/>
        <w:ind w:left="0"/>
        <w:jc w:val="both"/>
      </w:pPr>
      <w:r>
        <w:rPr>
          <w:rFonts w:ascii="Times New Roman"/>
          <w:b w:val="false"/>
          <w:i w:val="false"/>
          <w:color w:val="000000"/>
          <w:sz w:val="28"/>
        </w:rPr>
        <w:t>5) осуществлять на территории СЭЗ виды деятельности, указанные в главе 1</w:t>
      </w:r>
    </w:p>
    <w:p>
      <w:pPr>
        <w:spacing w:after="0"/>
        <w:ind w:left="0"/>
        <w:jc w:val="both"/>
      </w:pPr>
      <w:r>
        <w:rPr>
          <w:rFonts w:ascii="Times New Roman"/>
          <w:b w:val="false"/>
          <w:i w:val="false"/>
          <w:color w:val="000000"/>
          <w:sz w:val="28"/>
        </w:rPr>
        <w:t>настоящего договора;</w:t>
      </w:r>
    </w:p>
    <w:p>
      <w:pPr>
        <w:spacing w:after="0"/>
        <w:ind w:left="0"/>
        <w:jc w:val="both"/>
      </w:pPr>
      <w:r>
        <w:rPr>
          <w:rFonts w:ascii="Times New Roman"/>
          <w:b w:val="false"/>
          <w:i w:val="false"/>
          <w:color w:val="000000"/>
          <w:sz w:val="28"/>
        </w:rPr>
        <w:t>6) осуществить в соответствии с бизнес-планами и технико-экономическими</w:t>
      </w:r>
    </w:p>
    <w:p>
      <w:pPr>
        <w:spacing w:after="0"/>
        <w:ind w:left="0"/>
        <w:jc w:val="both"/>
      </w:pPr>
      <w:r>
        <w:rPr>
          <w:rFonts w:ascii="Times New Roman"/>
          <w:b w:val="false"/>
          <w:i w:val="false"/>
          <w:color w:val="000000"/>
          <w:sz w:val="28"/>
        </w:rPr>
        <w:t>обоснованиями в течение _____ месяца, (года) инвестиции в объеме ______ тенге;</w:t>
      </w:r>
    </w:p>
    <w:p>
      <w:pPr>
        <w:spacing w:after="0"/>
        <w:ind w:left="0"/>
        <w:jc w:val="both"/>
      </w:pPr>
      <w:r>
        <w:rPr>
          <w:rFonts w:ascii="Times New Roman"/>
          <w:b w:val="false"/>
          <w:i w:val="false"/>
          <w:color w:val="000000"/>
          <w:sz w:val="28"/>
        </w:rPr>
        <w:t>7) в случае получения письменного уведомления о неисполнении принятых</w:t>
      </w:r>
    </w:p>
    <w:p>
      <w:pPr>
        <w:spacing w:after="0"/>
        <w:ind w:left="0"/>
        <w:jc w:val="both"/>
      </w:pPr>
      <w:r>
        <w:rPr>
          <w:rFonts w:ascii="Times New Roman"/>
          <w:b w:val="false"/>
          <w:i w:val="false"/>
          <w:color w:val="000000"/>
          <w:sz w:val="28"/>
        </w:rPr>
        <w:t>обязательств и (или) устранении выявленных нарушений, установленных в результате</w:t>
      </w:r>
    </w:p>
    <w:p>
      <w:pPr>
        <w:spacing w:after="0"/>
        <w:ind w:left="0"/>
        <w:jc w:val="both"/>
      </w:pPr>
      <w:r>
        <w:rPr>
          <w:rFonts w:ascii="Times New Roman"/>
          <w:b w:val="false"/>
          <w:i w:val="false"/>
          <w:color w:val="000000"/>
          <w:sz w:val="28"/>
        </w:rPr>
        <w:t>мониторинга деятельности устранить нарушения по согласованию с Управляющей</w:t>
      </w:r>
    </w:p>
    <w:p>
      <w:pPr>
        <w:spacing w:after="0"/>
        <w:ind w:left="0"/>
        <w:jc w:val="both"/>
      </w:pPr>
      <w:r>
        <w:rPr>
          <w:rFonts w:ascii="Times New Roman"/>
          <w:b w:val="false"/>
          <w:i w:val="false"/>
          <w:color w:val="000000"/>
          <w:sz w:val="28"/>
        </w:rPr>
        <w:t>компании в сроки, установленные действующим законодательством Республики Казахстан;</w:t>
      </w:r>
    </w:p>
    <w:p>
      <w:pPr>
        <w:spacing w:after="0"/>
        <w:ind w:left="0"/>
        <w:jc w:val="both"/>
      </w:pPr>
      <w:r>
        <w:rPr>
          <w:rFonts w:ascii="Times New Roman"/>
          <w:b w:val="false"/>
          <w:i w:val="false"/>
          <w:color w:val="000000"/>
          <w:sz w:val="28"/>
        </w:rPr>
        <w:t>8) при наличии на территории специальной экономической зоны необходимой</w:t>
      </w:r>
    </w:p>
    <w:p>
      <w:pPr>
        <w:spacing w:after="0"/>
        <w:ind w:left="0"/>
        <w:jc w:val="both"/>
      </w:pPr>
      <w:r>
        <w:rPr>
          <w:rFonts w:ascii="Times New Roman"/>
          <w:b w:val="false"/>
          <w:i w:val="false"/>
          <w:color w:val="000000"/>
          <w:sz w:val="28"/>
        </w:rPr>
        <w:t>инфраструктуры и объектов, предназначенных для осуществления непрофильного</w:t>
      </w:r>
    </w:p>
    <w:p>
      <w:pPr>
        <w:spacing w:after="0"/>
        <w:ind w:left="0"/>
        <w:jc w:val="both"/>
      </w:pPr>
      <w:r>
        <w:rPr>
          <w:rFonts w:ascii="Times New Roman"/>
          <w:b w:val="false"/>
          <w:i w:val="false"/>
          <w:color w:val="000000"/>
          <w:sz w:val="28"/>
        </w:rPr>
        <w:t>вида деятельности, в течение одного календарного года со дня подписания</w:t>
      </w:r>
    </w:p>
    <w:p>
      <w:pPr>
        <w:spacing w:after="0"/>
        <w:ind w:left="0"/>
        <w:jc w:val="both"/>
      </w:pPr>
      <w:r>
        <w:rPr>
          <w:rFonts w:ascii="Times New Roman"/>
          <w:b w:val="false"/>
          <w:i w:val="false"/>
          <w:color w:val="000000"/>
          <w:sz w:val="28"/>
        </w:rPr>
        <w:t>настоящего Договора прекратить деятельность своих обособленных структурных</w:t>
      </w:r>
    </w:p>
    <w:p>
      <w:pPr>
        <w:spacing w:after="0"/>
        <w:ind w:left="0"/>
        <w:jc w:val="both"/>
      </w:pPr>
      <w:r>
        <w:rPr>
          <w:rFonts w:ascii="Times New Roman"/>
          <w:b w:val="false"/>
          <w:i w:val="false"/>
          <w:color w:val="000000"/>
          <w:sz w:val="28"/>
        </w:rPr>
        <w:t>подразделений, за исключением представительств, за пределами СЭЗ на основании</w:t>
      </w:r>
    </w:p>
    <w:p>
      <w:pPr>
        <w:spacing w:after="0"/>
        <w:ind w:left="0"/>
        <w:jc w:val="both"/>
      </w:pPr>
      <w:r>
        <w:rPr>
          <w:rFonts w:ascii="Times New Roman"/>
          <w:b w:val="false"/>
          <w:i w:val="false"/>
          <w:color w:val="000000"/>
          <w:sz w:val="28"/>
        </w:rPr>
        <w:t>заключенного договора об осуществлении непрофильной деятельности.</w:t>
      </w:r>
    </w:p>
    <w:p>
      <w:pPr>
        <w:spacing w:after="0"/>
        <w:ind w:left="0"/>
        <w:jc w:val="both"/>
      </w:pPr>
      <w:r>
        <w:rPr>
          <w:rFonts w:ascii="Times New Roman"/>
          <w:b w:val="false"/>
          <w:i w:val="false"/>
          <w:color w:val="000000"/>
          <w:sz w:val="28"/>
        </w:rPr>
        <w:t>9) за счет собственных средств или иных незапрещенных законодательством</w:t>
      </w:r>
    </w:p>
    <w:p>
      <w:pPr>
        <w:spacing w:after="0"/>
        <w:ind w:left="0"/>
        <w:jc w:val="both"/>
      </w:pPr>
      <w:r>
        <w:rPr>
          <w:rFonts w:ascii="Times New Roman"/>
          <w:b w:val="false"/>
          <w:i w:val="false"/>
          <w:color w:val="000000"/>
          <w:sz w:val="28"/>
        </w:rPr>
        <w:t>Республики Казахстан источников осуществлять строительство необходимых им</w:t>
      </w:r>
    </w:p>
    <w:p>
      <w:pPr>
        <w:spacing w:after="0"/>
        <w:ind w:left="0"/>
        <w:jc w:val="both"/>
      </w:pPr>
      <w:r>
        <w:rPr>
          <w:rFonts w:ascii="Times New Roman"/>
          <w:b w:val="false"/>
          <w:i w:val="false"/>
          <w:color w:val="000000"/>
          <w:sz w:val="28"/>
        </w:rPr>
        <w:t>объектов производства и инфраструктуры на территории земельного участка,</w:t>
      </w:r>
    </w:p>
    <w:p>
      <w:pPr>
        <w:spacing w:after="0"/>
        <w:ind w:left="0"/>
        <w:jc w:val="both"/>
      </w:pPr>
      <w:r>
        <w:rPr>
          <w:rFonts w:ascii="Times New Roman"/>
          <w:b w:val="false"/>
          <w:i w:val="false"/>
          <w:color w:val="000000"/>
          <w:sz w:val="28"/>
        </w:rPr>
        <w:t>переданного им во временное возмездное землепользование или пользование (аренду)</w:t>
      </w:r>
    </w:p>
    <w:p>
      <w:pPr>
        <w:spacing w:after="0"/>
        <w:ind w:left="0"/>
        <w:jc w:val="both"/>
      </w:pPr>
      <w:r>
        <w:rPr>
          <w:rFonts w:ascii="Times New Roman"/>
          <w:b w:val="false"/>
          <w:i w:val="false"/>
          <w:color w:val="000000"/>
          <w:sz w:val="28"/>
        </w:rPr>
        <w:t>или во вторичное землепользование или пользование (субаренду), в соответствии</w:t>
      </w:r>
    </w:p>
    <w:p>
      <w:pPr>
        <w:spacing w:after="0"/>
        <w:ind w:left="0"/>
        <w:jc w:val="both"/>
      </w:pPr>
      <w:r>
        <w:rPr>
          <w:rFonts w:ascii="Times New Roman"/>
          <w:b w:val="false"/>
          <w:i w:val="false"/>
          <w:color w:val="000000"/>
          <w:sz w:val="28"/>
        </w:rPr>
        <w:t>с принятыми обязательствами по настоящему Договору;</w:t>
      </w:r>
    </w:p>
    <w:p>
      <w:pPr>
        <w:spacing w:after="0"/>
        <w:ind w:left="0"/>
        <w:jc w:val="both"/>
      </w:pPr>
      <w:r>
        <w:rPr>
          <w:rFonts w:ascii="Times New Roman"/>
          <w:b w:val="false"/>
          <w:i w:val="false"/>
          <w:color w:val="000000"/>
          <w:sz w:val="28"/>
        </w:rPr>
        <w:t>10) осуществлять поставки на внутренний рынок части производимой им продукции,</w:t>
      </w:r>
    </w:p>
    <w:p>
      <w:pPr>
        <w:spacing w:after="0"/>
        <w:ind w:left="0"/>
        <w:jc w:val="both"/>
      </w:pPr>
      <w:r>
        <w:rPr>
          <w:rFonts w:ascii="Times New Roman"/>
          <w:b w:val="false"/>
          <w:i w:val="false"/>
          <w:color w:val="000000"/>
          <w:sz w:val="28"/>
        </w:rPr>
        <w:t>объемы в которой не должны превышать ___ процентов от годового объема,</w:t>
      </w:r>
    </w:p>
    <w:p>
      <w:pPr>
        <w:spacing w:after="0"/>
        <w:ind w:left="0"/>
        <w:jc w:val="both"/>
      </w:pPr>
      <w:r>
        <w:rPr>
          <w:rFonts w:ascii="Times New Roman"/>
          <w:b w:val="false"/>
          <w:i w:val="false"/>
          <w:color w:val="000000"/>
          <w:sz w:val="28"/>
        </w:rPr>
        <w:t>при наличии подтвержденной потребности населения и ходатайства со стороны</w:t>
      </w:r>
    </w:p>
    <w:p>
      <w:pPr>
        <w:spacing w:after="0"/>
        <w:ind w:left="0"/>
        <w:jc w:val="both"/>
      </w:pPr>
      <w:r>
        <w:rPr>
          <w:rFonts w:ascii="Times New Roman"/>
          <w:b w:val="false"/>
          <w:i w:val="false"/>
          <w:color w:val="000000"/>
          <w:sz w:val="28"/>
        </w:rPr>
        <w:t>уполномоченного органа;</w:t>
      </w:r>
    </w:p>
    <w:p>
      <w:pPr>
        <w:spacing w:after="0"/>
        <w:ind w:left="0"/>
        <w:jc w:val="both"/>
      </w:pPr>
      <w:r>
        <w:rPr>
          <w:rFonts w:ascii="Times New Roman"/>
          <w:b w:val="false"/>
          <w:i w:val="false"/>
          <w:color w:val="000000"/>
          <w:sz w:val="28"/>
        </w:rPr>
        <w:t>11) отдавать предпочтение оборудованию, материалам и готовой продукции,</w:t>
      </w:r>
    </w:p>
    <w:p>
      <w:pPr>
        <w:spacing w:after="0"/>
        <w:ind w:left="0"/>
        <w:jc w:val="both"/>
      </w:pPr>
      <w:r>
        <w:rPr>
          <w:rFonts w:ascii="Times New Roman"/>
          <w:b w:val="false"/>
          <w:i w:val="false"/>
          <w:color w:val="000000"/>
          <w:sz w:val="28"/>
        </w:rPr>
        <w:t>произведенным в Республике Казахстан, в случае их конкурентоспособности</w:t>
      </w:r>
    </w:p>
    <w:p>
      <w:pPr>
        <w:spacing w:after="0"/>
        <w:ind w:left="0"/>
        <w:jc w:val="both"/>
      </w:pPr>
      <w:r>
        <w:rPr>
          <w:rFonts w:ascii="Times New Roman"/>
          <w:b w:val="false"/>
          <w:i w:val="false"/>
          <w:color w:val="000000"/>
          <w:sz w:val="28"/>
        </w:rPr>
        <w:t>по экологическим и техническим качествам и ценам;</w:t>
      </w:r>
    </w:p>
    <w:p>
      <w:pPr>
        <w:spacing w:after="0"/>
        <w:ind w:left="0"/>
        <w:jc w:val="both"/>
      </w:pPr>
      <w:r>
        <w:rPr>
          <w:rFonts w:ascii="Times New Roman"/>
          <w:b w:val="false"/>
          <w:i w:val="false"/>
          <w:color w:val="000000"/>
          <w:sz w:val="28"/>
        </w:rPr>
        <w:t>12) отдавать приоритет казахстанским организациям в выполнении услуг и работ</w:t>
      </w:r>
    </w:p>
    <w:p>
      <w:pPr>
        <w:spacing w:after="0"/>
        <w:ind w:left="0"/>
        <w:jc w:val="both"/>
      </w:pPr>
      <w:r>
        <w:rPr>
          <w:rFonts w:ascii="Times New Roman"/>
          <w:b w:val="false"/>
          <w:i w:val="false"/>
          <w:color w:val="000000"/>
          <w:sz w:val="28"/>
        </w:rPr>
        <w:t>при осуществлении приоритетных видов деятельности на территории СЭЗ,</w:t>
      </w:r>
    </w:p>
    <w:p>
      <w:pPr>
        <w:spacing w:after="0"/>
        <w:ind w:left="0"/>
        <w:jc w:val="both"/>
      </w:pPr>
      <w:r>
        <w:rPr>
          <w:rFonts w:ascii="Times New Roman"/>
          <w:b w:val="false"/>
          <w:i w:val="false"/>
          <w:color w:val="000000"/>
          <w:sz w:val="28"/>
        </w:rPr>
        <w:t>если эти услуги конкурентоспособны по цене, эффективности и качеству;</w:t>
      </w:r>
    </w:p>
    <w:p>
      <w:pPr>
        <w:spacing w:after="0"/>
        <w:ind w:left="0"/>
        <w:jc w:val="both"/>
      </w:pPr>
      <w:r>
        <w:rPr>
          <w:rFonts w:ascii="Times New Roman"/>
          <w:b w:val="false"/>
          <w:i w:val="false"/>
          <w:color w:val="000000"/>
          <w:sz w:val="28"/>
        </w:rPr>
        <w:t>13) в случае возникновения аварии при проведении предусмотренной настоящим</w:t>
      </w:r>
    </w:p>
    <w:p>
      <w:pPr>
        <w:spacing w:after="0"/>
        <w:ind w:left="0"/>
        <w:jc w:val="both"/>
      </w:pPr>
      <w:r>
        <w:rPr>
          <w:rFonts w:ascii="Times New Roman"/>
          <w:b w:val="false"/>
          <w:i w:val="false"/>
          <w:color w:val="000000"/>
          <w:sz w:val="28"/>
        </w:rPr>
        <w:t>Договором деятельности незамедлительно известить об этом Управляющую</w:t>
      </w:r>
    </w:p>
    <w:p>
      <w:pPr>
        <w:spacing w:after="0"/>
        <w:ind w:left="0"/>
        <w:jc w:val="both"/>
      </w:pPr>
      <w:r>
        <w:rPr>
          <w:rFonts w:ascii="Times New Roman"/>
          <w:b w:val="false"/>
          <w:i w:val="false"/>
          <w:color w:val="000000"/>
          <w:sz w:val="28"/>
        </w:rPr>
        <w:t>компанию и обеспечить применение дополнительных мер по защите здоровья</w:t>
      </w:r>
    </w:p>
    <w:p>
      <w:pPr>
        <w:spacing w:after="0"/>
        <w:ind w:left="0"/>
        <w:jc w:val="both"/>
      </w:pPr>
      <w:r>
        <w:rPr>
          <w:rFonts w:ascii="Times New Roman"/>
          <w:b w:val="false"/>
          <w:i w:val="false"/>
          <w:color w:val="000000"/>
          <w:sz w:val="28"/>
        </w:rPr>
        <w:t>и жизни работников и населения, выполнить ликвидационные работы, направленные</w:t>
      </w:r>
    </w:p>
    <w:p>
      <w:pPr>
        <w:spacing w:after="0"/>
        <w:ind w:left="0"/>
        <w:jc w:val="both"/>
      </w:pPr>
      <w:r>
        <w:rPr>
          <w:rFonts w:ascii="Times New Roman"/>
          <w:b w:val="false"/>
          <w:i w:val="false"/>
          <w:color w:val="000000"/>
          <w:sz w:val="28"/>
        </w:rPr>
        <w:t>на восстановление производства и окружающей природной среды в согласованные</w:t>
      </w:r>
    </w:p>
    <w:p>
      <w:pPr>
        <w:spacing w:after="0"/>
        <w:ind w:left="0"/>
        <w:jc w:val="both"/>
      </w:pPr>
      <w:r>
        <w:rPr>
          <w:rFonts w:ascii="Times New Roman"/>
          <w:b w:val="false"/>
          <w:i w:val="false"/>
          <w:color w:val="000000"/>
          <w:sz w:val="28"/>
        </w:rPr>
        <w:t>сторонами сроки;</w:t>
      </w:r>
    </w:p>
    <w:p>
      <w:pPr>
        <w:spacing w:after="0"/>
        <w:ind w:left="0"/>
        <w:jc w:val="both"/>
      </w:pPr>
      <w:r>
        <w:rPr>
          <w:rFonts w:ascii="Times New Roman"/>
          <w:b w:val="false"/>
          <w:i w:val="false"/>
          <w:color w:val="000000"/>
          <w:sz w:val="28"/>
        </w:rPr>
        <w:t>14) при осуществлении деятельности и (или) работ на территории СЭЗ в случае</w:t>
      </w:r>
    </w:p>
    <w:p>
      <w:pPr>
        <w:spacing w:after="0"/>
        <w:ind w:left="0"/>
        <w:jc w:val="both"/>
      </w:pPr>
      <w:r>
        <w:rPr>
          <w:rFonts w:ascii="Times New Roman"/>
          <w:b w:val="false"/>
          <w:i w:val="false"/>
          <w:color w:val="000000"/>
          <w:sz w:val="28"/>
        </w:rPr>
        <w:t>возникновения непосредственной угрозы жизни и здоровью населения</w:t>
      </w:r>
    </w:p>
    <w:p>
      <w:pPr>
        <w:spacing w:after="0"/>
        <w:ind w:left="0"/>
        <w:jc w:val="both"/>
      </w:pPr>
      <w:r>
        <w:rPr>
          <w:rFonts w:ascii="Times New Roman"/>
          <w:b w:val="false"/>
          <w:i w:val="false"/>
          <w:color w:val="000000"/>
          <w:sz w:val="28"/>
        </w:rPr>
        <w:t>незамедлительно информировать об этом Управляющую компанию и приостановить</w:t>
      </w:r>
    </w:p>
    <w:p>
      <w:pPr>
        <w:spacing w:after="0"/>
        <w:ind w:left="0"/>
        <w:jc w:val="both"/>
      </w:pPr>
      <w:r>
        <w:rPr>
          <w:rFonts w:ascii="Times New Roman"/>
          <w:b w:val="false"/>
          <w:i w:val="false"/>
          <w:color w:val="000000"/>
          <w:sz w:val="28"/>
        </w:rPr>
        <w:t>работы;</w:t>
      </w:r>
    </w:p>
    <w:p>
      <w:pPr>
        <w:spacing w:after="0"/>
        <w:ind w:left="0"/>
        <w:jc w:val="both"/>
      </w:pPr>
      <w:r>
        <w:rPr>
          <w:rFonts w:ascii="Times New Roman"/>
          <w:b w:val="false"/>
          <w:i w:val="false"/>
          <w:color w:val="000000"/>
          <w:sz w:val="28"/>
        </w:rPr>
        <w:t>15) не допускать передачи настоящего Договора в залог в целях обеспечения</w:t>
      </w:r>
    </w:p>
    <w:p>
      <w:pPr>
        <w:spacing w:after="0"/>
        <w:ind w:left="0"/>
        <w:jc w:val="both"/>
      </w:pPr>
      <w:r>
        <w:rPr>
          <w:rFonts w:ascii="Times New Roman"/>
          <w:b w:val="false"/>
          <w:i w:val="false"/>
          <w:color w:val="000000"/>
          <w:sz w:val="28"/>
        </w:rPr>
        <w:t>денежных и иных обязательств лица, осуществляющего непрофильные виды</w:t>
      </w:r>
    </w:p>
    <w:p>
      <w:pPr>
        <w:spacing w:after="0"/>
        <w:ind w:left="0"/>
        <w:jc w:val="both"/>
      </w:pPr>
      <w:r>
        <w:rPr>
          <w:rFonts w:ascii="Times New Roman"/>
          <w:b w:val="false"/>
          <w:i w:val="false"/>
          <w:color w:val="000000"/>
          <w:sz w:val="28"/>
        </w:rPr>
        <w:t>деятельности перед третьими лицами;</w:t>
      </w:r>
    </w:p>
    <w:p>
      <w:pPr>
        <w:spacing w:after="0"/>
        <w:ind w:left="0"/>
        <w:jc w:val="both"/>
      </w:pPr>
      <w:r>
        <w:rPr>
          <w:rFonts w:ascii="Times New Roman"/>
          <w:b w:val="false"/>
          <w:i w:val="false"/>
          <w:color w:val="000000"/>
          <w:sz w:val="28"/>
        </w:rPr>
        <w:t>16) в случае уступки (отчуждения) доли уставного капитала лица, осуществляющего</w:t>
      </w:r>
    </w:p>
    <w:p>
      <w:pPr>
        <w:spacing w:after="0"/>
        <w:ind w:left="0"/>
        <w:jc w:val="both"/>
      </w:pPr>
      <w:r>
        <w:rPr>
          <w:rFonts w:ascii="Times New Roman"/>
          <w:b w:val="false"/>
          <w:i w:val="false"/>
          <w:color w:val="000000"/>
          <w:sz w:val="28"/>
        </w:rPr>
        <w:t>непрофильные виды деятельности новому собственнику, известить о планируемой</w:t>
      </w:r>
    </w:p>
    <w:p>
      <w:pPr>
        <w:spacing w:after="0"/>
        <w:ind w:left="0"/>
        <w:jc w:val="both"/>
      </w:pPr>
      <w:r>
        <w:rPr>
          <w:rFonts w:ascii="Times New Roman"/>
          <w:b w:val="false"/>
          <w:i w:val="false"/>
          <w:color w:val="000000"/>
          <w:sz w:val="28"/>
        </w:rPr>
        <w:t>сделке Управляющую компанию до ее совершения не менее чем за два месяца;</w:t>
      </w:r>
    </w:p>
    <w:p>
      <w:pPr>
        <w:spacing w:after="0"/>
        <w:ind w:left="0"/>
        <w:jc w:val="both"/>
      </w:pPr>
      <w:r>
        <w:rPr>
          <w:rFonts w:ascii="Times New Roman"/>
          <w:b w:val="false"/>
          <w:i w:val="false"/>
          <w:color w:val="000000"/>
          <w:sz w:val="28"/>
        </w:rPr>
        <w:t>17) в случае намерения передачи всех прав и обязательств по настоящему Договору</w:t>
      </w:r>
    </w:p>
    <w:p>
      <w:pPr>
        <w:spacing w:after="0"/>
        <w:ind w:left="0"/>
        <w:jc w:val="both"/>
      </w:pPr>
      <w:r>
        <w:rPr>
          <w:rFonts w:ascii="Times New Roman"/>
          <w:b w:val="false"/>
          <w:i w:val="false"/>
          <w:color w:val="000000"/>
          <w:sz w:val="28"/>
        </w:rPr>
        <w:t>иному юридическому лицу, предусмотреть в заключаемом с ним договоре (сделке)</w:t>
      </w:r>
    </w:p>
    <w:p>
      <w:pPr>
        <w:spacing w:after="0"/>
        <w:ind w:left="0"/>
        <w:jc w:val="both"/>
      </w:pPr>
      <w:r>
        <w:rPr>
          <w:rFonts w:ascii="Times New Roman"/>
          <w:b w:val="false"/>
          <w:i w:val="false"/>
          <w:color w:val="000000"/>
          <w:sz w:val="28"/>
        </w:rPr>
        <w:t>условие о солидарной ответственности лица, осуществляющего непрофильные виды</w:t>
      </w:r>
    </w:p>
    <w:p>
      <w:pPr>
        <w:spacing w:after="0"/>
        <w:ind w:left="0"/>
        <w:jc w:val="both"/>
      </w:pPr>
      <w:r>
        <w:rPr>
          <w:rFonts w:ascii="Times New Roman"/>
          <w:b w:val="false"/>
          <w:i w:val="false"/>
          <w:color w:val="000000"/>
          <w:sz w:val="28"/>
        </w:rPr>
        <w:t>деятельности и юридического лица, принимающего права и обязанности,</w:t>
      </w:r>
    </w:p>
    <w:p>
      <w:pPr>
        <w:spacing w:after="0"/>
        <w:ind w:left="0"/>
        <w:jc w:val="both"/>
      </w:pPr>
      <w:r>
        <w:rPr>
          <w:rFonts w:ascii="Times New Roman"/>
          <w:b w:val="false"/>
          <w:i w:val="false"/>
          <w:color w:val="000000"/>
          <w:sz w:val="28"/>
        </w:rPr>
        <w:t>по настоящему Договору;</w:t>
      </w:r>
    </w:p>
    <w:p>
      <w:pPr>
        <w:spacing w:after="0"/>
        <w:ind w:left="0"/>
        <w:jc w:val="both"/>
      </w:pPr>
      <w:r>
        <w:rPr>
          <w:rFonts w:ascii="Times New Roman"/>
          <w:b w:val="false"/>
          <w:i w:val="false"/>
          <w:color w:val="000000"/>
          <w:sz w:val="28"/>
        </w:rPr>
        <w:t>18) уведомить Управляющую компанию о планируемой сделке по отчуждению</w:t>
      </w:r>
    </w:p>
    <w:p>
      <w:pPr>
        <w:spacing w:after="0"/>
        <w:ind w:left="0"/>
        <w:jc w:val="both"/>
      </w:pPr>
      <w:r>
        <w:rPr>
          <w:rFonts w:ascii="Times New Roman"/>
          <w:b w:val="false"/>
          <w:i w:val="false"/>
          <w:color w:val="000000"/>
          <w:sz w:val="28"/>
        </w:rPr>
        <w:t>имущества и (или) бизнеса не менее, чем за 15 рабочих дней до предполагаемой даты</w:t>
      </w:r>
    </w:p>
    <w:p>
      <w:pPr>
        <w:spacing w:after="0"/>
        <w:ind w:left="0"/>
        <w:jc w:val="both"/>
      </w:pPr>
      <w:r>
        <w:rPr>
          <w:rFonts w:ascii="Times New Roman"/>
          <w:b w:val="false"/>
          <w:i w:val="false"/>
          <w:color w:val="000000"/>
          <w:sz w:val="28"/>
        </w:rPr>
        <w:t>совершения сделки;</w:t>
      </w:r>
    </w:p>
    <w:p>
      <w:pPr>
        <w:spacing w:after="0"/>
        <w:ind w:left="0"/>
        <w:jc w:val="both"/>
      </w:pPr>
      <w:r>
        <w:rPr>
          <w:rFonts w:ascii="Times New Roman"/>
          <w:b w:val="false"/>
          <w:i w:val="false"/>
          <w:color w:val="000000"/>
          <w:sz w:val="28"/>
        </w:rPr>
        <w:t>19) добросовестно и надлежащим образом выполнять обязанности, предусмотренные</w:t>
      </w:r>
    </w:p>
    <w:p>
      <w:pPr>
        <w:spacing w:after="0"/>
        <w:ind w:left="0"/>
        <w:jc w:val="both"/>
      </w:pPr>
      <w:r>
        <w:rPr>
          <w:rFonts w:ascii="Times New Roman"/>
          <w:b w:val="false"/>
          <w:i w:val="false"/>
          <w:color w:val="000000"/>
          <w:sz w:val="28"/>
        </w:rPr>
        <w:t>законодательством Республики Казахстан и настоящим Договором;</w:t>
      </w:r>
    </w:p>
    <w:p>
      <w:pPr>
        <w:spacing w:after="0"/>
        <w:ind w:left="0"/>
        <w:jc w:val="both"/>
      </w:pPr>
      <w:r>
        <w:rPr>
          <w:rFonts w:ascii="Times New Roman"/>
          <w:b w:val="false"/>
          <w:i w:val="false"/>
          <w:color w:val="000000"/>
          <w:sz w:val="28"/>
        </w:rPr>
        <w:t>20) в течение десяти рабочих дней со дня получения право вторичного</w:t>
      </w:r>
    </w:p>
    <w:p>
      <w:pPr>
        <w:spacing w:after="0"/>
        <w:ind w:left="0"/>
        <w:jc w:val="both"/>
      </w:pPr>
      <w:r>
        <w:rPr>
          <w:rFonts w:ascii="Times New Roman"/>
          <w:b w:val="false"/>
          <w:i w:val="false"/>
          <w:color w:val="000000"/>
          <w:sz w:val="28"/>
        </w:rPr>
        <w:t>землепользования (субаренды) предоставить Управляющей компании график</w:t>
      </w:r>
    </w:p>
    <w:p>
      <w:pPr>
        <w:spacing w:after="0"/>
        <w:ind w:left="0"/>
        <w:jc w:val="both"/>
      </w:pPr>
      <w:r>
        <w:rPr>
          <w:rFonts w:ascii="Times New Roman"/>
          <w:b w:val="false"/>
          <w:i w:val="false"/>
          <w:color w:val="000000"/>
          <w:sz w:val="28"/>
        </w:rPr>
        <w:t>производства проектирования, осуществления строительно-монтажных работ</w:t>
      </w:r>
    </w:p>
    <w:p>
      <w:pPr>
        <w:spacing w:after="0"/>
        <w:ind w:left="0"/>
        <w:jc w:val="both"/>
      </w:pPr>
      <w:r>
        <w:rPr>
          <w:rFonts w:ascii="Times New Roman"/>
          <w:b w:val="false"/>
          <w:i w:val="false"/>
          <w:color w:val="000000"/>
          <w:sz w:val="28"/>
        </w:rPr>
        <w:t>и обеспечения ввода в эксплуатацию объекта, который является неотъемлемой частью</w:t>
      </w:r>
    </w:p>
    <w:p>
      <w:pPr>
        <w:spacing w:after="0"/>
        <w:ind w:left="0"/>
        <w:jc w:val="both"/>
      </w:pPr>
      <w:r>
        <w:rPr>
          <w:rFonts w:ascii="Times New Roman"/>
          <w:b w:val="false"/>
          <w:i w:val="false"/>
          <w:color w:val="000000"/>
          <w:sz w:val="28"/>
        </w:rPr>
        <w:t>настоящего Договора;</w:t>
      </w:r>
    </w:p>
    <w:p>
      <w:pPr>
        <w:spacing w:after="0"/>
        <w:ind w:left="0"/>
        <w:jc w:val="both"/>
      </w:pPr>
      <w:r>
        <w:rPr>
          <w:rFonts w:ascii="Times New Roman"/>
          <w:b w:val="false"/>
          <w:i w:val="false"/>
          <w:color w:val="000000"/>
          <w:sz w:val="28"/>
        </w:rPr>
        <w:t>21) в течение десяти рабочих дней с даты получения право вторичного</w:t>
      </w:r>
    </w:p>
    <w:p>
      <w:pPr>
        <w:spacing w:after="0"/>
        <w:ind w:left="0"/>
        <w:jc w:val="both"/>
      </w:pPr>
      <w:r>
        <w:rPr>
          <w:rFonts w:ascii="Times New Roman"/>
          <w:b w:val="false"/>
          <w:i w:val="false"/>
          <w:color w:val="000000"/>
          <w:sz w:val="28"/>
        </w:rPr>
        <w:t>землепользования (субаренды) заключить с Управляющей компанией, договор</w:t>
      </w:r>
    </w:p>
    <w:p>
      <w:pPr>
        <w:spacing w:after="0"/>
        <w:ind w:left="0"/>
        <w:jc w:val="both"/>
      </w:pPr>
      <w:r>
        <w:rPr>
          <w:rFonts w:ascii="Times New Roman"/>
          <w:b w:val="false"/>
          <w:i w:val="false"/>
          <w:color w:val="000000"/>
          <w:sz w:val="28"/>
        </w:rPr>
        <w:t>на оказание услуг, предоставляемые Управляющей компанией лицу,</w:t>
      </w:r>
    </w:p>
    <w:p>
      <w:pPr>
        <w:spacing w:after="0"/>
        <w:ind w:left="0"/>
        <w:jc w:val="both"/>
      </w:pPr>
      <w:r>
        <w:rPr>
          <w:rFonts w:ascii="Times New Roman"/>
          <w:b w:val="false"/>
          <w:i w:val="false"/>
          <w:color w:val="000000"/>
          <w:sz w:val="28"/>
        </w:rPr>
        <w:t>осуществляющему непрофильные виды деятельности. Данное требование является</w:t>
      </w:r>
    </w:p>
    <w:p>
      <w:pPr>
        <w:spacing w:after="0"/>
        <w:ind w:left="0"/>
        <w:jc w:val="both"/>
      </w:pPr>
      <w:r>
        <w:rPr>
          <w:rFonts w:ascii="Times New Roman"/>
          <w:b w:val="false"/>
          <w:i w:val="false"/>
          <w:color w:val="000000"/>
          <w:sz w:val="28"/>
        </w:rPr>
        <w:t>обязательным при условии ознакомления и согласия лица, осуществляющего</w:t>
      </w:r>
    </w:p>
    <w:p>
      <w:pPr>
        <w:spacing w:after="0"/>
        <w:ind w:left="0"/>
        <w:jc w:val="both"/>
      </w:pPr>
      <w:r>
        <w:rPr>
          <w:rFonts w:ascii="Times New Roman"/>
          <w:b w:val="false"/>
          <w:i w:val="false"/>
          <w:color w:val="000000"/>
          <w:sz w:val="28"/>
        </w:rPr>
        <w:t>непрофильного вида деятельности с условиями предоставления услуг до заключения</w:t>
      </w:r>
    </w:p>
    <w:p>
      <w:pPr>
        <w:spacing w:after="0"/>
        <w:ind w:left="0"/>
        <w:jc w:val="both"/>
      </w:pPr>
      <w:r>
        <w:rPr>
          <w:rFonts w:ascii="Times New Roman"/>
          <w:b w:val="false"/>
          <w:i w:val="false"/>
          <w:color w:val="000000"/>
          <w:sz w:val="28"/>
        </w:rPr>
        <w:t>настоящего Договора.</w:t>
      </w:r>
    </w:p>
    <w:bookmarkStart w:name="z130" w:id="86"/>
    <w:p>
      <w:pPr>
        <w:spacing w:after="0"/>
        <w:ind w:left="0"/>
        <w:jc w:val="left"/>
      </w:pPr>
      <w:r>
        <w:rPr>
          <w:rFonts w:ascii="Times New Roman"/>
          <w:b/>
          <w:i w:val="false"/>
          <w:color w:val="000000"/>
        </w:rPr>
        <w:t xml:space="preserve"> 6. Налоги, сборы и обязательные платежи</w:t>
      </w:r>
    </w:p>
    <w:bookmarkEnd w:id="86"/>
    <w:p>
      <w:pPr>
        <w:spacing w:after="0"/>
        <w:ind w:left="0"/>
        <w:jc w:val="both"/>
      </w:pPr>
      <w:bookmarkStart w:name="z131" w:id="87"/>
      <w:r>
        <w:rPr>
          <w:rFonts w:ascii="Times New Roman"/>
          <w:b w:val="false"/>
          <w:i w:val="false"/>
          <w:color w:val="000000"/>
          <w:sz w:val="28"/>
        </w:rPr>
        <w:t>
      16. Лица, осуществляющие непрофильные виды деятельности облагаются налогами,</w:t>
      </w:r>
    </w:p>
    <w:bookmarkEnd w:id="87"/>
    <w:p>
      <w:pPr>
        <w:spacing w:after="0"/>
        <w:ind w:left="0"/>
        <w:jc w:val="both"/>
      </w:pPr>
      <w:r>
        <w:rPr>
          <w:rFonts w:ascii="Times New Roman"/>
          <w:b w:val="false"/>
          <w:i w:val="false"/>
          <w:color w:val="000000"/>
          <w:sz w:val="28"/>
        </w:rPr>
        <w:t>сборами и другими обязательными платежами в бюджет в соответствии с налоговым</w:t>
      </w:r>
    </w:p>
    <w:p>
      <w:pPr>
        <w:spacing w:after="0"/>
        <w:ind w:left="0"/>
        <w:jc w:val="both"/>
      </w:pPr>
      <w:r>
        <w:rPr>
          <w:rFonts w:ascii="Times New Roman"/>
          <w:b w:val="false"/>
          <w:i w:val="false"/>
          <w:color w:val="000000"/>
          <w:sz w:val="28"/>
        </w:rPr>
        <w:t>законодательством Республики Казахстан.</w:t>
      </w:r>
    </w:p>
    <w:bookmarkStart w:name="z132" w:id="88"/>
    <w:p>
      <w:pPr>
        <w:spacing w:after="0"/>
        <w:ind w:left="0"/>
        <w:jc w:val="left"/>
      </w:pPr>
      <w:r>
        <w:rPr>
          <w:rFonts w:ascii="Times New Roman"/>
          <w:b/>
          <w:i w:val="false"/>
          <w:color w:val="000000"/>
        </w:rPr>
        <w:t xml:space="preserve"> 7. Таможенное регулирование</w:t>
      </w:r>
    </w:p>
    <w:bookmarkEnd w:id="88"/>
    <w:p>
      <w:pPr>
        <w:spacing w:after="0"/>
        <w:ind w:left="0"/>
        <w:jc w:val="both"/>
      </w:pPr>
      <w:bookmarkStart w:name="z133" w:id="89"/>
      <w:r>
        <w:rPr>
          <w:rFonts w:ascii="Times New Roman"/>
          <w:b w:val="false"/>
          <w:i w:val="false"/>
          <w:color w:val="000000"/>
          <w:sz w:val="28"/>
        </w:rPr>
        <w:t>
      17. Лицо, осуществляющее непрофильные виды деятельности, исполняет</w:t>
      </w:r>
    </w:p>
    <w:bookmarkEnd w:id="89"/>
    <w:p>
      <w:pPr>
        <w:spacing w:after="0"/>
        <w:ind w:left="0"/>
        <w:jc w:val="both"/>
      </w:pPr>
      <w:r>
        <w:rPr>
          <w:rFonts w:ascii="Times New Roman"/>
          <w:b w:val="false"/>
          <w:i w:val="false"/>
          <w:color w:val="000000"/>
          <w:sz w:val="28"/>
        </w:rPr>
        <w:t>обязательства по уплате таможенных платежей и пошлин в соответствии</w:t>
      </w:r>
    </w:p>
    <w:p>
      <w:pPr>
        <w:spacing w:after="0"/>
        <w:ind w:left="0"/>
        <w:jc w:val="both"/>
      </w:pPr>
      <w:r>
        <w:rPr>
          <w:rFonts w:ascii="Times New Roman"/>
          <w:b w:val="false"/>
          <w:i w:val="false"/>
          <w:color w:val="000000"/>
          <w:sz w:val="28"/>
        </w:rPr>
        <w:t>с Таможенным законодательством Таможенного союза и Республики Казахстан,</w:t>
      </w:r>
    </w:p>
    <w:p>
      <w:pPr>
        <w:spacing w:after="0"/>
        <w:ind w:left="0"/>
        <w:jc w:val="both"/>
      </w:pPr>
      <w:r>
        <w:rPr>
          <w:rFonts w:ascii="Times New Roman"/>
          <w:b w:val="false"/>
          <w:i w:val="false"/>
          <w:color w:val="000000"/>
          <w:sz w:val="28"/>
        </w:rPr>
        <w:t>действующим на момент возникновения обязательств по их уплате.</w:t>
      </w:r>
    </w:p>
    <w:bookmarkStart w:name="z134" w:id="90"/>
    <w:p>
      <w:pPr>
        <w:spacing w:after="0"/>
        <w:ind w:left="0"/>
        <w:jc w:val="left"/>
      </w:pPr>
      <w:r>
        <w:rPr>
          <w:rFonts w:ascii="Times New Roman"/>
          <w:b/>
          <w:i w:val="false"/>
          <w:color w:val="000000"/>
        </w:rPr>
        <w:t xml:space="preserve"> 8. Страхование</w:t>
      </w:r>
    </w:p>
    <w:bookmarkEnd w:id="90"/>
    <w:p>
      <w:pPr>
        <w:spacing w:after="0"/>
        <w:ind w:left="0"/>
        <w:jc w:val="both"/>
      </w:pPr>
      <w:bookmarkStart w:name="z135" w:id="91"/>
      <w:r>
        <w:rPr>
          <w:rFonts w:ascii="Times New Roman"/>
          <w:b w:val="false"/>
          <w:i w:val="false"/>
          <w:color w:val="000000"/>
          <w:sz w:val="28"/>
        </w:rPr>
        <w:t>
      18. Лицо, осуществляющее непрофильные виды деятельности осуществляет</w:t>
      </w:r>
    </w:p>
    <w:bookmarkEnd w:id="91"/>
    <w:p>
      <w:pPr>
        <w:spacing w:after="0"/>
        <w:ind w:left="0"/>
        <w:jc w:val="both"/>
      </w:pPr>
      <w:r>
        <w:rPr>
          <w:rFonts w:ascii="Times New Roman"/>
          <w:b w:val="false"/>
          <w:i w:val="false"/>
          <w:color w:val="000000"/>
          <w:sz w:val="28"/>
        </w:rPr>
        <w:t>в соответствии с законодательством Республики Казахстан обязательные виды</w:t>
      </w:r>
    </w:p>
    <w:p>
      <w:pPr>
        <w:spacing w:after="0"/>
        <w:ind w:left="0"/>
        <w:jc w:val="both"/>
      </w:pPr>
      <w:r>
        <w:rPr>
          <w:rFonts w:ascii="Times New Roman"/>
          <w:b w:val="false"/>
          <w:i w:val="false"/>
          <w:color w:val="000000"/>
          <w:sz w:val="28"/>
        </w:rPr>
        <w:t>страхования, в том числе:</w:t>
      </w:r>
    </w:p>
    <w:p>
      <w:pPr>
        <w:spacing w:after="0"/>
        <w:ind w:left="0"/>
        <w:jc w:val="both"/>
      </w:pPr>
      <w:r>
        <w:rPr>
          <w:rFonts w:ascii="Times New Roman"/>
          <w:b w:val="false"/>
          <w:i w:val="false"/>
          <w:color w:val="000000"/>
          <w:sz w:val="28"/>
        </w:rPr>
        <w:t>1) обязательное страхование гражданско-правовой ответственности работодателя</w:t>
      </w:r>
    </w:p>
    <w:p>
      <w:pPr>
        <w:spacing w:after="0"/>
        <w:ind w:left="0"/>
        <w:jc w:val="both"/>
      </w:pPr>
      <w:r>
        <w:rPr>
          <w:rFonts w:ascii="Times New Roman"/>
          <w:b w:val="false"/>
          <w:i w:val="false"/>
          <w:color w:val="000000"/>
          <w:sz w:val="28"/>
        </w:rPr>
        <w:t>за причинение вреда жизни и здоровью работника при исполнении им трудовых</w:t>
      </w:r>
    </w:p>
    <w:p>
      <w:pPr>
        <w:spacing w:after="0"/>
        <w:ind w:left="0"/>
        <w:jc w:val="both"/>
      </w:pPr>
      <w:r>
        <w:rPr>
          <w:rFonts w:ascii="Times New Roman"/>
          <w:b w:val="false"/>
          <w:i w:val="false"/>
          <w:color w:val="000000"/>
          <w:sz w:val="28"/>
        </w:rPr>
        <w:t>(служебных) обязанностей;</w:t>
      </w:r>
    </w:p>
    <w:p>
      <w:pPr>
        <w:spacing w:after="0"/>
        <w:ind w:left="0"/>
        <w:jc w:val="both"/>
      </w:pPr>
      <w:r>
        <w:rPr>
          <w:rFonts w:ascii="Times New Roman"/>
          <w:b w:val="false"/>
          <w:i w:val="false"/>
          <w:color w:val="000000"/>
          <w:sz w:val="28"/>
        </w:rPr>
        <w:t>2) обязательное экологическое страхование при осуществлении экологически опасных</w:t>
      </w:r>
    </w:p>
    <w:p>
      <w:pPr>
        <w:spacing w:after="0"/>
        <w:ind w:left="0"/>
        <w:jc w:val="both"/>
      </w:pPr>
      <w:r>
        <w:rPr>
          <w:rFonts w:ascii="Times New Roman"/>
          <w:b w:val="false"/>
          <w:i w:val="false"/>
          <w:color w:val="000000"/>
          <w:sz w:val="28"/>
        </w:rPr>
        <w:t>видов хозяйственной и иной деятельности на территории СЭЗ, связанной</w:t>
      </w:r>
    </w:p>
    <w:p>
      <w:pPr>
        <w:spacing w:after="0"/>
        <w:ind w:left="0"/>
        <w:jc w:val="both"/>
      </w:pPr>
      <w:r>
        <w:rPr>
          <w:rFonts w:ascii="Times New Roman"/>
          <w:b w:val="false"/>
          <w:i w:val="false"/>
          <w:color w:val="000000"/>
          <w:sz w:val="28"/>
        </w:rPr>
        <w:t>с ответственностью по возмещению ущерба, нанесенного:</w:t>
      </w:r>
    </w:p>
    <w:p>
      <w:pPr>
        <w:spacing w:after="0"/>
        <w:ind w:left="0"/>
        <w:jc w:val="both"/>
      </w:pPr>
      <w:r>
        <w:rPr>
          <w:rFonts w:ascii="Times New Roman"/>
          <w:b w:val="false"/>
          <w:i w:val="false"/>
          <w:color w:val="000000"/>
          <w:sz w:val="28"/>
        </w:rPr>
        <w:t>окружающей среде и (или) восстановлению состояния окружающей среды</w:t>
      </w:r>
    </w:p>
    <w:p>
      <w:pPr>
        <w:spacing w:after="0"/>
        <w:ind w:left="0"/>
        <w:jc w:val="both"/>
      </w:pPr>
      <w:r>
        <w:rPr>
          <w:rFonts w:ascii="Times New Roman"/>
          <w:b w:val="false"/>
          <w:i w:val="false"/>
          <w:color w:val="000000"/>
          <w:sz w:val="28"/>
        </w:rPr>
        <w:t>до состояния, предшествовавшего его ухудшению;</w:t>
      </w:r>
    </w:p>
    <w:p>
      <w:pPr>
        <w:spacing w:after="0"/>
        <w:ind w:left="0"/>
        <w:jc w:val="both"/>
      </w:pPr>
      <w:r>
        <w:rPr>
          <w:rFonts w:ascii="Times New Roman"/>
          <w:b w:val="false"/>
          <w:i w:val="false"/>
          <w:color w:val="000000"/>
          <w:sz w:val="28"/>
        </w:rPr>
        <w:t>жизни и здоровью граждан в результате аварийного загрязнения окружающей среды;</w:t>
      </w:r>
    </w:p>
    <w:p>
      <w:pPr>
        <w:spacing w:after="0"/>
        <w:ind w:left="0"/>
        <w:jc w:val="both"/>
      </w:pPr>
      <w:r>
        <w:rPr>
          <w:rFonts w:ascii="Times New Roman"/>
          <w:b w:val="false"/>
          <w:i w:val="false"/>
          <w:color w:val="000000"/>
          <w:sz w:val="28"/>
        </w:rPr>
        <w:t>имуществу третьих лиц, принадлежащему им на праве собственности, праве</w:t>
      </w:r>
    </w:p>
    <w:p>
      <w:pPr>
        <w:spacing w:after="0"/>
        <w:ind w:left="0"/>
        <w:jc w:val="both"/>
      </w:pPr>
      <w:r>
        <w:rPr>
          <w:rFonts w:ascii="Times New Roman"/>
          <w:b w:val="false"/>
          <w:i w:val="false"/>
          <w:color w:val="000000"/>
          <w:sz w:val="28"/>
        </w:rPr>
        <w:t>хозяйственного ведения, праве оперативного управления и ином законном основании,</w:t>
      </w:r>
    </w:p>
    <w:p>
      <w:pPr>
        <w:spacing w:after="0"/>
        <w:ind w:left="0"/>
        <w:jc w:val="both"/>
      </w:pPr>
      <w:r>
        <w:rPr>
          <w:rFonts w:ascii="Times New Roman"/>
          <w:b w:val="false"/>
          <w:i w:val="false"/>
          <w:color w:val="000000"/>
          <w:sz w:val="28"/>
        </w:rPr>
        <w:t>в результате аварийного загрязнения окружающей среды;</w:t>
      </w:r>
    </w:p>
    <w:p>
      <w:pPr>
        <w:spacing w:after="0"/>
        <w:ind w:left="0"/>
        <w:jc w:val="both"/>
      </w:pPr>
      <w:r>
        <w:rPr>
          <w:rFonts w:ascii="Times New Roman"/>
          <w:b w:val="false"/>
          <w:i w:val="false"/>
          <w:color w:val="000000"/>
          <w:sz w:val="28"/>
        </w:rPr>
        <w:t>3) обязательное социальное страхование на случай:</w:t>
      </w:r>
    </w:p>
    <w:p>
      <w:pPr>
        <w:spacing w:after="0"/>
        <w:ind w:left="0"/>
        <w:jc w:val="both"/>
      </w:pPr>
      <w:r>
        <w:rPr>
          <w:rFonts w:ascii="Times New Roman"/>
          <w:b w:val="false"/>
          <w:i w:val="false"/>
          <w:color w:val="000000"/>
          <w:sz w:val="28"/>
        </w:rPr>
        <w:t>утраты трудоспособности;</w:t>
      </w:r>
    </w:p>
    <w:p>
      <w:pPr>
        <w:spacing w:after="0"/>
        <w:ind w:left="0"/>
        <w:jc w:val="both"/>
      </w:pPr>
      <w:r>
        <w:rPr>
          <w:rFonts w:ascii="Times New Roman"/>
          <w:b w:val="false"/>
          <w:i w:val="false"/>
          <w:color w:val="000000"/>
          <w:sz w:val="28"/>
        </w:rPr>
        <w:t>потери кормильца;</w:t>
      </w:r>
    </w:p>
    <w:p>
      <w:pPr>
        <w:spacing w:after="0"/>
        <w:ind w:left="0"/>
        <w:jc w:val="both"/>
      </w:pPr>
      <w:r>
        <w:rPr>
          <w:rFonts w:ascii="Times New Roman"/>
          <w:b w:val="false"/>
          <w:i w:val="false"/>
          <w:color w:val="000000"/>
          <w:sz w:val="28"/>
        </w:rPr>
        <w:t>потери работы;</w:t>
      </w:r>
    </w:p>
    <w:p>
      <w:pPr>
        <w:spacing w:after="0"/>
        <w:ind w:left="0"/>
        <w:jc w:val="both"/>
      </w:pPr>
      <w:r>
        <w:rPr>
          <w:rFonts w:ascii="Times New Roman"/>
          <w:b w:val="false"/>
          <w:i w:val="false"/>
          <w:color w:val="000000"/>
          <w:sz w:val="28"/>
        </w:rPr>
        <w:t>4) обязательное страхование гражданско-правовой ответственности владельцев</w:t>
      </w:r>
    </w:p>
    <w:p>
      <w:pPr>
        <w:spacing w:after="0"/>
        <w:ind w:left="0"/>
        <w:jc w:val="both"/>
      </w:pPr>
      <w:r>
        <w:rPr>
          <w:rFonts w:ascii="Times New Roman"/>
          <w:b w:val="false"/>
          <w:i w:val="false"/>
          <w:color w:val="000000"/>
          <w:sz w:val="28"/>
        </w:rPr>
        <w:t>транспортных средств;</w:t>
      </w:r>
    </w:p>
    <w:p>
      <w:pPr>
        <w:spacing w:after="0"/>
        <w:ind w:left="0"/>
        <w:jc w:val="both"/>
      </w:pPr>
      <w:r>
        <w:rPr>
          <w:rFonts w:ascii="Times New Roman"/>
          <w:b w:val="false"/>
          <w:i w:val="false"/>
          <w:color w:val="000000"/>
          <w:sz w:val="28"/>
        </w:rPr>
        <w:t>5) обязательное страхование гражданско-правовой ответственности перевозчика</w:t>
      </w:r>
    </w:p>
    <w:p>
      <w:pPr>
        <w:spacing w:after="0"/>
        <w:ind w:left="0"/>
        <w:jc w:val="both"/>
      </w:pPr>
      <w:r>
        <w:rPr>
          <w:rFonts w:ascii="Times New Roman"/>
          <w:b w:val="false"/>
          <w:i w:val="false"/>
          <w:color w:val="000000"/>
          <w:sz w:val="28"/>
        </w:rPr>
        <w:t>перед пассажирами при ведении соответствующего вида деятельности;</w:t>
      </w:r>
    </w:p>
    <w:p>
      <w:pPr>
        <w:spacing w:after="0"/>
        <w:ind w:left="0"/>
        <w:jc w:val="both"/>
      </w:pPr>
      <w:r>
        <w:rPr>
          <w:rFonts w:ascii="Times New Roman"/>
          <w:b w:val="false"/>
          <w:i w:val="false"/>
          <w:color w:val="000000"/>
          <w:sz w:val="28"/>
        </w:rPr>
        <w:t>6) обязательное страхование гражданско-правовой ответственности владельцев</w:t>
      </w:r>
    </w:p>
    <w:p>
      <w:pPr>
        <w:spacing w:after="0"/>
        <w:ind w:left="0"/>
        <w:jc w:val="both"/>
      </w:pPr>
      <w:r>
        <w:rPr>
          <w:rFonts w:ascii="Times New Roman"/>
          <w:b w:val="false"/>
          <w:i w:val="false"/>
          <w:color w:val="000000"/>
          <w:sz w:val="28"/>
        </w:rPr>
        <w:t>объектов, деятельность которых связана с опасностью причинения вреда третьим</w:t>
      </w:r>
    </w:p>
    <w:p>
      <w:pPr>
        <w:spacing w:after="0"/>
        <w:ind w:left="0"/>
        <w:jc w:val="both"/>
      </w:pPr>
      <w:r>
        <w:rPr>
          <w:rFonts w:ascii="Times New Roman"/>
          <w:b w:val="false"/>
          <w:i w:val="false"/>
          <w:color w:val="000000"/>
          <w:sz w:val="28"/>
        </w:rPr>
        <w:t>лицам в результате аварии.</w:t>
      </w:r>
    </w:p>
    <w:p>
      <w:pPr>
        <w:spacing w:after="0"/>
        <w:ind w:left="0"/>
        <w:jc w:val="both"/>
      </w:pPr>
      <w:bookmarkStart w:name="z136" w:id="92"/>
      <w:r>
        <w:rPr>
          <w:rFonts w:ascii="Times New Roman"/>
          <w:b w:val="false"/>
          <w:i w:val="false"/>
          <w:color w:val="000000"/>
          <w:sz w:val="28"/>
        </w:rPr>
        <w:t>
      19. Лицо, осуществляющее непрофильные виды деятельности по своему усмотрению,</w:t>
      </w:r>
    </w:p>
    <w:bookmarkEnd w:id="92"/>
    <w:p>
      <w:pPr>
        <w:spacing w:after="0"/>
        <w:ind w:left="0"/>
        <w:jc w:val="both"/>
      </w:pPr>
      <w:r>
        <w:rPr>
          <w:rFonts w:ascii="Times New Roman"/>
          <w:b w:val="false"/>
          <w:i w:val="false"/>
          <w:color w:val="000000"/>
          <w:sz w:val="28"/>
        </w:rPr>
        <w:t>выбирает страховые организации в соответствии с действующим законодательством</w:t>
      </w:r>
    </w:p>
    <w:p>
      <w:pPr>
        <w:spacing w:after="0"/>
        <w:ind w:left="0"/>
        <w:jc w:val="both"/>
      </w:pPr>
      <w:r>
        <w:rPr>
          <w:rFonts w:ascii="Times New Roman"/>
          <w:b w:val="false"/>
          <w:i w:val="false"/>
          <w:color w:val="000000"/>
          <w:sz w:val="28"/>
        </w:rPr>
        <w:t>Республики Казахстан.</w:t>
      </w:r>
    </w:p>
    <w:bookmarkStart w:name="z137" w:id="93"/>
    <w:p>
      <w:pPr>
        <w:spacing w:after="0"/>
        <w:ind w:left="0"/>
        <w:jc w:val="left"/>
      </w:pPr>
      <w:r>
        <w:rPr>
          <w:rFonts w:ascii="Times New Roman"/>
          <w:b/>
          <w:i w:val="false"/>
          <w:color w:val="000000"/>
        </w:rPr>
        <w:t xml:space="preserve"> 9. Гарантии стабильности Договора</w:t>
      </w:r>
    </w:p>
    <w:bookmarkEnd w:id="93"/>
    <w:p>
      <w:pPr>
        <w:spacing w:after="0"/>
        <w:ind w:left="0"/>
        <w:jc w:val="both"/>
      </w:pPr>
      <w:bookmarkStart w:name="z138" w:id="94"/>
      <w:r>
        <w:rPr>
          <w:rFonts w:ascii="Times New Roman"/>
          <w:b w:val="false"/>
          <w:i w:val="false"/>
          <w:color w:val="000000"/>
          <w:sz w:val="28"/>
        </w:rPr>
        <w:t>
      20. Лицу, осуществляющему непрофильные виды деятельности гарантируется защита</w:t>
      </w:r>
    </w:p>
    <w:bookmarkEnd w:id="94"/>
    <w:p>
      <w:pPr>
        <w:spacing w:after="0"/>
        <w:ind w:left="0"/>
        <w:jc w:val="both"/>
      </w:pPr>
      <w:r>
        <w:rPr>
          <w:rFonts w:ascii="Times New Roman"/>
          <w:b w:val="false"/>
          <w:i w:val="false"/>
          <w:color w:val="000000"/>
          <w:sz w:val="28"/>
        </w:rPr>
        <w:t xml:space="preserve">прав и интересов, которая обеспечивается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настоящим Договором и иными нормативными правовыми актами Республики</w:t>
      </w:r>
    </w:p>
    <w:p>
      <w:pPr>
        <w:spacing w:after="0"/>
        <w:ind w:left="0"/>
        <w:jc w:val="both"/>
      </w:pPr>
      <w:r>
        <w:rPr>
          <w:rFonts w:ascii="Times New Roman"/>
          <w:b w:val="false"/>
          <w:i w:val="false"/>
          <w:color w:val="000000"/>
          <w:sz w:val="28"/>
        </w:rPr>
        <w:t>Казахстан, а также международными договорами, ратифицированными Республикой Казахстан.</w:t>
      </w:r>
    </w:p>
    <w:p>
      <w:pPr>
        <w:spacing w:after="0"/>
        <w:ind w:left="0"/>
        <w:jc w:val="both"/>
      </w:pPr>
      <w:bookmarkStart w:name="z139" w:id="95"/>
      <w:r>
        <w:rPr>
          <w:rFonts w:ascii="Times New Roman"/>
          <w:b w:val="false"/>
          <w:i w:val="false"/>
          <w:color w:val="000000"/>
          <w:sz w:val="28"/>
        </w:rPr>
        <w:t>
      21. Принудительное изъятие имущества лица, осуществляющего непрофильные виды</w:t>
      </w:r>
    </w:p>
    <w:bookmarkEnd w:id="95"/>
    <w:p>
      <w:pPr>
        <w:spacing w:after="0"/>
        <w:ind w:left="0"/>
        <w:jc w:val="both"/>
      </w:pPr>
      <w:r>
        <w:rPr>
          <w:rFonts w:ascii="Times New Roman"/>
          <w:b w:val="false"/>
          <w:i w:val="false"/>
          <w:color w:val="000000"/>
          <w:sz w:val="28"/>
        </w:rPr>
        <w:t>деятельности (национализация, реквизиция) для государственных нужд, допускается</w:t>
      </w:r>
    </w:p>
    <w:p>
      <w:pPr>
        <w:spacing w:after="0"/>
        <w:ind w:left="0"/>
        <w:jc w:val="both"/>
      </w:pPr>
      <w:r>
        <w:rPr>
          <w:rFonts w:ascii="Times New Roman"/>
          <w:b w:val="false"/>
          <w:i w:val="false"/>
          <w:color w:val="000000"/>
          <w:sz w:val="28"/>
        </w:rPr>
        <w:t>в исключительных случаях и в порядке, которые предусмотрены законами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0" w:id="96"/>
      <w:r>
        <w:rPr>
          <w:rFonts w:ascii="Times New Roman"/>
          <w:b w:val="false"/>
          <w:i w:val="false"/>
          <w:color w:val="000000"/>
          <w:sz w:val="28"/>
        </w:rPr>
        <w:t>
      22. Любые изменения и дополнения к настоящему договору действительны лишь</w:t>
      </w:r>
    </w:p>
    <w:bookmarkEnd w:id="96"/>
    <w:p>
      <w:pPr>
        <w:spacing w:after="0"/>
        <w:ind w:left="0"/>
        <w:jc w:val="both"/>
      </w:pPr>
      <w:r>
        <w:rPr>
          <w:rFonts w:ascii="Times New Roman"/>
          <w:b w:val="false"/>
          <w:i w:val="false"/>
          <w:color w:val="000000"/>
          <w:sz w:val="28"/>
        </w:rPr>
        <w:t>при условии, что они совершены в письменной форме и подписаны</w:t>
      </w:r>
    </w:p>
    <w:p>
      <w:pPr>
        <w:spacing w:after="0"/>
        <w:ind w:left="0"/>
        <w:jc w:val="both"/>
      </w:pPr>
      <w:r>
        <w:rPr>
          <w:rFonts w:ascii="Times New Roman"/>
          <w:b w:val="false"/>
          <w:i w:val="false"/>
          <w:color w:val="000000"/>
          <w:sz w:val="28"/>
        </w:rPr>
        <w:t>уполномоченными на то представителями Сторон.</w:t>
      </w:r>
    </w:p>
    <w:bookmarkStart w:name="z141" w:id="97"/>
    <w:p>
      <w:pPr>
        <w:spacing w:after="0"/>
        <w:ind w:left="0"/>
        <w:jc w:val="left"/>
      </w:pPr>
      <w:r>
        <w:rPr>
          <w:rFonts w:ascii="Times New Roman"/>
          <w:b/>
          <w:i w:val="false"/>
          <w:color w:val="000000"/>
        </w:rPr>
        <w:t xml:space="preserve"> 10. Учет и отчетность</w:t>
      </w:r>
    </w:p>
    <w:bookmarkEnd w:id="97"/>
    <w:p>
      <w:pPr>
        <w:spacing w:after="0"/>
        <w:ind w:left="0"/>
        <w:jc w:val="both"/>
      </w:pPr>
      <w:bookmarkStart w:name="z142" w:id="98"/>
      <w:r>
        <w:rPr>
          <w:rFonts w:ascii="Times New Roman"/>
          <w:b w:val="false"/>
          <w:i w:val="false"/>
          <w:color w:val="000000"/>
          <w:sz w:val="28"/>
        </w:rPr>
        <w:t>
      23. Лицо, осуществляющее непрофильные виды деятельности, осуществляет</w:t>
      </w:r>
    </w:p>
    <w:bookmarkEnd w:id="98"/>
    <w:p>
      <w:pPr>
        <w:spacing w:after="0"/>
        <w:ind w:left="0"/>
        <w:jc w:val="both"/>
      </w:pPr>
      <w:r>
        <w:rPr>
          <w:rFonts w:ascii="Times New Roman"/>
          <w:b w:val="false"/>
          <w:i w:val="false"/>
          <w:color w:val="000000"/>
          <w:sz w:val="28"/>
        </w:rPr>
        <w:t>в соответствии с законодательством Республики Казахстан ведение учета</w:t>
      </w:r>
    </w:p>
    <w:p>
      <w:pPr>
        <w:spacing w:after="0"/>
        <w:ind w:left="0"/>
        <w:jc w:val="both"/>
      </w:pPr>
      <w:r>
        <w:rPr>
          <w:rFonts w:ascii="Times New Roman"/>
          <w:b w:val="false"/>
          <w:i w:val="false"/>
          <w:color w:val="000000"/>
          <w:sz w:val="28"/>
        </w:rPr>
        <w:t>и учетной документации.</w:t>
      </w:r>
    </w:p>
    <w:p>
      <w:pPr>
        <w:spacing w:after="0"/>
        <w:ind w:left="0"/>
        <w:jc w:val="both"/>
      </w:pPr>
      <w:bookmarkStart w:name="z143" w:id="99"/>
      <w:r>
        <w:rPr>
          <w:rFonts w:ascii="Times New Roman"/>
          <w:b w:val="false"/>
          <w:i w:val="false"/>
          <w:color w:val="000000"/>
          <w:sz w:val="28"/>
        </w:rPr>
        <w:t>
      24. Лицо, осуществляющее непрофильные виды деятельности, предоставляет</w:t>
      </w:r>
    </w:p>
    <w:bookmarkEnd w:id="99"/>
    <w:p>
      <w:pPr>
        <w:spacing w:after="0"/>
        <w:ind w:left="0"/>
        <w:jc w:val="both"/>
      </w:pPr>
      <w:r>
        <w:rPr>
          <w:rFonts w:ascii="Times New Roman"/>
          <w:b w:val="false"/>
          <w:i w:val="false"/>
          <w:color w:val="000000"/>
          <w:sz w:val="28"/>
        </w:rPr>
        <w:t>в Управляющую компанию полную информацию о своей деятельности</w:t>
      </w:r>
    </w:p>
    <w:p>
      <w:pPr>
        <w:spacing w:after="0"/>
        <w:ind w:left="0"/>
        <w:jc w:val="both"/>
      </w:pPr>
      <w:r>
        <w:rPr>
          <w:rFonts w:ascii="Times New Roman"/>
          <w:b w:val="false"/>
          <w:i w:val="false"/>
          <w:color w:val="000000"/>
          <w:sz w:val="28"/>
        </w:rPr>
        <w:t>за предыдущий год в соответствии с законодательством, а также направляет в адрес</w:t>
      </w:r>
    </w:p>
    <w:p>
      <w:pPr>
        <w:spacing w:after="0"/>
        <w:ind w:left="0"/>
        <w:jc w:val="both"/>
      </w:pPr>
      <w:r>
        <w:rPr>
          <w:rFonts w:ascii="Times New Roman"/>
          <w:b w:val="false"/>
          <w:i w:val="false"/>
          <w:color w:val="000000"/>
          <w:sz w:val="28"/>
        </w:rPr>
        <w:t>Управляющую компанию до _______ месяц, (год) каждого календарного года отчет</w:t>
      </w:r>
    </w:p>
    <w:p>
      <w:pPr>
        <w:spacing w:after="0"/>
        <w:ind w:left="0"/>
        <w:jc w:val="both"/>
      </w:pPr>
      <w:r>
        <w:rPr>
          <w:rFonts w:ascii="Times New Roman"/>
          <w:b w:val="false"/>
          <w:i w:val="false"/>
          <w:color w:val="000000"/>
          <w:sz w:val="28"/>
        </w:rPr>
        <w:t>о выполнении условий настоящего Договора за истекший год.</w:t>
      </w:r>
    </w:p>
    <w:bookmarkStart w:name="z144" w:id="100"/>
    <w:p>
      <w:pPr>
        <w:spacing w:after="0"/>
        <w:ind w:left="0"/>
        <w:jc w:val="left"/>
      </w:pPr>
      <w:r>
        <w:rPr>
          <w:rFonts w:ascii="Times New Roman"/>
          <w:b/>
          <w:i w:val="false"/>
          <w:color w:val="000000"/>
        </w:rPr>
        <w:t xml:space="preserve"> 11. Конфиденциальность</w:t>
      </w:r>
    </w:p>
    <w:bookmarkEnd w:id="100"/>
    <w:p>
      <w:pPr>
        <w:spacing w:after="0"/>
        <w:ind w:left="0"/>
        <w:jc w:val="both"/>
      </w:pPr>
      <w:bookmarkStart w:name="z145" w:id="101"/>
      <w:r>
        <w:rPr>
          <w:rFonts w:ascii="Times New Roman"/>
          <w:b w:val="false"/>
          <w:i w:val="false"/>
          <w:color w:val="000000"/>
          <w:sz w:val="28"/>
        </w:rPr>
        <w:t>
      25. Информация, полученная или приобретенная какой-либо Стороной в процессе</w:t>
      </w:r>
    </w:p>
    <w:bookmarkEnd w:id="101"/>
    <w:p>
      <w:pPr>
        <w:spacing w:after="0"/>
        <w:ind w:left="0"/>
        <w:jc w:val="both"/>
      </w:pPr>
      <w:r>
        <w:rPr>
          <w:rFonts w:ascii="Times New Roman"/>
          <w:b w:val="false"/>
          <w:i w:val="false"/>
          <w:color w:val="000000"/>
          <w:sz w:val="28"/>
        </w:rPr>
        <w:t>выполнения условий настоящего Договора, является конфиденциальной.</w:t>
      </w:r>
    </w:p>
    <w:p>
      <w:pPr>
        <w:spacing w:after="0"/>
        <w:ind w:left="0"/>
        <w:jc w:val="both"/>
      </w:pPr>
      <w:bookmarkStart w:name="z146" w:id="102"/>
      <w:r>
        <w:rPr>
          <w:rFonts w:ascii="Times New Roman"/>
          <w:b w:val="false"/>
          <w:i w:val="false"/>
          <w:color w:val="000000"/>
          <w:sz w:val="28"/>
        </w:rPr>
        <w:t>
      26. Стороны не имеют права передавать конфиденциальную информацию третьим</w:t>
      </w:r>
    </w:p>
    <w:bookmarkEnd w:id="102"/>
    <w:p>
      <w:pPr>
        <w:spacing w:after="0"/>
        <w:ind w:left="0"/>
        <w:jc w:val="both"/>
      </w:pPr>
      <w:r>
        <w:rPr>
          <w:rFonts w:ascii="Times New Roman"/>
          <w:b w:val="false"/>
          <w:i w:val="false"/>
          <w:color w:val="000000"/>
          <w:sz w:val="28"/>
        </w:rPr>
        <w:t>лицам без предварительного письменного согласия другой Стороны, за исключением</w:t>
      </w:r>
    </w:p>
    <w:p>
      <w:pPr>
        <w:spacing w:after="0"/>
        <w:ind w:left="0"/>
        <w:jc w:val="both"/>
      </w:pPr>
      <w:r>
        <w:rPr>
          <w:rFonts w:ascii="Times New Roman"/>
          <w:b w:val="false"/>
          <w:i w:val="false"/>
          <w:color w:val="000000"/>
          <w:sz w:val="28"/>
        </w:rPr>
        <w:t>следующих случаев:</w:t>
      </w:r>
    </w:p>
    <w:p>
      <w:pPr>
        <w:spacing w:after="0"/>
        <w:ind w:left="0"/>
        <w:jc w:val="both"/>
      </w:pPr>
      <w:r>
        <w:rPr>
          <w:rFonts w:ascii="Times New Roman"/>
          <w:b w:val="false"/>
          <w:i w:val="false"/>
          <w:color w:val="000000"/>
          <w:sz w:val="28"/>
        </w:rPr>
        <w:t>1) если такая информация используется в ходе ведения судебного разбирательства;</w:t>
      </w:r>
    </w:p>
    <w:p>
      <w:pPr>
        <w:spacing w:after="0"/>
        <w:ind w:left="0"/>
        <w:jc w:val="both"/>
      </w:pPr>
      <w:r>
        <w:rPr>
          <w:rFonts w:ascii="Times New Roman"/>
          <w:b w:val="false"/>
          <w:i w:val="false"/>
          <w:color w:val="000000"/>
          <w:sz w:val="28"/>
        </w:rPr>
        <w:t>2) уполномоченным государственным органам Республики Казахстан, имеющим</w:t>
      </w:r>
    </w:p>
    <w:p>
      <w:pPr>
        <w:spacing w:after="0"/>
        <w:ind w:left="0"/>
        <w:jc w:val="both"/>
      </w:pPr>
      <w:r>
        <w:rPr>
          <w:rFonts w:ascii="Times New Roman"/>
          <w:b w:val="false"/>
          <w:i w:val="false"/>
          <w:color w:val="000000"/>
          <w:sz w:val="28"/>
        </w:rPr>
        <w:t>право на получение соответствующей информации в соответствии с требованиями</w:t>
      </w:r>
    </w:p>
    <w:p>
      <w:pPr>
        <w:spacing w:after="0"/>
        <w:ind w:left="0"/>
        <w:jc w:val="both"/>
      </w:pPr>
      <w:r>
        <w:rPr>
          <w:rFonts w:ascii="Times New Roman"/>
          <w:b w:val="false"/>
          <w:i w:val="false"/>
          <w:color w:val="000000"/>
          <w:sz w:val="28"/>
        </w:rPr>
        <w:t>действующего законодательства Республики Казахстан;</w:t>
      </w:r>
    </w:p>
    <w:p>
      <w:pPr>
        <w:spacing w:after="0"/>
        <w:ind w:left="0"/>
        <w:jc w:val="both"/>
      </w:pPr>
      <w:r>
        <w:rPr>
          <w:rFonts w:ascii="Times New Roman"/>
          <w:b w:val="false"/>
          <w:i w:val="false"/>
          <w:color w:val="000000"/>
          <w:sz w:val="28"/>
        </w:rPr>
        <w:t>3) финансовым учреждениям, в той степени, в которой это целесообразно</w:t>
      </w:r>
    </w:p>
    <w:p>
      <w:pPr>
        <w:spacing w:after="0"/>
        <w:ind w:left="0"/>
        <w:jc w:val="both"/>
      </w:pPr>
      <w:r>
        <w:rPr>
          <w:rFonts w:ascii="Times New Roman"/>
          <w:b w:val="false"/>
          <w:i w:val="false"/>
          <w:color w:val="000000"/>
          <w:sz w:val="28"/>
        </w:rPr>
        <w:t>при организации финансирования, при условии, что такие финансовые учреждения</w:t>
      </w:r>
    </w:p>
    <w:p>
      <w:pPr>
        <w:spacing w:after="0"/>
        <w:ind w:left="0"/>
        <w:jc w:val="both"/>
      </w:pPr>
      <w:r>
        <w:rPr>
          <w:rFonts w:ascii="Times New Roman"/>
          <w:b w:val="false"/>
          <w:i w:val="false"/>
          <w:color w:val="000000"/>
          <w:sz w:val="28"/>
        </w:rPr>
        <w:t>в письменном виде обязуются хранить полученную информацию как</w:t>
      </w:r>
    </w:p>
    <w:p>
      <w:pPr>
        <w:spacing w:after="0"/>
        <w:ind w:left="0"/>
        <w:jc w:val="both"/>
      </w:pPr>
      <w:r>
        <w:rPr>
          <w:rFonts w:ascii="Times New Roman"/>
          <w:b w:val="false"/>
          <w:i w:val="false"/>
          <w:color w:val="000000"/>
          <w:sz w:val="28"/>
        </w:rPr>
        <w:t>конфиденциальную и использовать ее только в указанных целях;</w:t>
      </w:r>
    </w:p>
    <w:p>
      <w:pPr>
        <w:spacing w:after="0"/>
        <w:ind w:left="0"/>
        <w:jc w:val="both"/>
      </w:pPr>
      <w:r>
        <w:rPr>
          <w:rFonts w:ascii="Times New Roman"/>
          <w:b w:val="false"/>
          <w:i w:val="false"/>
          <w:color w:val="000000"/>
          <w:sz w:val="28"/>
        </w:rPr>
        <w:t>4) единому координационному центру в рамках осуществления функций</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bookmarkStart w:name="z147" w:id="103"/>
      <w:r>
        <w:rPr>
          <w:rFonts w:ascii="Times New Roman"/>
          <w:b w:val="false"/>
          <w:i w:val="false"/>
          <w:color w:val="000000"/>
          <w:sz w:val="28"/>
        </w:rPr>
        <w:t>
      27. Стороны соглашаются в случае необходимости предоставлять налоговым органам</w:t>
      </w:r>
    </w:p>
    <w:bookmarkEnd w:id="103"/>
    <w:p>
      <w:pPr>
        <w:spacing w:after="0"/>
        <w:ind w:left="0"/>
        <w:jc w:val="both"/>
      </w:pPr>
      <w:r>
        <w:rPr>
          <w:rFonts w:ascii="Times New Roman"/>
          <w:b w:val="false"/>
          <w:i w:val="false"/>
          <w:color w:val="000000"/>
          <w:sz w:val="28"/>
        </w:rPr>
        <w:t>Республики Казахстан информацию, относящуюся к их счетам, которая может быть</w:t>
      </w:r>
    </w:p>
    <w:p>
      <w:pPr>
        <w:spacing w:after="0"/>
        <w:ind w:left="0"/>
        <w:jc w:val="both"/>
      </w:pPr>
      <w:r>
        <w:rPr>
          <w:rFonts w:ascii="Times New Roman"/>
          <w:b w:val="false"/>
          <w:i w:val="false"/>
          <w:color w:val="000000"/>
          <w:sz w:val="28"/>
        </w:rPr>
        <w:t>запрошена в соответствии с действующим налоговым законодательством Республики Казахстан.</w:t>
      </w:r>
    </w:p>
    <w:bookmarkStart w:name="z148" w:id="104"/>
    <w:p>
      <w:pPr>
        <w:spacing w:after="0"/>
        <w:ind w:left="0"/>
        <w:jc w:val="left"/>
      </w:pPr>
      <w:r>
        <w:rPr>
          <w:rFonts w:ascii="Times New Roman"/>
          <w:b/>
          <w:i w:val="false"/>
          <w:color w:val="000000"/>
        </w:rPr>
        <w:t xml:space="preserve"> 12. Передача прав и обязанностей</w:t>
      </w:r>
    </w:p>
    <w:bookmarkEnd w:id="104"/>
    <w:p>
      <w:pPr>
        <w:spacing w:after="0"/>
        <w:ind w:left="0"/>
        <w:jc w:val="both"/>
      </w:pPr>
      <w:bookmarkStart w:name="z149" w:id="105"/>
      <w:r>
        <w:rPr>
          <w:rFonts w:ascii="Times New Roman"/>
          <w:b w:val="false"/>
          <w:i w:val="false"/>
          <w:color w:val="000000"/>
          <w:sz w:val="28"/>
        </w:rPr>
        <w:t>
      28. Лицо, осуществляющее непрофильные виды деятельности, распоряжается</w:t>
      </w:r>
    </w:p>
    <w:bookmarkEnd w:id="105"/>
    <w:p>
      <w:pPr>
        <w:spacing w:after="0"/>
        <w:ind w:left="0"/>
        <w:jc w:val="both"/>
      </w:pPr>
      <w:r>
        <w:rPr>
          <w:rFonts w:ascii="Times New Roman"/>
          <w:b w:val="false"/>
          <w:i w:val="false"/>
          <w:color w:val="000000"/>
          <w:sz w:val="28"/>
        </w:rPr>
        <w:t>принадлежащим ему имуществом и бизнесом на территории СЭЗ по своему усмотрению.</w:t>
      </w:r>
    </w:p>
    <w:p>
      <w:pPr>
        <w:spacing w:after="0"/>
        <w:ind w:left="0"/>
        <w:jc w:val="both"/>
      </w:pPr>
      <w:bookmarkStart w:name="z150" w:id="106"/>
      <w:r>
        <w:rPr>
          <w:rFonts w:ascii="Times New Roman"/>
          <w:b w:val="false"/>
          <w:i w:val="false"/>
          <w:color w:val="000000"/>
          <w:sz w:val="28"/>
        </w:rPr>
        <w:t>
      29. В случаях, предусмотренных законодательством Республики Казахстан,</w:t>
      </w:r>
    </w:p>
    <w:bookmarkEnd w:id="106"/>
    <w:p>
      <w:pPr>
        <w:spacing w:after="0"/>
        <w:ind w:left="0"/>
        <w:jc w:val="both"/>
      </w:pPr>
      <w:r>
        <w:rPr>
          <w:rFonts w:ascii="Times New Roman"/>
          <w:b w:val="false"/>
          <w:i w:val="false"/>
          <w:color w:val="000000"/>
          <w:sz w:val="28"/>
        </w:rPr>
        <w:t>государство имеет приоритетное право выкупа по рыночной цене в государственную</w:t>
      </w:r>
    </w:p>
    <w:p>
      <w:pPr>
        <w:spacing w:after="0"/>
        <w:ind w:left="0"/>
        <w:jc w:val="both"/>
      </w:pPr>
      <w:r>
        <w:rPr>
          <w:rFonts w:ascii="Times New Roman"/>
          <w:b w:val="false"/>
          <w:i w:val="false"/>
          <w:color w:val="000000"/>
          <w:sz w:val="28"/>
        </w:rPr>
        <w:t>собственность отчуждаемые активы лица, осуществляющего непрофильные виды деятельности.</w:t>
      </w:r>
    </w:p>
    <w:bookmarkStart w:name="z151" w:id="107"/>
    <w:p>
      <w:pPr>
        <w:spacing w:after="0"/>
        <w:ind w:left="0"/>
        <w:jc w:val="left"/>
      </w:pPr>
      <w:r>
        <w:rPr>
          <w:rFonts w:ascii="Times New Roman"/>
          <w:b/>
          <w:i w:val="false"/>
          <w:color w:val="000000"/>
        </w:rPr>
        <w:t xml:space="preserve"> 13. Обстоятельства непреодолимой силы</w:t>
      </w:r>
    </w:p>
    <w:bookmarkEnd w:id="107"/>
    <w:p>
      <w:pPr>
        <w:spacing w:after="0"/>
        <w:ind w:left="0"/>
        <w:jc w:val="both"/>
      </w:pPr>
      <w:bookmarkStart w:name="z152" w:id="108"/>
      <w:r>
        <w:rPr>
          <w:rFonts w:ascii="Times New Roman"/>
          <w:b w:val="false"/>
          <w:i w:val="false"/>
          <w:color w:val="000000"/>
          <w:sz w:val="28"/>
        </w:rPr>
        <w:t>
      30. Стороны освобождаются от ответственности за полное или частичное</w:t>
      </w:r>
    </w:p>
    <w:bookmarkEnd w:id="108"/>
    <w:p>
      <w:pPr>
        <w:spacing w:after="0"/>
        <w:ind w:left="0"/>
        <w:jc w:val="both"/>
      </w:pPr>
      <w:r>
        <w:rPr>
          <w:rFonts w:ascii="Times New Roman"/>
          <w:b w:val="false"/>
          <w:i w:val="false"/>
          <w:color w:val="000000"/>
          <w:sz w:val="28"/>
        </w:rPr>
        <w:t>неисполнение обязательств в случае возникновения обстоятельств непреодолимой</w:t>
      </w:r>
    </w:p>
    <w:p>
      <w:pPr>
        <w:spacing w:after="0"/>
        <w:ind w:left="0"/>
        <w:jc w:val="both"/>
      </w:pPr>
      <w:r>
        <w:rPr>
          <w:rFonts w:ascii="Times New Roman"/>
          <w:b w:val="false"/>
          <w:i w:val="false"/>
          <w:color w:val="000000"/>
          <w:sz w:val="28"/>
        </w:rPr>
        <w:t>силы, таких как: наводнение и иные стихийные бедствия, пожар, землетрясение,</w:t>
      </w:r>
    </w:p>
    <w:p>
      <w:pPr>
        <w:spacing w:after="0"/>
        <w:ind w:left="0"/>
        <w:jc w:val="both"/>
      </w:pPr>
      <w:r>
        <w:rPr>
          <w:rFonts w:ascii="Times New Roman"/>
          <w:b w:val="false"/>
          <w:i w:val="false"/>
          <w:color w:val="000000"/>
          <w:sz w:val="28"/>
        </w:rPr>
        <w:t>взрывы, экстремальные погодные условия, прочие природные и техногенные явления,</w:t>
      </w:r>
    </w:p>
    <w:p>
      <w:pPr>
        <w:spacing w:after="0"/>
        <w:ind w:left="0"/>
        <w:jc w:val="both"/>
      </w:pPr>
      <w:r>
        <w:rPr>
          <w:rFonts w:ascii="Times New Roman"/>
          <w:b w:val="false"/>
          <w:i w:val="false"/>
          <w:color w:val="000000"/>
          <w:sz w:val="28"/>
        </w:rPr>
        <w:t>войны, эмбарго, забастовка, эпидемии, карантин, введение чрезвычайного положения,</w:t>
      </w:r>
    </w:p>
    <w:p>
      <w:pPr>
        <w:spacing w:after="0"/>
        <w:ind w:left="0"/>
        <w:jc w:val="both"/>
      </w:pPr>
      <w:r>
        <w:rPr>
          <w:rFonts w:ascii="Times New Roman"/>
          <w:b w:val="false"/>
          <w:i w:val="false"/>
          <w:color w:val="000000"/>
          <w:sz w:val="28"/>
        </w:rPr>
        <w:t>комендантского часа, а также иных обстоятельств, независящих от воли сторон,</w:t>
      </w:r>
    </w:p>
    <w:p>
      <w:pPr>
        <w:spacing w:after="0"/>
        <w:ind w:left="0"/>
        <w:jc w:val="both"/>
      </w:pPr>
      <w:r>
        <w:rPr>
          <w:rFonts w:ascii="Times New Roman"/>
          <w:b w:val="false"/>
          <w:i w:val="false"/>
          <w:color w:val="000000"/>
          <w:sz w:val="28"/>
        </w:rPr>
        <w:t>но непосредственно повлиявших на исполнение обязательств по настоящему</w:t>
      </w:r>
    </w:p>
    <w:p>
      <w:pPr>
        <w:spacing w:after="0"/>
        <w:ind w:left="0"/>
        <w:jc w:val="both"/>
      </w:pPr>
      <w:r>
        <w:rPr>
          <w:rFonts w:ascii="Times New Roman"/>
          <w:b w:val="false"/>
          <w:i w:val="false"/>
          <w:color w:val="000000"/>
          <w:sz w:val="28"/>
        </w:rPr>
        <w:t>Договору, либо делающие невозможным исполнение обязательств Сторонами</w:t>
      </w:r>
    </w:p>
    <w:p>
      <w:pPr>
        <w:spacing w:after="0"/>
        <w:ind w:left="0"/>
        <w:jc w:val="both"/>
      </w:pPr>
      <w:r>
        <w:rPr>
          <w:rFonts w:ascii="Times New Roman"/>
          <w:b w:val="false"/>
          <w:i w:val="false"/>
          <w:color w:val="000000"/>
          <w:sz w:val="28"/>
        </w:rPr>
        <w:t>по настоящему Договору.</w:t>
      </w:r>
    </w:p>
    <w:p>
      <w:pPr>
        <w:spacing w:after="0"/>
        <w:ind w:left="0"/>
        <w:jc w:val="both"/>
      </w:pPr>
      <w:r>
        <w:rPr>
          <w:rFonts w:ascii="Times New Roman"/>
          <w:b w:val="false"/>
          <w:i w:val="false"/>
          <w:color w:val="000000"/>
          <w:sz w:val="28"/>
        </w:rPr>
        <w:t>Издание государственными органами нормативных актов запретительного характера</w:t>
      </w:r>
    </w:p>
    <w:p>
      <w:pPr>
        <w:spacing w:after="0"/>
        <w:ind w:left="0"/>
        <w:jc w:val="both"/>
      </w:pPr>
      <w:r>
        <w:rPr>
          <w:rFonts w:ascii="Times New Roman"/>
          <w:b w:val="false"/>
          <w:i w:val="false"/>
          <w:color w:val="000000"/>
          <w:sz w:val="28"/>
        </w:rPr>
        <w:t>либо изменение законодательства, независящие от воли сторон, но напрямую</w:t>
      </w:r>
    </w:p>
    <w:p>
      <w:pPr>
        <w:spacing w:after="0"/>
        <w:ind w:left="0"/>
        <w:jc w:val="both"/>
      </w:pPr>
      <w:r>
        <w:rPr>
          <w:rFonts w:ascii="Times New Roman"/>
          <w:b w:val="false"/>
          <w:i w:val="false"/>
          <w:color w:val="000000"/>
          <w:sz w:val="28"/>
        </w:rPr>
        <w:t>повлиявшие на неисполнение обязательств по настоящему Договору, либо делающие</w:t>
      </w:r>
    </w:p>
    <w:p>
      <w:pPr>
        <w:spacing w:after="0"/>
        <w:ind w:left="0"/>
        <w:jc w:val="both"/>
      </w:pPr>
      <w:r>
        <w:rPr>
          <w:rFonts w:ascii="Times New Roman"/>
          <w:b w:val="false"/>
          <w:i w:val="false"/>
          <w:color w:val="000000"/>
          <w:sz w:val="28"/>
        </w:rPr>
        <w:t>невозможным исполнение обязательств Сторонами по настоящему Договору,</w:t>
      </w:r>
    </w:p>
    <w:p>
      <w:pPr>
        <w:spacing w:after="0"/>
        <w:ind w:left="0"/>
        <w:jc w:val="both"/>
      </w:pPr>
      <w:r>
        <w:rPr>
          <w:rFonts w:ascii="Times New Roman"/>
          <w:b w:val="false"/>
          <w:i w:val="false"/>
          <w:color w:val="000000"/>
          <w:sz w:val="28"/>
        </w:rPr>
        <w:t>решением суда могут быть признаны как обстоятельства непреодолимой силы.</w:t>
      </w:r>
    </w:p>
    <w:p>
      <w:pPr>
        <w:spacing w:after="0"/>
        <w:ind w:left="0"/>
        <w:jc w:val="both"/>
      </w:pPr>
      <w:bookmarkStart w:name="z153" w:id="109"/>
      <w:r>
        <w:rPr>
          <w:rFonts w:ascii="Times New Roman"/>
          <w:b w:val="false"/>
          <w:i w:val="false"/>
          <w:color w:val="000000"/>
          <w:sz w:val="28"/>
        </w:rPr>
        <w:t>
      31. При возникновении обстоятельства непреодолимой силы Сторона, чье исполнение</w:t>
      </w:r>
    </w:p>
    <w:bookmarkEnd w:id="109"/>
    <w:p>
      <w:pPr>
        <w:spacing w:after="0"/>
        <w:ind w:left="0"/>
        <w:jc w:val="both"/>
      </w:pPr>
      <w:r>
        <w:rPr>
          <w:rFonts w:ascii="Times New Roman"/>
          <w:b w:val="false"/>
          <w:i w:val="false"/>
          <w:color w:val="000000"/>
          <w:sz w:val="28"/>
        </w:rPr>
        <w:t>каких-либо обязательств в соответствии с настоящим Договором оказалось</w:t>
      </w:r>
    </w:p>
    <w:p>
      <w:pPr>
        <w:spacing w:after="0"/>
        <w:ind w:left="0"/>
        <w:jc w:val="both"/>
      </w:pPr>
      <w:r>
        <w:rPr>
          <w:rFonts w:ascii="Times New Roman"/>
          <w:b w:val="false"/>
          <w:i w:val="false"/>
          <w:color w:val="000000"/>
          <w:sz w:val="28"/>
        </w:rPr>
        <w:t>невозможным в силу наступления таких обстоятельств, обязана в течение 3-х (трех)</w:t>
      </w:r>
    </w:p>
    <w:p>
      <w:pPr>
        <w:spacing w:after="0"/>
        <w:ind w:left="0"/>
        <w:jc w:val="both"/>
      </w:pPr>
      <w:r>
        <w:rPr>
          <w:rFonts w:ascii="Times New Roman"/>
          <w:b w:val="false"/>
          <w:i w:val="false"/>
          <w:color w:val="000000"/>
          <w:sz w:val="28"/>
        </w:rPr>
        <w:t>рабочих дней с момента наступления или прекращения обстоятельства</w:t>
      </w:r>
    </w:p>
    <w:p>
      <w:pPr>
        <w:spacing w:after="0"/>
        <w:ind w:left="0"/>
        <w:jc w:val="both"/>
      </w:pPr>
      <w:r>
        <w:rPr>
          <w:rFonts w:ascii="Times New Roman"/>
          <w:b w:val="false"/>
          <w:i w:val="false"/>
          <w:color w:val="000000"/>
          <w:sz w:val="28"/>
        </w:rPr>
        <w:t>непреодолимой силы уведомить об этом другую сторону в письменной форме</w:t>
      </w:r>
    </w:p>
    <w:p>
      <w:pPr>
        <w:spacing w:after="0"/>
        <w:ind w:left="0"/>
        <w:jc w:val="both"/>
      </w:pPr>
      <w:r>
        <w:rPr>
          <w:rFonts w:ascii="Times New Roman"/>
          <w:b w:val="false"/>
          <w:i w:val="false"/>
          <w:color w:val="000000"/>
          <w:sz w:val="28"/>
        </w:rPr>
        <w:t>(мотивировав и обосновав невозможность исполнения своих обязательств</w:t>
      </w:r>
    </w:p>
    <w:p>
      <w:pPr>
        <w:spacing w:after="0"/>
        <w:ind w:left="0"/>
        <w:jc w:val="both"/>
      </w:pPr>
      <w:r>
        <w:rPr>
          <w:rFonts w:ascii="Times New Roman"/>
          <w:b w:val="false"/>
          <w:i w:val="false"/>
          <w:color w:val="000000"/>
          <w:sz w:val="28"/>
        </w:rPr>
        <w:t>по настоящему Договору или наступление иных непредвиденных ранее последствий).</w:t>
      </w:r>
    </w:p>
    <w:p>
      <w:pPr>
        <w:spacing w:after="0"/>
        <w:ind w:left="0"/>
        <w:jc w:val="both"/>
      </w:pPr>
      <w:bookmarkStart w:name="z154" w:id="110"/>
      <w:r>
        <w:rPr>
          <w:rFonts w:ascii="Times New Roman"/>
          <w:b w:val="false"/>
          <w:i w:val="false"/>
          <w:color w:val="000000"/>
          <w:sz w:val="28"/>
        </w:rPr>
        <w:t>
      32. Не уведомление или несвоевременное уведомление лишает Сторону права</w:t>
      </w:r>
    </w:p>
    <w:bookmarkEnd w:id="110"/>
    <w:p>
      <w:pPr>
        <w:spacing w:after="0"/>
        <w:ind w:left="0"/>
        <w:jc w:val="both"/>
      </w:pPr>
      <w:r>
        <w:rPr>
          <w:rFonts w:ascii="Times New Roman"/>
          <w:b w:val="false"/>
          <w:i w:val="false"/>
          <w:color w:val="000000"/>
          <w:sz w:val="28"/>
        </w:rPr>
        <w:t>ссылаться на любое обстоятельство непреодолимой силы, как на основание,</w:t>
      </w:r>
    </w:p>
    <w:p>
      <w:pPr>
        <w:spacing w:after="0"/>
        <w:ind w:left="0"/>
        <w:jc w:val="both"/>
      </w:pPr>
      <w:r>
        <w:rPr>
          <w:rFonts w:ascii="Times New Roman"/>
          <w:b w:val="false"/>
          <w:i w:val="false"/>
          <w:color w:val="000000"/>
          <w:sz w:val="28"/>
        </w:rPr>
        <w:t>освобождающее от ответственности за неисполнение обязательств по настоящему</w:t>
      </w:r>
    </w:p>
    <w:p>
      <w:pPr>
        <w:spacing w:after="0"/>
        <w:ind w:left="0"/>
        <w:jc w:val="both"/>
      </w:pPr>
      <w:r>
        <w:rPr>
          <w:rFonts w:ascii="Times New Roman"/>
          <w:b w:val="false"/>
          <w:i w:val="false"/>
          <w:color w:val="000000"/>
          <w:sz w:val="28"/>
        </w:rPr>
        <w:t>Договору, за исключением случаев, когда такое не уведомление или несвоевременное</w:t>
      </w:r>
    </w:p>
    <w:p>
      <w:pPr>
        <w:spacing w:after="0"/>
        <w:ind w:left="0"/>
        <w:jc w:val="both"/>
      </w:pPr>
      <w:r>
        <w:rPr>
          <w:rFonts w:ascii="Times New Roman"/>
          <w:b w:val="false"/>
          <w:i w:val="false"/>
          <w:color w:val="000000"/>
          <w:sz w:val="28"/>
        </w:rPr>
        <w:t>уведомление прямо вызвано соответствующим обстоятельством непреодолимой силы.</w:t>
      </w:r>
    </w:p>
    <w:p>
      <w:pPr>
        <w:spacing w:after="0"/>
        <w:ind w:left="0"/>
        <w:jc w:val="both"/>
      </w:pPr>
      <w:r>
        <w:rPr>
          <w:rFonts w:ascii="Times New Roman"/>
          <w:b w:val="false"/>
          <w:i w:val="false"/>
          <w:color w:val="000000"/>
          <w:sz w:val="28"/>
        </w:rPr>
        <w:t>Уведомление о начале и о прекращении обстоятельства непреодолимой силы должно</w:t>
      </w:r>
    </w:p>
    <w:p>
      <w:pPr>
        <w:spacing w:after="0"/>
        <w:ind w:left="0"/>
        <w:jc w:val="both"/>
      </w:pPr>
      <w:r>
        <w:rPr>
          <w:rFonts w:ascii="Times New Roman"/>
          <w:b w:val="false"/>
          <w:i w:val="false"/>
          <w:color w:val="000000"/>
          <w:sz w:val="28"/>
        </w:rPr>
        <w:t>подтверждаться документом либо свидетельством соответствующего органа и/или</w:t>
      </w:r>
    </w:p>
    <w:p>
      <w:pPr>
        <w:spacing w:after="0"/>
        <w:ind w:left="0"/>
        <w:jc w:val="both"/>
      </w:pPr>
      <w:r>
        <w:rPr>
          <w:rFonts w:ascii="Times New Roman"/>
          <w:b w:val="false"/>
          <w:i w:val="false"/>
          <w:color w:val="000000"/>
          <w:sz w:val="28"/>
        </w:rPr>
        <w:t>учреждения, компетентным подтверждать такие обстоятельства, за исключением</w:t>
      </w:r>
    </w:p>
    <w:p>
      <w:pPr>
        <w:spacing w:after="0"/>
        <w:ind w:left="0"/>
        <w:jc w:val="both"/>
      </w:pPr>
      <w:r>
        <w:rPr>
          <w:rFonts w:ascii="Times New Roman"/>
          <w:b w:val="false"/>
          <w:i w:val="false"/>
          <w:color w:val="000000"/>
          <w:sz w:val="28"/>
        </w:rPr>
        <w:t>случаев, когда обстоятельства непреодолимой силы носят общеизвестный и массовый</w:t>
      </w:r>
    </w:p>
    <w:p>
      <w:pPr>
        <w:spacing w:after="0"/>
        <w:ind w:left="0"/>
        <w:jc w:val="both"/>
      </w:pPr>
      <w:r>
        <w:rPr>
          <w:rFonts w:ascii="Times New Roman"/>
          <w:b w:val="false"/>
          <w:i w:val="false"/>
          <w:color w:val="000000"/>
          <w:sz w:val="28"/>
        </w:rPr>
        <w:t>характер и не требуют доказательств.</w:t>
      </w:r>
    </w:p>
    <w:p>
      <w:pPr>
        <w:spacing w:after="0"/>
        <w:ind w:left="0"/>
        <w:jc w:val="both"/>
      </w:pPr>
      <w:bookmarkStart w:name="z155" w:id="111"/>
      <w:r>
        <w:rPr>
          <w:rFonts w:ascii="Times New Roman"/>
          <w:b w:val="false"/>
          <w:i w:val="false"/>
          <w:color w:val="000000"/>
          <w:sz w:val="28"/>
        </w:rPr>
        <w:t>
      33. Срок исполнения обязательств по настоящему Договору отодвигается соразмерно</w:t>
      </w:r>
    </w:p>
    <w:bookmarkEnd w:id="111"/>
    <w:p>
      <w:pPr>
        <w:spacing w:after="0"/>
        <w:ind w:left="0"/>
        <w:jc w:val="both"/>
      </w:pPr>
      <w:r>
        <w:rPr>
          <w:rFonts w:ascii="Times New Roman"/>
          <w:b w:val="false"/>
          <w:i w:val="false"/>
          <w:color w:val="000000"/>
          <w:sz w:val="28"/>
        </w:rPr>
        <w:t>времени, в течение которого действовали обстоятельства непреодолимой силы,</w:t>
      </w:r>
    </w:p>
    <w:p>
      <w:pPr>
        <w:spacing w:after="0"/>
        <w:ind w:left="0"/>
        <w:jc w:val="both"/>
      </w:pPr>
      <w:r>
        <w:rPr>
          <w:rFonts w:ascii="Times New Roman"/>
          <w:b w:val="false"/>
          <w:i w:val="false"/>
          <w:color w:val="000000"/>
          <w:sz w:val="28"/>
        </w:rPr>
        <w:t>а также последствия, вызванные этими обстоятельствами. Если невозможность</w:t>
      </w:r>
    </w:p>
    <w:p>
      <w:pPr>
        <w:spacing w:after="0"/>
        <w:ind w:left="0"/>
        <w:jc w:val="both"/>
      </w:pPr>
      <w:r>
        <w:rPr>
          <w:rFonts w:ascii="Times New Roman"/>
          <w:b w:val="false"/>
          <w:i w:val="false"/>
          <w:color w:val="000000"/>
          <w:sz w:val="28"/>
        </w:rPr>
        <w:t>полного или частичного исполнения сторонами обязательств по настоящему Договору</w:t>
      </w:r>
    </w:p>
    <w:p>
      <w:pPr>
        <w:spacing w:after="0"/>
        <w:ind w:left="0"/>
        <w:jc w:val="both"/>
      </w:pPr>
      <w:r>
        <w:rPr>
          <w:rFonts w:ascii="Times New Roman"/>
          <w:b w:val="false"/>
          <w:i w:val="false"/>
          <w:color w:val="000000"/>
          <w:sz w:val="28"/>
        </w:rPr>
        <w:t>в связи с наступлением обстоятельств непреодолимой силы будет существовать</w:t>
      </w:r>
    </w:p>
    <w:p>
      <w:pPr>
        <w:spacing w:after="0"/>
        <w:ind w:left="0"/>
        <w:jc w:val="both"/>
      </w:pPr>
      <w:r>
        <w:rPr>
          <w:rFonts w:ascii="Times New Roman"/>
          <w:b w:val="false"/>
          <w:i w:val="false"/>
          <w:color w:val="000000"/>
          <w:sz w:val="28"/>
        </w:rPr>
        <w:t>свыше одного календарного года, то Стороны вправе расторгнуть настоящий Договор.</w:t>
      </w:r>
    </w:p>
    <w:p>
      <w:pPr>
        <w:spacing w:after="0"/>
        <w:ind w:left="0"/>
        <w:jc w:val="both"/>
      </w:pPr>
      <w:bookmarkStart w:name="z156" w:id="112"/>
      <w:r>
        <w:rPr>
          <w:rFonts w:ascii="Times New Roman"/>
          <w:b w:val="false"/>
          <w:i w:val="false"/>
          <w:color w:val="000000"/>
          <w:sz w:val="28"/>
        </w:rPr>
        <w:t>
      34. Наступление обстоятельств непреодолимой силы не требует юридического</w:t>
      </w:r>
    </w:p>
    <w:bookmarkEnd w:id="112"/>
    <w:p>
      <w:pPr>
        <w:spacing w:after="0"/>
        <w:ind w:left="0"/>
        <w:jc w:val="both"/>
      </w:pPr>
      <w:r>
        <w:rPr>
          <w:rFonts w:ascii="Times New Roman"/>
          <w:b w:val="false"/>
          <w:i w:val="false"/>
          <w:color w:val="000000"/>
          <w:sz w:val="28"/>
        </w:rPr>
        <w:t>оформления продления срока действия настоящего Договора.</w:t>
      </w:r>
    </w:p>
    <w:bookmarkStart w:name="z157" w:id="113"/>
    <w:p>
      <w:pPr>
        <w:spacing w:after="0"/>
        <w:ind w:left="0"/>
        <w:jc w:val="left"/>
      </w:pPr>
      <w:r>
        <w:rPr>
          <w:rFonts w:ascii="Times New Roman"/>
          <w:b/>
          <w:i w:val="false"/>
          <w:color w:val="000000"/>
        </w:rPr>
        <w:t xml:space="preserve"> 14. Ответственность Сторон специальной экономической зоны</w:t>
      </w:r>
    </w:p>
    <w:bookmarkEnd w:id="113"/>
    <w:p>
      <w:pPr>
        <w:spacing w:after="0"/>
        <w:ind w:left="0"/>
        <w:jc w:val="both"/>
      </w:pPr>
      <w:bookmarkStart w:name="z158" w:id="114"/>
      <w:r>
        <w:rPr>
          <w:rFonts w:ascii="Times New Roman"/>
          <w:b w:val="false"/>
          <w:i w:val="false"/>
          <w:color w:val="000000"/>
          <w:sz w:val="28"/>
        </w:rPr>
        <w:t>
      35. За неисполнение или ненадлежащее исполнение условий настоящего Договора</w:t>
      </w:r>
    </w:p>
    <w:bookmarkEnd w:id="114"/>
    <w:p>
      <w:pPr>
        <w:spacing w:after="0"/>
        <w:ind w:left="0"/>
        <w:jc w:val="both"/>
      </w:pPr>
      <w:r>
        <w:rPr>
          <w:rFonts w:ascii="Times New Roman"/>
          <w:b w:val="false"/>
          <w:i w:val="false"/>
          <w:color w:val="000000"/>
          <w:sz w:val="28"/>
        </w:rPr>
        <w:t>Стороны несут ответственность, предусмотренную законодательством Республики</w:t>
      </w:r>
    </w:p>
    <w:p>
      <w:pPr>
        <w:spacing w:after="0"/>
        <w:ind w:left="0"/>
        <w:jc w:val="both"/>
      </w:pPr>
      <w:r>
        <w:rPr>
          <w:rFonts w:ascii="Times New Roman"/>
          <w:b w:val="false"/>
          <w:i w:val="false"/>
          <w:color w:val="000000"/>
          <w:sz w:val="28"/>
        </w:rPr>
        <w:t>Казахстан и настоящим Договором.</w:t>
      </w:r>
    </w:p>
    <w:p>
      <w:pPr>
        <w:spacing w:after="0"/>
        <w:ind w:left="0"/>
        <w:jc w:val="both"/>
      </w:pPr>
      <w:bookmarkStart w:name="z159" w:id="115"/>
      <w:r>
        <w:rPr>
          <w:rFonts w:ascii="Times New Roman"/>
          <w:b w:val="false"/>
          <w:i w:val="false"/>
          <w:color w:val="000000"/>
          <w:sz w:val="28"/>
        </w:rPr>
        <w:t>
      36. Лицо, осуществляющее непрофильные виды деятельности, несет полную</w:t>
      </w:r>
    </w:p>
    <w:bookmarkEnd w:id="115"/>
    <w:p>
      <w:pPr>
        <w:spacing w:after="0"/>
        <w:ind w:left="0"/>
        <w:jc w:val="both"/>
      </w:pPr>
      <w:r>
        <w:rPr>
          <w:rFonts w:ascii="Times New Roman"/>
          <w:b w:val="false"/>
          <w:i w:val="false"/>
          <w:color w:val="000000"/>
          <w:sz w:val="28"/>
        </w:rPr>
        <w:t>ответственность за допущенные при осуществлении деятельности нарушения</w:t>
      </w:r>
    </w:p>
    <w:p>
      <w:pPr>
        <w:spacing w:after="0"/>
        <w:ind w:left="0"/>
        <w:jc w:val="both"/>
      </w:pPr>
      <w:r>
        <w:rPr>
          <w:rFonts w:ascii="Times New Roman"/>
          <w:b w:val="false"/>
          <w:i w:val="false"/>
          <w:color w:val="000000"/>
          <w:sz w:val="28"/>
        </w:rPr>
        <w:t>требований, установленных техническими регламентами и проектной документации.</w:t>
      </w:r>
    </w:p>
    <w:p>
      <w:pPr>
        <w:spacing w:after="0"/>
        <w:ind w:left="0"/>
        <w:jc w:val="both"/>
      </w:pPr>
      <w:bookmarkStart w:name="z160" w:id="116"/>
      <w:r>
        <w:rPr>
          <w:rFonts w:ascii="Times New Roman"/>
          <w:b w:val="false"/>
          <w:i w:val="false"/>
          <w:color w:val="000000"/>
          <w:sz w:val="28"/>
        </w:rPr>
        <w:t>
      37. Лицо, осуществляющее непрофильные виды деятельности, несет ответственность</w:t>
      </w:r>
    </w:p>
    <w:bookmarkEnd w:id="116"/>
    <w:p>
      <w:pPr>
        <w:spacing w:after="0"/>
        <w:ind w:left="0"/>
        <w:jc w:val="both"/>
      </w:pPr>
      <w:r>
        <w:rPr>
          <w:rFonts w:ascii="Times New Roman"/>
          <w:b w:val="false"/>
          <w:i w:val="false"/>
          <w:color w:val="000000"/>
          <w:sz w:val="28"/>
        </w:rPr>
        <w:t>за весь риск, возникающий в течение и вследствие осуществления деятельности</w:t>
      </w:r>
    </w:p>
    <w:p>
      <w:pPr>
        <w:spacing w:after="0"/>
        <w:ind w:left="0"/>
        <w:jc w:val="both"/>
      </w:pPr>
      <w:r>
        <w:rPr>
          <w:rFonts w:ascii="Times New Roman"/>
          <w:b w:val="false"/>
          <w:i w:val="false"/>
          <w:color w:val="000000"/>
          <w:sz w:val="28"/>
        </w:rPr>
        <w:t>по настоящему Договору и связанный с убытками или нанесением ущерба</w:t>
      </w:r>
    </w:p>
    <w:p>
      <w:pPr>
        <w:spacing w:after="0"/>
        <w:ind w:left="0"/>
        <w:jc w:val="both"/>
      </w:pPr>
      <w:r>
        <w:rPr>
          <w:rFonts w:ascii="Times New Roman"/>
          <w:b w:val="false"/>
          <w:i w:val="false"/>
          <w:color w:val="000000"/>
          <w:sz w:val="28"/>
        </w:rPr>
        <w:t>государству, в соответствии с законодательством Республики Казахстан.</w:t>
      </w:r>
    </w:p>
    <w:p>
      <w:pPr>
        <w:spacing w:after="0"/>
        <w:ind w:left="0"/>
        <w:jc w:val="both"/>
      </w:pPr>
      <w:bookmarkStart w:name="z161" w:id="117"/>
      <w:r>
        <w:rPr>
          <w:rFonts w:ascii="Times New Roman"/>
          <w:b w:val="false"/>
          <w:i w:val="false"/>
          <w:color w:val="000000"/>
          <w:sz w:val="28"/>
        </w:rPr>
        <w:t>
      38. Сделки, заключенные лицом, осуществляющим непрофильные виды деятельности,</w:t>
      </w:r>
    </w:p>
    <w:bookmarkEnd w:id="117"/>
    <w:p>
      <w:pPr>
        <w:spacing w:after="0"/>
        <w:ind w:left="0"/>
        <w:jc w:val="both"/>
      </w:pPr>
      <w:r>
        <w:rPr>
          <w:rFonts w:ascii="Times New Roman"/>
          <w:b w:val="false"/>
          <w:i w:val="false"/>
          <w:color w:val="000000"/>
          <w:sz w:val="28"/>
        </w:rPr>
        <w:t>нарушающие законодательство Республики Казахстан о специальных экономических</w:t>
      </w:r>
    </w:p>
    <w:p>
      <w:pPr>
        <w:spacing w:after="0"/>
        <w:ind w:left="0"/>
        <w:jc w:val="both"/>
      </w:pPr>
      <w:r>
        <w:rPr>
          <w:rFonts w:ascii="Times New Roman"/>
          <w:b w:val="false"/>
          <w:i w:val="false"/>
          <w:color w:val="000000"/>
          <w:sz w:val="28"/>
        </w:rPr>
        <w:t>зонах, влекут применение к виновным лицам ответственности в соответствии</w:t>
      </w:r>
    </w:p>
    <w:p>
      <w:pPr>
        <w:spacing w:after="0"/>
        <w:ind w:left="0"/>
        <w:jc w:val="both"/>
      </w:pPr>
      <w:r>
        <w:rPr>
          <w:rFonts w:ascii="Times New Roman"/>
          <w:b w:val="false"/>
          <w:i w:val="false"/>
          <w:color w:val="000000"/>
          <w:sz w:val="28"/>
        </w:rPr>
        <w:t>с законодательством Республики Казахстан и являются недействительными.</w:t>
      </w:r>
    </w:p>
    <w:p>
      <w:pPr>
        <w:spacing w:after="0"/>
        <w:ind w:left="0"/>
        <w:jc w:val="both"/>
      </w:pPr>
      <w:bookmarkStart w:name="z162" w:id="118"/>
      <w:r>
        <w:rPr>
          <w:rFonts w:ascii="Times New Roman"/>
          <w:b w:val="false"/>
          <w:i w:val="false"/>
          <w:color w:val="000000"/>
          <w:sz w:val="28"/>
        </w:rPr>
        <w:t>
      39. Вред, причиненный жизни и здоровью граждан при производстве указанных</w:t>
      </w:r>
    </w:p>
    <w:bookmarkEnd w:id="118"/>
    <w:p>
      <w:pPr>
        <w:spacing w:after="0"/>
        <w:ind w:left="0"/>
        <w:jc w:val="both"/>
      </w:pPr>
      <w:r>
        <w:rPr>
          <w:rFonts w:ascii="Times New Roman"/>
          <w:b w:val="false"/>
          <w:i w:val="false"/>
          <w:color w:val="000000"/>
          <w:sz w:val="28"/>
        </w:rPr>
        <w:t>в Договоре видов деятельности, подлежит возмещению в соответствии</w:t>
      </w:r>
    </w:p>
    <w:p>
      <w:pPr>
        <w:spacing w:after="0"/>
        <w:ind w:left="0"/>
        <w:jc w:val="both"/>
      </w:pPr>
      <w:r>
        <w:rPr>
          <w:rFonts w:ascii="Times New Roman"/>
          <w:b w:val="false"/>
          <w:i w:val="false"/>
          <w:color w:val="000000"/>
          <w:sz w:val="28"/>
        </w:rPr>
        <w:t>с законодательством Республики Казахстан.</w:t>
      </w:r>
    </w:p>
    <w:bookmarkStart w:name="z163" w:id="119"/>
    <w:p>
      <w:pPr>
        <w:spacing w:after="0"/>
        <w:ind w:left="0"/>
        <w:jc w:val="left"/>
      </w:pPr>
      <w:r>
        <w:rPr>
          <w:rFonts w:ascii="Times New Roman"/>
          <w:b/>
          <w:i w:val="false"/>
          <w:color w:val="000000"/>
        </w:rPr>
        <w:t xml:space="preserve"> 15. Условия изменения, дополнения, прекращения и расторжения настоящего Договора</w:t>
      </w:r>
    </w:p>
    <w:bookmarkEnd w:id="119"/>
    <w:p>
      <w:pPr>
        <w:spacing w:after="0"/>
        <w:ind w:left="0"/>
        <w:jc w:val="both"/>
      </w:pPr>
      <w:bookmarkStart w:name="z164" w:id="120"/>
      <w:r>
        <w:rPr>
          <w:rFonts w:ascii="Times New Roman"/>
          <w:b w:val="false"/>
          <w:i w:val="false"/>
          <w:color w:val="000000"/>
          <w:sz w:val="28"/>
        </w:rPr>
        <w:t>
      40. Изменения и (или) дополнения в настоящий Договор вносятся в любое время</w:t>
      </w:r>
    </w:p>
    <w:bookmarkEnd w:id="120"/>
    <w:p>
      <w:pPr>
        <w:spacing w:after="0"/>
        <w:ind w:left="0"/>
        <w:jc w:val="both"/>
      </w:pPr>
      <w:r>
        <w:rPr>
          <w:rFonts w:ascii="Times New Roman"/>
          <w:b w:val="false"/>
          <w:i w:val="false"/>
          <w:color w:val="000000"/>
          <w:sz w:val="28"/>
        </w:rPr>
        <w:t>по взаимному письменному согласию Сторон и оформляются письменно, в виде</w:t>
      </w:r>
    </w:p>
    <w:p>
      <w:pPr>
        <w:spacing w:after="0"/>
        <w:ind w:left="0"/>
        <w:jc w:val="both"/>
      </w:pPr>
      <w:r>
        <w:rPr>
          <w:rFonts w:ascii="Times New Roman"/>
          <w:b w:val="false"/>
          <w:i w:val="false"/>
          <w:color w:val="000000"/>
          <w:sz w:val="28"/>
        </w:rPr>
        <w:t>дополнительного соглашения, который является неотъемлемой частью настоящего Договора.</w:t>
      </w:r>
    </w:p>
    <w:p>
      <w:pPr>
        <w:spacing w:after="0"/>
        <w:ind w:left="0"/>
        <w:jc w:val="both"/>
      </w:pPr>
      <w:r>
        <w:rPr>
          <w:rFonts w:ascii="Times New Roman"/>
          <w:b w:val="false"/>
          <w:i w:val="false"/>
          <w:color w:val="000000"/>
          <w:sz w:val="28"/>
        </w:rPr>
        <w:t>Об изменениях и (или) дополнениях в настоящий Договор, связанных с ведением</w:t>
      </w:r>
    </w:p>
    <w:p>
      <w:pPr>
        <w:spacing w:after="0"/>
        <w:ind w:left="0"/>
        <w:jc w:val="both"/>
      </w:pPr>
      <w:r>
        <w:rPr>
          <w:rFonts w:ascii="Times New Roman"/>
          <w:b w:val="false"/>
          <w:i w:val="false"/>
          <w:color w:val="000000"/>
          <w:sz w:val="28"/>
        </w:rPr>
        <w:t>единого реестра лиц, осуществляющих непрофильные виды деятельности,</w:t>
      </w:r>
    </w:p>
    <w:p>
      <w:pPr>
        <w:spacing w:after="0"/>
        <w:ind w:left="0"/>
        <w:jc w:val="both"/>
      </w:pPr>
      <w:r>
        <w:rPr>
          <w:rFonts w:ascii="Times New Roman"/>
          <w:b w:val="false"/>
          <w:i w:val="false"/>
          <w:color w:val="000000"/>
          <w:sz w:val="28"/>
        </w:rPr>
        <w:t>Управляющая компания информирует единый координационный центр в течение</w:t>
      </w:r>
    </w:p>
    <w:p>
      <w:pPr>
        <w:spacing w:after="0"/>
        <w:ind w:left="0"/>
        <w:jc w:val="both"/>
      </w:pPr>
      <w:r>
        <w:rPr>
          <w:rFonts w:ascii="Times New Roman"/>
          <w:b w:val="false"/>
          <w:i w:val="false"/>
          <w:color w:val="000000"/>
          <w:sz w:val="28"/>
        </w:rPr>
        <w:t>2 (двух) рабочих дней со дня внесении изменений и дополнений.</w:t>
      </w:r>
    </w:p>
    <w:p>
      <w:pPr>
        <w:spacing w:after="0"/>
        <w:ind w:left="0"/>
        <w:jc w:val="both"/>
      </w:pPr>
      <w:bookmarkStart w:name="z165" w:id="121"/>
      <w:r>
        <w:rPr>
          <w:rFonts w:ascii="Times New Roman"/>
          <w:b w:val="false"/>
          <w:i w:val="false"/>
          <w:color w:val="000000"/>
          <w:sz w:val="28"/>
        </w:rPr>
        <w:t>
      41. Действие настоящего Договора об осуществлении непрофильной деятельности</w:t>
      </w:r>
    </w:p>
    <w:bookmarkEnd w:id="121"/>
    <w:p>
      <w:pPr>
        <w:spacing w:after="0"/>
        <w:ind w:left="0"/>
        <w:jc w:val="both"/>
      </w:pPr>
      <w:r>
        <w:rPr>
          <w:rFonts w:ascii="Times New Roman"/>
          <w:b w:val="false"/>
          <w:i w:val="false"/>
          <w:color w:val="000000"/>
          <w:sz w:val="28"/>
        </w:rPr>
        <w:t>прекращается при:</w:t>
      </w:r>
    </w:p>
    <w:p>
      <w:pPr>
        <w:spacing w:after="0"/>
        <w:ind w:left="0"/>
        <w:jc w:val="both"/>
      </w:pPr>
      <w:r>
        <w:rPr>
          <w:rFonts w:ascii="Times New Roman"/>
          <w:b w:val="false"/>
          <w:i w:val="false"/>
          <w:color w:val="000000"/>
          <w:sz w:val="28"/>
        </w:rPr>
        <w:t>1) упразднении СЭЗ;</w:t>
      </w:r>
    </w:p>
    <w:p>
      <w:pPr>
        <w:spacing w:after="0"/>
        <w:ind w:left="0"/>
        <w:jc w:val="both"/>
      </w:pPr>
      <w:r>
        <w:rPr>
          <w:rFonts w:ascii="Times New Roman"/>
          <w:b w:val="false"/>
          <w:i w:val="false"/>
          <w:color w:val="000000"/>
          <w:sz w:val="28"/>
        </w:rPr>
        <w:t>2) истечении срока его действия, если Сторонами не достигнуто соглашение</w:t>
      </w:r>
    </w:p>
    <w:p>
      <w:pPr>
        <w:spacing w:after="0"/>
        <w:ind w:left="0"/>
        <w:jc w:val="both"/>
      </w:pPr>
      <w:r>
        <w:rPr>
          <w:rFonts w:ascii="Times New Roman"/>
          <w:b w:val="false"/>
          <w:i w:val="false"/>
          <w:color w:val="000000"/>
          <w:sz w:val="28"/>
        </w:rPr>
        <w:t>о его продлении;</w:t>
      </w:r>
    </w:p>
    <w:p>
      <w:pPr>
        <w:spacing w:after="0"/>
        <w:ind w:left="0"/>
        <w:jc w:val="both"/>
      </w:pPr>
      <w:r>
        <w:rPr>
          <w:rFonts w:ascii="Times New Roman"/>
          <w:b w:val="false"/>
          <w:i w:val="false"/>
          <w:color w:val="000000"/>
          <w:sz w:val="28"/>
        </w:rPr>
        <w:t>3) досрочном расторжении договора об осуществлении непрофильной деятельности;</w:t>
      </w:r>
    </w:p>
    <w:p>
      <w:pPr>
        <w:spacing w:after="0"/>
        <w:ind w:left="0"/>
        <w:jc w:val="both"/>
      </w:pPr>
      <w:r>
        <w:rPr>
          <w:rFonts w:ascii="Times New Roman"/>
          <w:b w:val="false"/>
          <w:i w:val="false"/>
          <w:color w:val="000000"/>
          <w:sz w:val="28"/>
        </w:rPr>
        <w:t>4) иных случаях, предусмотренных гражданским законодательством Республики</w:t>
      </w:r>
    </w:p>
    <w:p>
      <w:pPr>
        <w:spacing w:after="0"/>
        <w:ind w:left="0"/>
        <w:jc w:val="both"/>
      </w:pPr>
      <w:r>
        <w:rPr>
          <w:rFonts w:ascii="Times New Roman"/>
          <w:b w:val="false"/>
          <w:i w:val="false"/>
          <w:color w:val="000000"/>
          <w:sz w:val="28"/>
        </w:rPr>
        <w:t>Казахстан или договором об осуществлении непрофильной деятельности.</w:t>
      </w:r>
    </w:p>
    <w:p>
      <w:pPr>
        <w:spacing w:after="0"/>
        <w:ind w:left="0"/>
        <w:jc w:val="both"/>
      </w:pPr>
      <w:bookmarkStart w:name="z166" w:id="122"/>
      <w:r>
        <w:rPr>
          <w:rFonts w:ascii="Times New Roman"/>
          <w:b w:val="false"/>
          <w:i w:val="false"/>
          <w:color w:val="000000"/>
          <w:sz w:val="28"/>
        </w:rPr>
        <w:t>
      42. Досрочное прекращение действия настоящего Договора допускается</w:t>
      </w:r>
    </w:p>
    <w:bookmarkEnd w:id="122"/>
    <w:p>
      <w:pPr>
        <w:spacing w:after="0"/>
        <w:ind w:left="0"/>
        <w:jc w:val="both"/>
      </w:pPr>
      <w:r>
        <w:rPr>
          <w:rFonts w:ascii="Times New Roman"/>
          <w:b w:val="false"/>
          <w:i w:val="false"/>
          <w:color w:val="000000"/>
          <w:sz w:val="28"/>
        </w:rPr>
        <w:t>по соглашению Сторон, а также в случаях, предусмотренных Законом.</w:t>
      </w:r>
    </w:p>
    <w:p>
      <w:pPr>
        <w:spacing w:after="0"/>
        <w:ind w:left="0"/>
        <w:jc w:val="both"/>
      </w:pPr>
      <w:r>
        <w:rPr>
          <w:rFonts w:ascii="Times New Roman"/>
          <w:b w:val="false"/>
          <w:i w:val="false"/>
          <w:color w:val="000000"/>
          <w:sz w:val="28"/>
        </w:rPr>
        <w:t>Для целей настоящего пункта существенными нарушениями являются:</w:t>
      </w:r>
    </w:p>
    <w:p>
      <w:pPr>
        <w:spacing w:after="0"/>
        <w:ind w:left="0"/>
        <w:jc w:val="both"/>
      </w:pPr>
      <w:r>
        <w:rPr>
          <w:rFonts w:ascii="Times New Roman"/>
          <w:b w:val="false"/>
          <w:i w:val="false"/>
          <w:color w:val="000000"/>
          <w:sz w:val="28"/>
        </w:rPr>
        <w:t>1) срыв лицом, осуществляющим непрофильные виды деятельности сроков,</w:t>
      </w:r>
    </w:p>
    <w:p>
      <w:pPr>
        <w:spacing w:after="0"/>
        <w:ind w:left="0"/>
        <w:jc w:val="both"/>
      </w:pPr>
      <w:r>
        <w:rPr>
          <w:rFonts w:ascii="Times New Roman"/>
          <w:b w:val="false"/>
          <w:i w:val="false"/>
          <w:color w:val="000000"/>
          <w:sz w:val="28"/>
        </w:rPr>
        <w:t>определенных пунктом 2 настоящего Договора и графиком производства</w:t>
      </w:r>
    </w:p>
    <w:p>
      <w:pPr>
        <w:spacing w:after="0"/>
        <w:ind w:left="0"/>
        <w:jc w:val="both"/>
      </w:pPr>
      <w:r>
        <w:rPr>
          <w:rFonts w:ascii="Times New Roman"/>
          <w:b w:val="false"/>
          <w:i w:val="false"/>
          <w:color w:val="000000"/>
          <w:sz w:val="28"/>
        </w:rPr>
        <w:t>проектирования, осуществления строительно-монтажных работ и обеспечения ввода</w:t>
      </w:r>
    </w:p>
    <w:p>
      <w:pPr>
        <w:spacing w:after="0"/>
        <w:ind w:left="0"/>
        <w:jc w:val="both"/>
      </w:pPr>
      <w:r>
        <w:rPr>
          <w:rFonts w:ascii="Times New Roman"/>
          <w:b w:val="false"/>
          <w:i w:val="false"/>
          <w:color w:val="000000"/>
          <w:sz w:val="28"/>
        </w:rPr>
        <w:t>в эксплуатацию объекта без уважительных причин более шести календарных месяцев;</w:t>
      </w:r>
    </w:p>
    <w:p>
      <w:pPr>
        <w:spacing w:after="0"/>
        <w:ind w:left="0"/>
        <w:jc w:val="both"/>
      </w:pPr>
      <w:r>
        <w:rPr>
          <w:rFonts w:ascii="Times New Roman"/>
          <w:b w:val="false"/>
          <w:i w:val="false"/>
          <w:color w:val="000000"/>
          <w:sz w:val="28"/>
        </w:rPr>
        <w:t>2) приостановление деятельности лица, осуществляющего непрофильные виды</w:t>
      </w:r>
    </w:p>
    <w:p>
      <w:pPr>
        <w:spacing w:after="0"/>
        <w:ind w:left="0"/>
        <w:jc w:val="both"/>
      </w:pPr>
      <w:r>
        <w:rPr>
          <w:rFonts w:ascii="Times New Roman"/>
          <w:b w:val="false"/>
          <w:i w:val="false"/>
          <w:color w:val="000000"/>
          <w:sz w:val="28"/>
        </w:rPr>
        <w:t>деятельности более чем на два календарных месяца без согласования с Управляющей</w:t>
      </w:r>
    </w:p>
    <w:p>
      <w:pPr>
        <w:spacing w:after="0"/>
        <w:ind w:left="0"/>
        <w:jc w:val="both"/>
      </w:pPr>
      <w:r>
        <w:rPr>
          <w:rFonts w:ascii="Times New Roman"/>
          <w:b w:val="false"/>
          <w:i w:val="false"/>
          <w:color w:val="000000"/>
          <w:sz w:val="28"/>
        </w:rPr>
        <w:t>компанией;</w:t>
      </w:r>
    </w:p>
    <w:p>
      <w:pPr>
        <w:spacing w:after="0"/>
        <w:ind w:left="0"/>
        <w:jc w:val="both"/>
      </w:pPr>
      <w:r>
        <w:rPr>
          <w:rFonts w:ascii="Times New Roman"/>
          <w:b w:val="false"/>
          <w:i w:val="false"/>
          <w:color w:val="000000"/>
          <w:sz w:val="28"/>
        </w:rPr>
        <w:t>3) нарушение при осуществлении деятельности лицом, осуществляющим</w:t>
      </w:r>
    </w:p>
    <w:p>
      <w:pPr>
        <w:spacing w:after="0"/>
        <w:ind w:left="0"/>
        <w:jc w:val="both"/>
      </w:pPr>
      <w:r>
        <w:rPr>
          <w:rFonts w:ascii="Times New Roman"/>
          <w:b w:val="false"/>
          <w:i w:val="false"/>
          <w:color w:val="000000"/>
          <w:sz w:val="28"/>
        </w:rPr>
        <w:t>непрофильные виды деятельности положений настоящего Договора и норм</w:t>
      </w:r>
    </w:p>
    <w:p>
      <w:pPr>
        <w:spacing w:after="0"/>
        <w:ind w:left="0"/>
        <w:jc w:val="both"/>
      </w:pPr>
      <w:r>
        <w:rPr>
          <w:rFonts w:ascii="Times New Roman"/>
          <w:b w:val="false"/>
          <w:i w:val="false"/>
          <w:color w:val="000000"/>
          <w:sz w:val="28"/>
        </w:rPr>
        <w:t>законодательства Республики Казахстан в сфере строительства, которые существенно</w:t>
      </w:r>
    </w:p>
    <w:p>
      <w:pPr>
        <w:spacing w:after="0"/>
        <w:ind w:left="0"/>
        <w:jc w:val="both"/>
      </w:pPr>
      <w:r>
        <w:rPr>
          <w:rFonts w:ascii="Times New Roman"/>
          <w:b w:val="false"/>
          <w:i w:val="false"/>
          <w:color w:val="000000"/>
          <w:sz w:val="28"/>
        </w:rPr>
        <w:t>могут отразиться на качестве выполняемых работ.</w:t>
      </w:r>
    </w:p>
    <w:p>
      <w:pPr>
        <w:spacing w:after="0"/>
        <w:ind w:left="0"/>
        <w:jc w:val="both"/>
      </w:pPr>
      <w:bookmarkStart w:name="z167" w:id="123"/>
      <w:r>
        <w:rPr>
          <w:rFonts w:ascii="Times New Roman"/>
          <w:b w:val="false"/>
          <w:i w:val="false"/>
          <w:color w:val="000000"/>
          <w:sz w:val="28"/>
        </w:rPr>
        <w:t>
      43. В течение двух рабочих дней со дня расторжения настоящего Договора</w:t>
      </w:r>
    </w:p>
    <w:bookmarkEnd w:id="123"/>
    <w:p>
      <w:pPr>
        <w:spacing w:after="0"/>
        <w:ind w:left="0"/>
        <w:jc w:val="both"/>
      </w:pPr>
      <w:r>
        <w:rPr>
          <w:rFonts w:ascii="Times New Roman"/>
          <w:b w:val="false"/>
          <w:i w:val="false"/>
          <w:color w:val="000000"/>
          <w:sz w:val="28"/>
        </w:rPr>
        <w:t>Управляющая компания уведомляет об этом лицо, осуществляющее непрофильные</w:t>
      </w:r>
    </w:p>
    <w:p>
      <w:pPr>
        <w:spacing w:after="0"/>
        <w:ind w:left="0"/>
        <w:jc w:val="both"/>
      </w:pPr>
      <w:r>
        <w:rPr>
          <w:rFonts w:ascii="Times New Roman"/>
          <w:b w:val="false"/>
          <w:i w:val="false"/>
          <w:color w:val="000000"/>
          <w:sz w:val="28"/>
        </w:rPr>
        <w:t>виды деятельности, органы государственных доходов, уполномоченный орган,</w:t>
      </w:r>
    </w:p>
    <w:p>
      <w:pPr>
        <w:spacing w:after="0"/>
        <w:ind w:left="0"/>
        <w:jc w:val="both"/>
      </w:pPr>
      <w:r>
        <w:rPr>
          <w:rFonts w:ascii="Times New Roman"/>
          <w:b w:val="false"/>
          <w:i w:val="false"/>
          <w:color w:val="000000"/>
          <w:sz w:val="28"/>
        </w:rPr>
        <w:t>а также местные исполнительные органы области, города республиканского значения,</w:t>
      </w:r>
    </w:p>
    <w:p>
      <w:pPr>
        <w:spacing w:after="0"/>
        <w:ind w:left="0"/>
        <w:jc w:val="both"/>
      </w:pPr>
      <w:r>
        <w:rPr>
          <w:rFonts w:ascii="Times New Roman"/>
          <w:b w:val="false"/>
          <w:i w:val="false"/>
          <w:color w:val="000000"/>
          <w:sz w:val="28"/>
        </w:rPr>
        <w:t>столицы.</w:t>
      </w:r>
    </w:p>
    <w:p>
      <w:pPr>
        <w:spacing w:after="0"/>
        <w:ind w:left="0"/>
        <w:jc w:val="both"/>
      </w:pPr>
      <w:bookmarkStart w:name="z168" w:id="124"/>
      <w:r>
        <w:rPr>
          <w:rFonts w:ascii="Times New Roman"/>
          <w:b w:val="false"/>
          <w:i w:val="false"/>
          <w:color w:val="000000"/>
          <w:sz w:val="28"/>
        </w:rPr>
        <w:t>
      44. Нарушение условий настоящего Договора, полностью устраненное лицом,</w:t>
      </w:r>
    </w:p>
    <w:bookmarkEnd w:id="124"/>
    <w:p>
      <w:pPr>
        <w:spacing w:after="0"/>
        <w:ind w:left="0"/>
        <w:jc w:val="both"/>
      </w:pPr>
      <w:r>
        <w:rPr>
          <w:rFonts w:ascii="Times New Roman"/>
          <w:b w:val="false"/>
          <w:i w:val="false"/>
          <w:color w:val="000000"/>
          <w:sz w:val="28"/>
        </w:rPr>
        <w:t>осуществляющим непрофильные виды деятельности в срок, установленный</w:t>
      </w:r>
    </w:p>
    <w:p>
      <w:pPr>
        <w:spacing w:after="0"/>
        <w:ind w:left="0"/>
        <w:jc w:val="both"/>
      </w:pPr>
      <w:r>
        <w:rPr>
          <w:rFonts w:ascii="Times New Roman"/>
          <w:b w:val="false"/>
          <w:i w:val="false"/>
          <w:color w:val="000000"/>
          <w:sz w:val="28"/>
        </w:rPr>
        <w:t>в уведомлении Управляющей компании, не является основанием для досрочного</w:t>
      </w:r>
    </w:p>
    <w:p>
      <w:pPr>
        <w:spacing w:after="0"/>
        <w:ind w:left="0"/>
        <w:jc w:val="both"/>
      </w:pPr>
      <w:r>
        <w:rPr>
          <w:rFonts w:ascii="Times New Roman"/>
          <w:b w:val="false"/>
          <w:i w:val="false"/>
          <w:color w:val="000000"/>
          <w:sz w:val="28"/>
        </w:rPr>
        <w:t>прекращения действия настоящего Договора в одностороннем порядке.</w:t>
      </w:r>
    </w:p>
    <w:p>
      <w:pPr>
        <w:spacing w:after="0"/>
        <w:ind w:left="0"/>
        <w:jc w:val="both"/>
      </w:pPr>
      <w:bookmarkStart w:name="z169" w:id="125"/>
      <w:r>
        <w:rPr>
          <w:rFonts w:ascii="Times New Roman"/>
          <w:b w:val="false"/>
          <w:i w:val="false"/>
          <w:color w:val="000000"/>
          <w:sz w:val="28"/>
        </w:rPr>
        <w:t>
      45. Управляющая компания по взаимному согласию Сторон выкупает по балансовой</w:t>
      </w:r>
    </w:p>
    <w:bookmarkEnd w:id="125"/>
    <w:p>
      <w:pPr>
        <w:spacing w:after="0"/>
        <w:ind w:left="0"/>
        <w:jc w:val="both"/>
      </w:pPr>
      <w:r>
        <w:rPr>
          <w:rFonts w:ascii="Times New Roman"/>
          <w:b w:val="false"/>
          <w:i w:val="false"/>
          <w:color w:val="000000"/>
          <w:sz w:val="28"/>
        </w:rPr>
        <w:t>стоимости на день расторжения настоящего Договора у лица, осуществлявшего</w:t>
      </w:r>
    </w:p>
    <w:p>
      <w:pPr>
        <w:spacing w:after="0"/>
        <w:ind w:left="0"/>
        <w:jc w:val="both"/>
      </w:pPr>
      <w:r>
        <w:rPr>
          <w:rFonts w:ascii="Times New Roman"/>
          <w:b w:val="false"/>
          <w:i w:val="false"/>
          <w:color w:val="000000"/>
          <w:sz w:val="28"/>
        </w:rPr>
        <w:t>непрофильные виды деятельности, возведенные здания и сооружения</w:t>
      </w:r>
    </w:p>
    <w:p>
      <w:pPr>
        <w:spacing w:after="0"/>
        <w:ind w:left="0"/>
        <w:jc w:val="both"/>
      </w:pPr>
      <w:r>
        <w:rPr>
          <w:rFonts w:ascii="Times New Roman"/>
          <w:b w:val="false"/>
          <w:i w:val="false"/>
          <w:color w:val="000000"/>
          <w:sz w:val="28"/>
        </w:rPr>
        <w:t>при возможности использования их в других целях или другими участниками СЭЗ,</w:t>
      </w:r>
    </w:p>
    <w:p>
      <w:pPr>
        <w:spacing w:after="0"/>
        <w:ind w:left="0"/>
        <w:jc w:val="both"/>
      </w:pPr>
      <w:r>
        <w:rPr>
          <w:rFonts w:ascii="Times New Roman"/>
          <w:b w:val="false"/>
          <w:i w:val="false"/>
          <w:color w:val="000000"/>
          <w:sz w:val="28"/>
        </w:rPr>
        <w:t>на основании отдельного договора купли-продажи.</w:t>
      </w:r>
    </w:p>
    <w:p>
      <w:pPr>
        <w:spacing w:after="0"/>
        <w:ind w:left="0"/>
        <w:jc w:val="both"/>
      </w:pPr>
      <w:r>
        <w:rPr>
          <w:rFonts w:ascii="Times New Roman"/>
          <w:b w:val="false"/>
          <w:i w:val="false"/>
          <w:color w:val="000000"/>
          <w:sz w:val="28"/>
        </w:rPr>
        <w:t>При невозможности такого использования лицо, осуществлявшее непрофильные виды</w:t>
      </w:r>
    </w:p>
    <w:p>
      <w:pPr>
        <w:spacing w:after="0"/>
        <w:ind w:left="0"/>
        <w:jc w:val="both"/>
      </w:pPr>
      <w:r>
        <w:rPr>
          <w:rFonts w:ascii="Times New Roman"/>
          <w:b w:val="false"/>
          <w:i w:val="false"/>
          <w:color w:val="000000"/>
          <w:sz w:val="28"/>
        </w:rPr>
        <w:t>деятельности осуществляет снос всех сооружений и приведение в надлежащее</w:t>
      </w:r>
    </w:p>
    <w:p>
      <w:pPr>
        <w:spacing w:after="0"/>
        <w:ind w:left="0"/>
        <w:jc w:val="both"/>
      </w:pPr>
      <w:r>
        <w:rPr>
          <w:rFonts w:ascii="Times New Roman"/>
          <w:b w:val="false"/>
          <w:i w:val="false"/>
          <w:color w:val="000000"/>
          <w:sz w:val="28"/>
        </w:rPr>
        <w:t>состояние возвращаемых другой стороне земельных участков.</w:t>
      </w:r>
    </w:p>
    <w:p>
      <w:pPr>
        <w:spacing w:after="0"/>
        <w:ind w:left="0"/>
        <w:jc w:val="both"/>
      </w:pPr>
      <w:r>
        <w:rPr>
          <w:rFonts w:ascii="Times New Roman"/>
          <w:b w:val="false"/>
          <w:i w:val="false"/>
          <w:color w:val="000000"/>
          <w:sz w:val="28"/>
        </w:rPr>
        <w:t>При досрочном расторжении настоящего Договора с лицом, осуществляющим</w:t>
      </w:r>
    </w:p>
    <w:p>
      <w:pPr>
        <w:spacing w:after="0"/>
        <w:ind w:left="0"/>
        <w:jc w:val="both"/>
      </w:pPr>
      <w:r>
        <w:rPr>
          <w:rFonts w:ascii="Times New Roman"/>
          <w:b w:val="false"/>
          <w:i w:val="false"/>
          <w:color w:val="000000"/>
          <w:sz w:val="28"/>
        </w:rPr>
        <w:t>непрофильные виды деятельности, арендовавшим земельные участки на территории</w:t>
      </w:r>
    </w:p>
    <w:p>
      <w:pPr>
        <w:spacing w:after="0"/>
        <w:ind w:left="0"/>
        <w:jc w:val="both"/>
      </w:pPr>
      <w:r>
        <w:rPr>
          <w:rFonts w:ascii="Times New Roman"/>
          <w:b w:val="false"/>
          <w:i w:val="false"/>
          <w:color w:val="000000"/>
          <w:sz w:val="28"/>
        </w:rPr>
        <w:t>СЭЗ, и возведшим строительные объекты, лицом, осуществляющим непрофильные</w:t>
      </w:r>
    </w:p>
    <w:p>
      <w:pPr>
        <w:spacing w:after="0"/>
        <w:ind w:left="0"/>
        <w:jc w:val="both"/>
      </w:pPr>
      <w:r>
        <w:rPr>
          <w:rFonts w:ascii="Times New Roman"/>
          <w:b w:val="false"/>
          <w:i w:val="false"/>
          <w:color w:val="000000"/>
          <w:sz w:val="28"/>
        </w:rPr>
        <w:t>виды деятельности, обеспечивается в течение трехмесячного срока за свой счет</w:t>
      </w:r>
    </w:p>
    <w:p>
      <w:pPr>
        <w:spacing w:after="0"/>
        <w:ind w:left="0"/>
        <w:jc w:val="both"/>
      </w:pPr>
      <w:r>
        <w:rPr>
          <w:rFonts w:ascii="Times New Roman"/>
          <w:b w:val="false"/>
          <w:i w:val="false"/>
          <w:color w:val="000000"/>
          <w:sz w:val="28"/>
        </w:rPr>
        <w:t>демонтаж и удаление с территории СЭЗ принадлежащего ему оборудования и механизмов.</w:t>
      </w:r>
    </w:p>
    <w:p>
      <w:pPr>
        <w:spacing w:after="0"/>
        <w:ind w:left="0"/>
        <w:jc w:val="both"/>
      </w:pPr>
      <w:r>
        <w:rPr>
          <w:rFonts w:ascii="Times New Roman"/>
          <w:b w:val="false"/>
          <w:i w:val="false"/>
          <w:color w:val="000000"/>
          <w:sz w:val="28"/>
        </w:rPr>
        <w:t>В случае неосуществления лицом, осуществляющим непрофильные виды</w:t>
      </w:r>
    </w:p>
    <w:p>
      <w:pPr>
        <w:spacing w:after="0"/>
        <w:ind w:left="0"/>
        <w:jc w:val="both"/>
      </w:pPr>
      <w:r>
        <w:rPr>
          <w:rFonts w:ascii="Times New Roman"/>
          <w:b w:val="false"/>
          <w:i w:val="false"/>
          <w:color w:val="000000"/>
          <w:sz w:val="28"/>
        </w:rPr>
        <w:t>деятельности демонтажа и удаления с территории СЭЗ принадлежащего ему</w:t>
      </w:r>
    </w:p>
    <w:p>
      <w:pPr>
        <w:spacing w:after="0"/>
        <w:ind w:left="0"/>
        <w:jc w:val="both"/>
      </w:pPr>
      <w:r>
        <w:rPr>
          <w:rFonts w:ascii="Times New Roman"/>
          <w:b w:val="false"/>
          <w:i w:val="false"/>
          <w:color w:val="000000"/>
          <w:sz w:val="28"/>
        </w:rPr>
        <w:t>оборудования, механизмов и возведенных строительных объектов в трехмесячный</w:t>
      </w:r>
    </w:p>
    <w:p>
      <w:pPr>
        <w:spacing w:after="0"/>
        <w:ind w:left="0"/>
        <w:jc w:val="both"/>
      </w:pPr>
      <w:r>
        <w:rPr>
          <w:rFonts w:ascii="Times New Roman"/>
          <w:b w:val="false"/>
          <w:i w:val="false"/>
          <w:color w:val="000000"/>
          <w:sz w:val="28"/>
        </w:rPr>
        <w:t>срок, права на указанные объекты переходят к новому Участнику СЭЗ или лицу,</w:t>
      </w:r>
    </w:p>
    <w:p>
      <w:pPr>
        <w:spacing w:after="0"/>
        <w:ind w:left="0"/>
        <w:jc w:val="both"/>
      </w:pPr>
      <w:r>
        <w:rPr>
          <w:rFonts w:ascii="Times New Roman"/>
          <w:b w:val="false"/>
          <w:i w:val="false"/>
          <w:color w:val="000000"/>
          <w:sz w:val="28"/>
        </w:rPr>
        <w:t>осуществляющему непрофильные виды деятельности.</w:t>
      </w:r>
    </w:p>
    <w:bookmarkStart w:name="z170" w:id="126"/>
    <w:p>
      <w:pPr>
        <w:spacing w:after="0"/>
        <w:ind w:left="0"/>
        <w:jc w:val="left"/>
      </w:pPr>
      <w:r>
        <w:rPr>
          <w:rFonts w:ascii="Times New Roman"/>
          <w:b/>
          <w:i w:val="false"/>
          <w:color w:val="000000"/>
        </w:rPr>
        <w:t xml:space="preserve"> 16. Порядок разрешения споров</w:t>
      </w:r>
    </w:p>
    <w:bookmarkEnd w:id="126"/>
    <w:p>
      <w:pPr>
        <w:spacing w:after="0"/>
        <w:ind w:left="0"/>
        <w:jc w:val="both"/>
      </w:pPr>
      <w:bookmarkStart w:name="z171" w:id="127"/>
      <w:r>
        <w:rPr>
          <w:rFonts w:ascii="Times New Roman"/>
          <w:b w:val="false"/>
          <w:i w:val="false"/>
          <w:color w:val="000000"/>
          <w:sz w:val="28"/>
        </w:rPr>
        <w:t>
      46. Споры и разногласия, которые могут возникнуть при исполнении настоящего</w:t>
      </w:r>
    </w:p>
    <w:bookmarkEnd w:id="127"/>
    <w:p>
      <w:pPr>
        <w:spacing w:after="0"/>
        <w:ind w:left="0"/>
        <w:jc w:val="both"/>
      </w:pPr>
      <w:r>
        <w:rPr>
          <w:rFonts w:ascii="Times New Roman"/>
          <w:b w:val="false"/>
          <w:i w:val="false"/>
          <w:color w:val="000000"/>
          <w:sz w:val="28"/>
        </w:rPr>
        <w:t>Договора, разрешаются путем переговоров между сторонами.</w:t>
      </w:r>
    </w:p>
    <w:p>
      <w:pPr>
        <w:spacing w:after="0"/>
        <w:ind w:left="0"/>
        <w:jc w:val="both"/>
      </w:pPr>
      <w:bookmarkStart w:name="z172" w:id="128"/>
      <w:r>
        <w:rPr>
          <w:rFonts w:ascii="Times New Roman"/>
          <w:b w:val="false"/>
          <w:i w:val="false"/>
          <w:color w:val="000000"/>
          <w:sz w:val="28"/>
        </w:rPr>
        <w:t>
      47. В случае невозможности разрешения споров путем переговоров в течение трех</w:t>
      </w:r>
    </w:p>
    <w:bookmarkEnd w:id="128"/>
    <w:p>
      <w:pPr>
        <w:spacing w:after="0"/>
        <w:ind w:left="0"/>
        <w:jc w:val="both"/>
      </w:pPr>
      <w:r>
        <w:rPr>
          <w:rFonts w:ascii="Times New Roman"/>
          <w:b w:val="false"/>
          <w:i w:val="false"/>
          <w:color w:val="000000"/>
          <w:sz w:val="28"/>
        </w:rPr>
        <w:t>месяцев Стороны передают их на рассмотрение в судебные органы Республики Казахстан.</w:t>
      </w:r>
    </w:p>
    <w:p>
      <w:pPr>
        <w:spacing w:after="0"/>
        <w:ind w:left="0"/>
        <w:jc w:val="both"/>
      </w:pPr>
      <w:bookmarkStart w:name="z173" w:id="129"/>
      <w:r>
        <w:rPr>
          <w:rFonts w:ascii="Times New Roman"/>
          <w:b w:val="false"/>
          <w:i w:val="false"/>
          <w:color w:val="000000"/>
          <w:sz w:val="28"/>
        </w:rPr>
        <w:t>
      48. Стороны не освобождаются от выполнения обязательств, установленных</w:t>
      </w:r>
    </w:p>
    <w:bookmarkEnd w:id="129"/>
    <w:p>
      <w:pPr>
        <w:spacing w:after="0"/>
        <w:ind w:left="0"/>
        <w:jc w:val="both"/>
      </w:pPr>
      <w:r>
        <w:rPr>
          <w:rFonts w:ascii="Times New Roman"/>
          <w:b w:val="false"/>
          <w:i w:val="false"/>
          <w:color w:val="000000"/>
          <w:sz w:val="28"/>
        </w:rPr>
        <w:t>Договором до полного разрешения возникших споров и разногласий.</w:t>
      </w:r>
    </w:p>
    <w:bookmarkStart w:name="z174" w:id="130"/>
    <w:p>
      <w:pPr>
        <w:spacing w:after="0"/>
        <w:ind w:left="0"/>
        <w:jc w:val="left"/>
      </w:pPr>
      <w:r>
        <w:rPr>
          <w:rFonts w:ascii="Times New Roman"/>
          <w:b/>
          <w:i w:val="false"/>
          <w:color w:val="000000"/>
        </w:rPr>
        <w:t xml:space="preserve"> 17. Применимое право</w:t>
      </w:r>
    </w:p>
    <w:bookmarkEnd w:id="130"/>
    <w:p>
      <w:pPr>
        <w:spacing w:after="0"/>
        <w:ind w:left="0"/>
        <w:jc w:val="both"/>
      </w:pPr>
      <w:bookmarkStart w:name="z175" w:id="131"/>
      <w:r>
        <w:rPr>
          <w:rFonts w:ascii="Times New Roman"/>
          <w:b w:val="false"/>
          <w:i w:val="false"/>
          <w:color w:val="000000"/>
          <w:sz w:val="28"/>
        </w:rPr>
        <w:t>
      49. К настоящему Договору и другим соглашениям (договорам) заключенными</w:t>
      </w:r>
    </w:p>
    <w:bookmarkEnd w:id="131"/>
    <w:p>
      <w:pPr>
        <w:spacing w:after="0"/>
        <w:ind w:left="0"/>
        <w:jc w:val="both"/>
      </w:pPr>
      <w:r>
        <w:rPr>
          <w:rFonts w:ascii="Times New Roman"/>
          <w:b w:val="false"/>
          <w:i w:val="false"/>
          <w:color w:val="000000"/>
          <w:sz w:val="28"/>
        </w:rPr>
        <w:t>Сторонами, в том числе с другими лицами, в реализацию настоящего Договора</w:t>
      </w:r>
    </w:p>
    <w:p>
      <w:pPr>
        <w:spacing w:after="0"/>
        <w:ind w:left="0"/>
        <w:jc w:val="both"/>
      </w:pPr>
      <w:r>
        <w:rPr>
          <w:rFonts w:ascii="Times New Roman"/>
          <w:b w:val="false"/>
          <w:i w:val="false"/>
          <w:color w:val="000000"/>
          <w:sz w:val="28"/>
        </w:rPr>
        <w:t>применяется действующее право Республики Казахстан.</w:t>
      </w:r>
    </w:p>
    <w:bookmarkStart w:name="z176" w:id="132"/>
    <w:p>
      <w:pPr>
        <w:spacing w:after="0"/>
        <w:ind w:left="0"/>
        <w:jc w:val="left"/>
      </w:pPr>
      <w:r>
        <w:rPr>
          <w:rFonts w:ascii="Times New Roman"/>
          <w:b/>
          <w:i w:val="false"/>
          <w:color w:val="000000"/>
        </w:rPr>
        <w:t xml:space="preserve"> 18. Язык Договора</w:t>
      </w:r>
    </w:p>
    <w:bookmarkEnd w:id="132"/>
    <w:p>
      <w:pPr>
        <w:spacing w:after="0"/>
        <w:ind w:left="0"/>
        <w:jc w:val="both"/>
      </w:pPr>
      <w:bookmarkStart w:name="z177" w:id="133"/>
      <w:r>
        <w:rPr>
          <w:rFonts w:ascii="Times New Roman"/>
          <w:b w:val="false"/>
          <w:i w:val="false"/>
          <w:color w:val="000000"/>
          <w:sz w:val="28"/>
        </w:rPr>
        <w:t>
      50. Текст Договора составляется на государственном и русском языках</w:t>
      </w:r>
    </w:p>
    <w:bookmarkEnd w:id="133"/>
    <w:p>
      <w:pPr>
        <w:spacing w:after="0"/>
        <w:ind w:left="0"/>
        <w:jc w:val="both"/>
      </w:pPr>
      <w:r>
        <w:rPr>
          <w:rFonts w:ascii="Times New Roman"/>
          <w:b w:val="false"/>
          <w:i w:val="false"/>
          <w:color w:val="000000"/>
          <w:sz w:val="28"/>
        </w:rPr>
        <w:t>в 2 экземплярах для каждой из Сторон, все экземпляры идентичны.</w:t>
      </w:r>
    </w:p>
    <w:bookmarkStart w:name="z178" w:id="134"/>
    <w:p>
      <w:pPr>
        <w:spacing w:after="0"/>
        <w:ind w:left="0"/>
        <w:jc w:val="both"/>
      </w:pPr>
      <w:r>
        <w:rPr>
          <w:rFonts w:ascii="Times New Roman"/>
          <w:b w:val="false"/>
          <w:i w:val="false"/>
          <w:color w:val="000000"/>
          <w:sz w:val="28"/>
        </w:rPr>
        <w:t>
      51. По соглашению Сторон текст Договора может быть также переведен на иной язык.</w:t>
      </w:r>
    </w:p>
    <w:bookmarkEnd w:id="134"/>
    <w:p>
      <w:pPr>
        <w:spacing w:after="0"/>
        <w:ind w:left="0"/>
        <w:jc w:val="both"/>
      </w:pPr>
      <w:bookmarkStart w:name="z179" w:id="135"/>
      <w:r>
        <w:rPr>
          <w:rFonts w:ascii="Times New Roman"/>
          <w:b w:val="false"/>
          <w:i w:val="false"/>
          <w:color w:val="000000"/>
          <w:sz w:val="28"/>
        </w:rPr>
        <w:t>
      52. В случае возникновения разногласий или споров при уяснении содержания</w:t>
      </w:r>
    </w:p>
    <w:bookmarkEnd w:id="135"/>
    <w:p>
      <w:pPr>
        <w:spacing w:after="0"/>
        <w:ind w:left="0"/>
        <w:jc w:val="both"/>
      </w:pPr>
      <w:r>
        <w:rPr>
          <w:rFonts w:ascii="Times New Roman"/>
          <w:b w:val="false"/>
          <w:i w:val="false"/>
          <w:color w:val="000000"/>
          <w:sz w:val="28"/>
        </w:rPr>
        <w:t>и толковании Договора вариант текста на _________ имеет преимущественную силу.</w:t>
      </w:r>
    </w:p>
    <w:bookmarkStart w:name="z180" w:id="136"/>
    <w:p>
      <w:pPr>
        <w:spacing w:after="0"/>
        <w:ind w:left="0"/>
        <w:jc w:val="left"/>
      </w:pPr>
      <w:r>
        <w:rPr>
          <w:rFonts w:ascii="Times New Roman"/>
          <w:b/>
          <w:i w:val="false"/>
          <w:color w:val="000000"/>
        </w:rPr>
        <w:t xml:space="preserve"> 19. Заключительные положения</w:t>
      </w:r>
    </w:p>
    <w:bookmarkEnd w:id="136"/>
    <w:p>
      <w:pPr>
        <w:spacing w:after="0"/>
        <w:ind w:left="0"/>
        <w:jc w:val="both"/>
      </w:pPr>
      <w:bookmarkStart w:name="z181" w:id="137"/>
      <w:r>
        <w:rPr>
          <w:rFonts w:ascii="Times New Roman"/>
          <w:b w:val="false"/>
          <w:i w:val="false"/>
          <w:color w:val="000000"/>
          <w:sz w:val="28"/>
        </w:rPr>
        <w:t>
      53. Все уведомления и документы, требуемые в связи с реализацией данного</w:t>
      </w:r>
    </w:p>
    <w:bookmarkEnd w:id="137"/>
    <w:p>
      <w:pPr>
        <w:spacing w:after="0"/>
        <w:ind w:left="0"/>
        <w:jc w:val="both"/>
      </w:pPr>
      <w:r>
        <w:rPr>
          <w:rFonts w:ascii="Times New Roman"/>
          <w:b w:val="false"/>
          <w:i w:val="false"/>
          <w:color w:val="000000"/>
          <w:sz w:val="28"/>
        </w:rPr>
        <w:t>Договора, считаются предоставленными и доставленными должным образом каждой</w:t>
      </w:r>
    </w:p>
    <w:p>
      <w:pPr>
        <w:spacing w:after="0"/>
        <w:ind w:left="0"/>
        <w:jc w:val="both"/>
      </w:pPr>
      <w:r>
        <w:rPr>
          <w:rFonts w:ascii="Times New Roman"/>
          <w:b w:val="false"/>
          <w:i w:val="false"/>
          <w:color w:val="000000"/>
          <w:sz w:val="28"/>
        </w:rPr>
        <w:t>из Сторон по настоящему Договору только по факту их получения.</w:t>
      </w:r>
    </w:p>
    <w:p>
      <w:pPr>
        <w:spacing w:after="0"/>
        <w:ind w:left="0"/>
        <w:jc w:val="both"/>
      </w:pPr>
      <w:bookmarkStart w:name="z182" w:id="138"/>
      <w:r>
        <w:rPr>
          <w:rFonts w:ascii="Times New Roman"/>
          <w:b w:val="false"/>
          <w:i w:val="false"/>
          <w:color w:val="000000"/>
          <w:sz w:val="28"/>
        </w:rPr>
        <w:t>
      54. Уведомление и документы вручаются непосредственно Стороне или отправляются</w:t>
      </w:r>
    </w:p>
    <w:bookmarkEnd w:id="138"/>
    <w:p>
      <w:pPr>
        <w:spacing w:after="0"/>
        <w:ind w:left="0"/>
        <w:jc w:val="both"/>
      </w:pPr>
      <w:r>
        <w:rPr>
          <w:rFonts w:ascii="Times New Roman"/>
          <w:b w:val="false"/>
          <w:i w:val="false"/>
          <w:color w:val="000000"/>
          <w:sz w:val="28"/>
        </w:rPr>
        <w:t>по почте, заказной авиапочтой, факсом, электронной почтой.</w:t>
      </w:r>
    </w:p>
    <w:p>
      <w:pPr>
        <w:spacing w:after="0"/>
        <w:ind w:left="0"/>
        <w:jc w:val="both"/>
      </w:pPr>
      <w:bookmarkStart w:name="z183" w:id="139"/>
      <w:r>
        <w:rPr>
          <w:rFonts w:ascii="Times New Roman"/>
          <w:b w:val="false"/>
          <w:i w:val="false"/>
          <w:color w:val="000000"/>
          <w:sz w:val="28"/>
        </w:rPr>
        <w:t>
      55. При изменении почтового адреса по настоящему Договору каждая из Сторон</w:t>
      </w:r>
    </w:p>
    <w:bookmarkEnd w:id="139"/>
    <w:p>
      <w:pPr>
        <w:spacing w:after="0"/>
        <w:ind w:left="0"/>
        <w:jc w:val="both"/>
      </w:pPr>
      <w:r>
        <w:rPr>
          <w:rFonts w:ascii="Times New Roman"/>
          <w:b w:val="false"/>
          <w:i w:val="false"/>
          <w:color w:val="000000"/>
          <w:sz w:val="28"/>
        </w:rPr>
        <w:t>обязана представить письменное уведомление другой стороне в течение 7 рабочих дней.</w:t>
      </w:r>
    </w:p>
    <w:p>
      <w:pPr>
        <w:spacing w:after="0"/>
        <w:ind w:left="0"/>
        <w:jc w:val="both"/>
      </w:pPr>
      <w:bookmarkStart w:name="z184" w:id="140"/>
      <w:r>
        <w:rPr>
          <w:rFonts w:ascii="Times New Roman"/>
          <w:b w:val="false"/>
          <w:i w:val="false"/>
          <w:color w:val="000000"/>
          <w:sz w:val="28"/>
        </w:rPr>
        <w:t>
      56. Все приложения к Договору рассматриваются как его составные части.</w:t>
      </w:r>
    </w:p>
    <w:bookmarkEnd w:id="140"/>
    <w:p>
      <w:pPr>
        <w:spacing w:after="0"/>
        <w:ind w:left="0"/>
        <w:jc w:val="both"/>
      </w:pPr>
      <w:r>
        <w:rPr>
          <w:rFonts w:ascii="Times New Roman"/>
          <w:b w:val="false"/>
          <w:i w:val="false"/>
          <w:color w:val="000000"/>
          <w:sz w:val="28"/>
        </w:rPr>
        <w:t>При наличии каких-либо расхождений между положениями приложений и самим</w:t>
      </w:r>
    </w:p>
    <w:p>
      <w:pPr>
        <w:spacing w:after="0"/>
        <w:ind w:left="0"/>
        <w:jc w:val="both"/>
      </w:pPr>
      <w:r>
        <w:rPr>
          <w:rFonts w:ascii="Times New Roman"/>
          <w:b w:val="false"/>
          <w:i w:val="false"/>
          <w:color w:val="000000"/>
          <w:sz w:val="28"/>
        </w:rPr>
        <w:t>Договором, Договор имеет основополагающее значение.</w:t>
      </w:r>
    </w:p>
    <w:p>
      <w:pPr>
        <w:spacing w:after="0"/>
        <w:ind w:left="0"/>
        <w:jc w:val="both"/>
      </w:pPr>
      <w:bookmarkStart w:name="z185" w:id="141"/>
      <w:r>
        <w:rPr>
          <w:rFonts w:ascii="Times New Roman"/>
          <w:b w:val="false"/>
          <w:i w:val="false"/>
          <w:color w:val="000000"/>
          <w:sz w:val="28"/>
        </w:rPr>
        <w:t>
      57. Изменения и дополнения в настоящий Договор оформляются письменным</w:t>
      </w:r>
    </w:p>
    <w:bookmarkEnd w:id="141"/>
    <w:p>
      <w:pPr>
        <w:spacing w:after="0"/>
        <w:ind w:left="0"/>
        <w:jc w:val="both"/>
      </w:pPr>
      <w:r>
        <w:rPr>
          <w:rFonts w:ascii="Times New Roman"/>
          <w:b w:val="false"/>
          <w:i w:val="false"/>
          <w:color w:val="000000"/>
          <w:sz w:val="28"/>
        </w:rPr>
        <w:t>соглашением Сторон. Такое соглашение является составной частью настоящего Договора.</w:t>
      </w:r>
    </w:p>
    <w:p>
      <w:pPr>
        <w:spacing w:after="0"/>
        <w:ind w:left="0"/>
        <w:jc w:val="both"/>
      </w:pPr>
      <w:bookmarkStart w:name="z186" w:id="142"/>
      <w:r>
        <w:rPr>
          <w:rFonts w:ascii="Times New Roman"/>
          <w:b w:val="false"/>
          <w:i w:val="false"/>
          <w:color w:val="000000"/>
          <w:sz w:val="28"/>
        </w:rPr>
        <w:t>
      58. При выступлении на стороне "Лица, осуществляющего непрофильные виды</w:t>
      </w:r>
    </w:p>
    <w:bookmarkEnd w:id="142"/>
    <w:p>
      <w:pPr>
        <w:spacing w:after="0"/>
        <w:ind w:left="0"/>
        <w:jc w:val="both"/>
      </w:pPr>
      <w:r>
        <w:rPr>
          <w:rFonts w:ascii="Times New Roman"/>
          <w:b w:val="false"/>
          <w:i w:val="false"/>
          <w:color w:val="000000"/>
          <w:sz w:val="28"/>
        </w:rPr>
        <w:t>деятельности" нескольких юридических лиц, каждое из них является подписантом</w:t>
      </w:r>
    </w:p>
    <w:p>
      <w:pPr>
        <w:spacing w:after="0"/>
        <w:ind w:left="0"/>
        <w:jc w:val="both"/>
      </w:pPr>
      <w:r>
        <w:rPr>
          <w:rFonts w:ascii="Times New Roman"/>
          <w:b w:val="false"/>
          <w:i w:val="false"/>
          <w:color w:val="000000"/>
          <w:sz w:val="28"/>
        </w:rPr>
        <w:t>настоящего Договора с Управляющей компании, а заключенный между ними договор</w:t>
      </w:r>
    </w:p>
    <w:p>
      <w:pPr>
        <w:spacing w:after="0"/>
        <w:ind w:left="0"/>
        <w:jc w:val="both"/>
      </w:pPr>
      <w:r>
        <w:rPr>
          <w:rFonts w:ascii="Times New Roman"/>
          <w:b w:val="false"/>
          <w:i w:val="false"/>
          <w:color w:val="000000"/>
          <w:sz w:val="28"/>
        </w:rPr>
        <w:t>о совместной деятельности участников на осуществление непрофильных видов</w:t>
      </w:r>
    </w:p>
    <w:p>
      <w:pPr>
        <w:spacing w:after="0"/>
        <w:ind w:left="0"/>
        <w:jc w:val="both"/>
      </w:pPr>
      <w:r>
        <w:rPr>
          <w:rFonts w:ascii="Times New Roman"/>
          <w:b w:val="false"/>
          <w:i w:val="false"/>
          <w:color w:val="000000"/>
          <w:sz w:val="28"/>
        </w:rPr>
        <w:t>деятельности на территории специальной экономической зоны является</w:t>
      </w:r>
    </w:p>
    <w:p>
      <w:pPr>
        <w:spacing w:after="0"/>
        <w:ind w:left="0"/>
        <w:jc w:val="both"/>
      </w:pPr>
      <w:r>
        <w:rPr>
          <w:rFonts w:ascii="Times New Roman"/>
          <w:b w:val="false"/>
          <w:i w:val="false"/>
          <w:color w:val="000000"/>
          <w:sz w:val="28"/>
        </w:rPr>
        <w:t xml:space="preserve">неотъемлемым приложением к договору. </w:t>
      </w:r>
    </w:p>
    <w:p>
      <w:pPr>
        <w:spacing w:after="0"/>
        <w:ind w:left="0"/>
        <w:jc w:val="both"/>
      </w:pPr>
      <w:bookmarkStart w:name="z187" w:id="143"/>
      <w:r>
        <w:rPr>
          <w:rFonts w:ascii="Times New Roman"/>
          <w:b w:val="false"/>
          <w:i w:val="false"/>
          <w:color w:val="000000"/>
          <w:sz w:val="28"/>
        </w:rPr>
        <w:t>
      59. Настоящий Договор подписан __________ (дня), _________ (месяца) 20 ___ года</w:t>
      </w:r>
    </w:p>
    <w:bookmarkEnd w:id="143"/>
    <w:p>
      <w:pPr>
        <w:spacing w:after="0"/>
        <w:ind w:left="0"/>
        <w:jc w:val="both"/>
      </w:pPr>
      <w:r>
        <w:rPr>
          <w:rFonts w:ascii="Times New Roman"/>
          <w:b w:val="false"/>
          <w:i w:val="false"/>
          <w:color w:val="000000"/>
          <w:sz w:val="28"/>
        </w:rPr>
        <w:t>в г. ___________ Республика Казахстан, уполномоченными представителями Сторон.</w:t>
      </w:r>
    </w:p>
    <w:bookmarkStart w:name="z188" w:id="144"/>
    <w:p>
      <w:pPr>
        <w:spacing w:after="0"/>
        <w:ind w:left="0"/>
        <w:jc w:val="both"/>
      </w:pPr>
      <w:r>
        <w:rPr>
          <w:rFonts w:ascii="Times New Roman"/>
          <w:b w:val="false"/>
          <w:i w:val="false"/>
          <w:color w:val="000000"/>
          <w:sz w:val="28"/>
        </w:rPr>
        <w:t>
      60. Юридические адреса и подписи Сторон:</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Управляющая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осуществляющее непрофильные</w:t>
            </w:r>
          </w:p>
          <w:p>
            <w:pPr>
              <w:spacing w:after="20"/>
              <w:ind w:left="20"/>
              <w:jc w:val="both"/>
            </w:pPr>
            <w:r>
              <w:rPr>
                <w:rFonts w:ascii="Times New Roman"/>
                <w:b w:val="false"/>
                <w:i w:val="false"/>
                <w:color w:val="000000"/>
                <w:sz w:val="20"/>
              </w:rPr>
              <w:t>виды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адрес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РНН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