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c505" w14:textId="04f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июля 2006 года № 265 "Об утверждении Правил аккредитации профессиональных аудиторских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мая 2023 года № 489. Зарегистрирован в Министерстве юстиции Республики Казахстан 11 мая 2023 года № 32463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июля 2006 года № 265 "Об утверждении Правил аккредитации профессиональных аудиторских организаций" (зарегистрирован в Реестре государственной регистрации нормативных правовых актов под № 4336)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аудиторских организаций,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профессиональных аудиторских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по аккредитации профессиональных аудиторских организаций (далее – услугополучатель).";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аккредитации профессиональной аудиторской организации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Содержание процедур (действий), входящих в состав процесса оказания государственной услуги: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течение двух рабочих дней дает мотивированный отказ в дальнейшем рассмотрении запроса.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услугодатель осуществляет процедуры (действия) в соответствии с подпунктом 3) настоящего пункта;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одного рабочего дня;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рассматривает содержание представленных документов и распечатывает свидетельство, заверяет ЭЦП уполномоченного лица услугодателя и выдает дубликат свидетельства – в течение одного рабочего дня.";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При выдаче и переоформлении свидетельства об аккредитации профессиональной аудиторской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Административного процедурно-процессуального кодекса Республики Казахстан (далее – АППК РК), заслушивание не проводится.";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 аудиторской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(далее – перечень основных требований)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профессиональной организации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профессиональной аудиторской организации в случае изменения юридического адреса, а также для выдачи дубликата свидетельства при утере, порче свидетельства об аккредитации профессиональной аудиторской организации,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профессиональных организаций и (или) представленных материалов, объектов, данных и сведений, необходимых для оказания государственной услуги, установленным требованиям в настоящих Правилах;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