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96fb" w14:textId="8aa9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угля и лигнита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мая 2023 года № 312. Зарегистрирован в Министерстве юстиции Республики Казахстан 11 мая 2023 года № 32461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 от 29 мая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автомобильным транспортом уголь каменный; брикеты, окатыши и аналогичные виды твердого топлива, полученные из каменного угля: уголь каменный, пылевидный или непылевидный, но не агломерированный (код товарной номенклатуры внешнеэкономической деятельности Евразийского экономического союза (далее – код ТН ВЭД ЕАЭС) 2701); лигнит, или бурый уголь, агломерированный или неагломерированный, кроме гагата (код ТН ВЭД ЕАЭС 2702).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Комитет государственных доходов Министерства финансов Республики Казахстан об обеспечении контроля по исполнению пункта 1 настоящего приказа при взаимодействии с Пограничной службой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Евразийскую экономическую комиссию о введении ограничения указанного в пункте 1 настоящего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