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0c61" w14:textId="270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апреля 2015 года № 371 "Об утверждении Правил государственной регистрации механических транспортных средств и прицепов к ним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мая 2023 года № 380. Зарегистрирован в Министерстве юстиции Республики Казахстан 5 мая 2023 года № 32450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371 "Об утверждении Правил государственной регистрации механических транспортных средств и прицепов к ним Национальной гвардии Республики Казахстан" (зарегистрирован в Реестре государственной регистрации нормативных правовых актов за № 11135)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механических транспортных средств и прицепов к ним Национальной гвардии Республики Казахстан,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государственной регистрации механических транспортных средств и прицепов к ним Национальной гвардии Республики Казахстан (далее -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и устанавливают единый порядок регистрации в органах военной полиции механических транспортных средств и прицепов к ним Национальной гвардии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