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e739" w14:textId="361e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4 мая 2023 года № 156-НҚ и и.о. Министра национальной экономики Республики Казахстан от 4 мая 2023 года № 59. Зарегистрирован в Министерстве юстиции Республики Казахстан 5 мая 2023 года № 32443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под № 13584)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за соблюдением законодательства Республики Казахстан о товарных биржах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156-НҚ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товарных биржах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товарных биржах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субъектов контроля и проверок на соответствие квалификационным требованиям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распределяются к высокой степени риска.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степени риска проводится проверка на соответствие квалификационным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товарной биржи относятся к следующей степени риска: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риск.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контроля относится к высокой степени риска – при показателе степени риска от 71 до 100 включительно.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контроля формируются посредством определения объективных и субъективных критериев.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высокой степени риска относятся товарные биржи.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контроля, связанной с обеспечением сохранности коммерческой тайны на товарной бирже, защиты прав участников биржевой торговли и добросовестной конкуренции между ними, которое может привести к незаконному распространению коммерческой тайны и повлечь нарушение естественного ценообразования и дестабилизацию товарного рынка.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деятельности субъектов контроля, отнесенных к высокой степени риска, проводятся проверка на соответствие квалификационным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на соответствие квалификационным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контроля, нарушающих законодательство Республики Казахстан о товарных биржах.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профилактического контроля с посещением субъекта контроля используются следующие источники информации: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проверки на соответствие квалификационным требованиям, используются следующие источники информации: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источников информации, определенных в пункте 11 настоящих Критериев, определяются субъективные критерии оценки степени риска за соблюдением законодательства Республики Казахстан о товарных биржах согласно приложению 1 к настоящим Критериям.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рисками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(объектов)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квалификационным требованиям на период, определяемый субъективными критериями оценки степени риска.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(объектов) контроля в случаях: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(объекты)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на соответствие квалификационным требованиям;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(объекты)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расчета степени риска по субъективным критериям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11 настоящих Критериев, производится по шкале от 0 до 100 баллов и осуществляется по следующей формуле: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324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11 настоящих Критериев, включается в расчет показателя степени риска по субъективным критериям.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2197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13 настоящих Критериев.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 о товарных биржах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или несвоевременное предоставление товарной биржей ежемесячного отчета по проведенным биржевым торгам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 котировки на биржевые товары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о текущем размере гарантийного и страхового фондов на собственном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товарной биржей режимов проведения биржевых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или несвоевременное размещение товарной биржей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товарной биржей отдельного учета совершаемых сделок по нестандартизированным товарам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товарной биржей внутренних документов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или несвоевременное размещение товарной биржей графика проведения биржевых торгов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принятие товарной биржей решения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иной деятельности, непосредственно не связанной с организацией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уставного капитала товарной биржи, которая организует торги только нестандартизированными товарами -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уставного капитала товарной биржи, которая организует торги биржевыми товарами - не менее шестисоттысячекратного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утвержденных правил внутреннего контроля и программы его осуществления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за соблюдением законодательства Республики Казахстан о товарных биржах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156-НҚ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4"/>
    <w:p>
      <w:pPr>
        <w:spacing w:after="0"/>
        <w:ind w:left="0"/>
        <w:jc w:val="both"/>
      </w:pPr>
      <w:bookmarkStart w:name="z120" w:id="105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отношений товарной биржи___________________________________________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или несвоевременное предоставление товарной биржей ежемесячного отчета по проведенным биржевым торгам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 или неполное опубликование котировки на биржевые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о текущем размере гарантийного и страхового фондов на собственном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товарной биржей режимов проведения биржевых торгов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или несвоевременное размещение товарной биржей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товарной биржей отдельного учета совершаемых сделок по нестандартизированным товарам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товарной биржей внутренних документов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или несвоевременное размещение товарной биржей графика проведения биржевых торгов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принятие товарной биржей решения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иной деятельности, непосредственно не связанной с организацией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156-НҚ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7"/>
    <w:p>
      <w:pPr>
        <w:spacing w:after="0"/>
        <w:ind w:left="0"/>
        <w:jc w:val="both"/>
      </w:pPr>
      <w:bookmarkStart w:name="z125" w:id="108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отношений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собственного интернет-ресурса товарной биржи, имеющего уникальный сетевой адрес и (или) доменное имя и функционирующего в Интернете, предусматривающего специальные разделы (перечень аккредитованных членов товарной биржи; результаты биржевых торгов; котировка биржевых товаров; отчетная информация, предоставляемая уполномоченному органу) и обеспечивающего размещение товарной биржей информации на государственном и русском языках (в текстовом, графическом, аудиовизуальном или ином виде)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уставного капитала товарной биржи, которая организует торги только нестандартизированными товарами -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уставного капитала товарной биржи, которая организует торги биржевыми товарами - не менее шестисоттысячекратного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утвержденных правил внутреннего контроля и программы его осуществления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