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409c" w14:textId="e1f4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4 мая 2023 года № 463. Зарегистрирован в Министерстве юстиции Республики Казахстан 5 мая 2023 года № 32438.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6443)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бухгалтерского учета в государственных учреждениях,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3"/>
    <w:bookmarkStart w:name="z9" w:id="4"/>
    <w:p>
      <w:pPr>
        <w:spacing w:after="0"/>
        <w:ind w:left="0"/>
        <w:jc w:val="both"/>
      </w:pPr>
      <w:r>
        <w:rPr>
          <w:rFonts w:ascii="Times New Roman"/>
          <w:b w:val="false"/>
          <w:i w:val="false"/>
          <w:color w:val="000000"/>
          <w:sz w:val="28"/>
        </w:rPr>
        <w:t>
      1) текущая восстановительная стоимость – затраты, которые возникли бы у государственного учреждения в результате приобретения актива на дату отчетности;</w:t>
      </w:r>
    </w:p>
    <w:bookmarkEnd w:id="4"/>
    <w:bookmarkStart w:name="z10" w:id="5"/>
    <w:p>
      <w:pPr>
        <w:spacing w:after="0"/>
        <w:ind w:left="0"/>
        <w:jc w:val="both"/>
      </w:pPr>
      <w:r>
        <w:rPr>
          <w:rFonts w:ascii="Times New Roman"/>
          <w:b w:val="false"/>
          <w:i w:val="false"/>
          <w:color w:val="000000"/>
          <w:sz w:val="28"/>
        </w:rPr>
        <w:t>
      2) обменные операции – операции, при осуществлении которых государственное учреждение в обмен на получаемые активы/услуги, погашение своих обязательств передает другой эквивалент приблизительной равноценной стоимости (в основном, в форме денежных средств, товаров, услуг или предоставления других активов в пользование);</w:t>
      </w:r>
    </w:p>
    <w:bookmarkEnd w:id="5"/>
    <w:bookmarkStart w:name="z11" w:id="6"/>
    <w:p>
      <w:pPr>
        <w:spacing w:after="0"/>
        <w:ind w:left="0"/>
        <w:jc w:val="both"/>
      </w:pPr>
      <w:r>
        <w:rPr>
          <w:rFonts w:ascii="Times New Roman"/>
          <w:b w:val="false"/>
          <w:i w:val="false"/>
          <w:color w:val="000000"/>
          <w:sz w:val="28"/>
        </w:rPr>
        <w:t>
      3) необменные операции – операции, не являющиеся обменными. При осуществлении необменной операции государственное учреждение либо получает стоимость от другого субъекта без непосредственной передачи в обмен приблизительно равной стоимости, либо передает стоимость другой стороне без непосредственного получения в обмен приблизительно равной стоимости;</w:t>
      </w:r>
    </w:p>
    <w:bookmarkEnd w:id="6"/>
    <w:bookmarkStart w:name="z12" w:id="7"/>
    <w:p>
      <w:pPr>
        <w:spacing w:after="0"/>
        <w:ind w:left="0"/>
        <w:jc w:val="both"/>
      </w:pPr>
      <w:r>
        <w:rPr>
          <w:rFonts w:ascii="Times New Roman"/>
          <w:b w:val="false"/>
          <w:i w:val="false"/>
          <w:color w:val="000000"/>
          <w:sz w:val="28"/>
        </w:rPr>
        <w:t>
      4) активы – ресурсы, контролируемые государственным учреждением в результате прошлых событий, которые способны в будущем обеспечить экономическую выгоду или сервисный потенциал;</w:t>
      </w:r>
    </w:p>
    <w:bookmarkEnd w:id="7"/>
    <w:bookmarkStart w:name="z13" w:id="8"/>
    <w:p>
      <w:pPr>
        <w:spacing w:after="0"/>
        <w:ind w:left="0"/>
        <w:jc w:val="both"/>
      </w:pPr>
      <w:r>
        <w:rPr>
          <w:rFonts w:ascii="Times New Roman"/>
          <w:b w:val="false"/>
          <w:i w:val="false"/>
          <w:color w:val="000000"/>
          <w:sz w:val="28"/>
        </w:rPr>
        <w:t>
      5) стоимость замещения актива – стоимость, необходимая для замены валового сервисного потенциала актива;</w:t>
      </w:r>
    </w:p>
    <w:bookmarkEnd w:id="8"/>
    <w:bookmarkStart w:name="z14" w:id="9"/>
    <w:p>
      <w:pPr>
        <w:spacing w:after="0"/>
        <w:ind w:left="0"/>
        <w:jc w:val="both"/>
      </w:pPr>
      <w:r>
        <w:rPr>
          <w:rFonts w:ascii="Times New Roman"/>
          <w:b w:val="false"/>
          <w:i w:val="false"/>
          <w:color w:val="000000"/>
          <w:sz w:val="28"/>
        </w:rPr>
        <w:t>
      6) обесценение актива – потери в будущих экономических выгодах или сервисном потенциале актива, превышающие систематическое признание потерь в будущих экономических выгодах или сервисном потенциале актива через амортизацию;</w:t>
      </w:r>
    </w:p>
    <w:bookmarkEnd w:id="9"/>
    <w:bookmarkStart w:name="z15" w:id="10"/>
    <w:p>
      <w:pPr>
        <w:spacing w:after="0"/>
        <w:ind w:left="0"/>
        <w:jc w:val="both"/>
      </w:pPr>
      <w:r>
        <w:rPr>
          <w:rFonts w:ascii="Times New Roman"/>
          <w:b w:val="false"/>
          <w:i w:val="false"/>
          <w:color w:val="000000"/>
          <w:sz w:val="28"/>
        </w:rPr>
        <w:t>
      7) убыток от обесценения актива – сумма, на которую балансовая стоимость актива превышает его возмещаемую стоимость;</w:t>
      </w:r>
    </w:p>
    <w:bookmarkEnd w:id="10"/>
    <w:bookmarkStart w:name="z16" w:id="11"/>
    <w:p>
      <w:pPr>
        <w:spacing w:after="0"/>
        <w:ind w:left="0"/>
        <w:jc w:val="both"/>
      </w:pPr>
      <w:r>
        <w:rPr>
          <w:rFonts w:ascii="Times New Roman"/>
          <w:b w:val="false"/>
          <w:i w:val="false"/>
          <w:color w:val="000000"/>
          <w:sz w:val="28"/>
        </w:rPr>
        <w:t>
      8) возмещаемая стоимость актива – наибольшее значение из справедливой стоимости актива за вычетом затрат на продажу и его ценности использования;</w:t>
      </w:r>
    </w:p>
    <w:bookmarkEnd w:id="11"/>
    <w:bookmarkStart w:name="z17" w:id="12"/>
    <w:p>
      <w:pPr>
        <w:spacing w:after="0"/>
        <w:ind w:left="0"/>
        <w:jc w:val="both"/>
      </w:pPr>
      <w:r>
        <w:rPr>
          <w:rFonts w:ascii="Times New Roman"/>
          <w:b w:val="false"/>
          <w:i w:val="false"/>
          <w:color w:val="000000"/>
          <w:sz w:val="28"/>
        </w:rPr>
        <w:t>
      9) потоки денежных средств – притоки (поступления) и оттоки (выплаты) денежных средств и их эквивалентов;</w:t>
      </w:r>
    </w:p>
    <w:bookmarkEnd w:id="12"/>
    <w:bookmarkStart w:name="z18" w:id="13"/>
    <w:p>
      <w:pPr>
        <w:spacing w:after="0"/>
        <w:ind w:left="0"/>
        <w:jc w:val="both"/>
      </w:pPr>
      <w:r>
        <w:rPr>
          <w:rFonts w:ascii="Times New Roman"/>
          <w:b w:val="false"/>
          <w:i w:val="false"/>
          <w:color w:val="000000"/>
          <w:sz w:val="28"/>
        </w:rPr>
        <w:t>
      10) денежные эквиваленты – краткосрочные, высоколиквидные инвестиции, которые легко могут быть конвертированы в определенную сумму денежных средств и подвергающиеся незначительному риску изменения стоимости;</w:t>
      </w:r>
    </w:p>
    <w:bookmarkEnd w:id="13"/>
    <w:bookmarkStart w:name="z19" w:id="14"/>
    <w:p>
      <w:pPr>
        <w:spacing w:after="0"/>
        <w:ind w:left="0"/>
        <w:jc w:val="both"/>
      </w:pPr>
      <w:r>
        <w:rPr>
          <w:rFonts w:ascii="Times New Roman"/>
          <w:b w:val="false"/>
          <w:i w:val="false"/>
          <w:color w:val="000000"/>
          <w:sz w:val="28"/>
        </w:rPr>
        <w:t>
      11) не денежные (немонетарные) статьи – статьи, не являющиеся денежными;</w:t>
      </w:r>
    </w:p>
    <w:bookmarkEnd w:id="14"/>
    <w:bookmarkStart w:name="z20" w:id="15"/>
    <w:p>
      <w:pPr>
        <w:spacing w:after="0"/>
        <w:ind w:left="0"/>
        <w:jc w:val="both"/>
      </w:pPr>
      <w:r>
        <w:rPr>
          <w:rFonts w:ascii="Times New Roman"/>
          <w:b w:val="false"/>
          <w:i w:val="false"/>
          <w:color w:val="000000"/>
          <w:sz w:val="28"/>
        </w:rPr>
        <w:t>
      12) денежные (монетарные) статьи – единицы валюты, имеющиеся в наличии, а также активы и обязательства к получению или выплате, выраженные фиксированным или определяемым количеством валютных единиц;</w:t>
      </w:r>
    </w:p>
    <w:bookmarkEnd w:id="15"/>
    <w:bookmarkStart w:name="z21" w:id="16"/>
    <w:p>
      <w:pPr>
        <w:spacing w:after="0"/>
        <w:ind w:left="0"/>
        <w:jc w:val="both"/>
      </w:pPr>
      <w:r>
        <w:rPr>
          <w:rFonts w:ascii="Times New Roman"/>
          <w:b w:val="false"/>
          <w:i w:val="false"/>
          <w:color w:val="000000"/>
          <w:sz w:val="28"/>
        </w:rPr>
        <w:t>
      13) амортизация – систематическое распределение амортизируемой стоимости актива на протяжении срока его полезного использования</w:t>
      </w:r>
    </w:p>
    <w:bookmarkEnd w:id="16"/>
    <w:bookmarkStart w:name="z22" w:id="17"/>
    <w:p>
      <w:pPr>
        <w:spacing w:after="0"/>
        <w:ind w:left="0"/>
        <w:jc w:val="both"/>
      </w:pPr>
      <w:r>
        <w:rPr>
          <w:rFonts w:ascii="Times New Roman"/>
          <w:b w:val="false"/>
          <w:i w:val="false"/>
          <w:color w:val="000000"/>
          <w:sz w:val="28"/>
        </w:rPr>
        <w:t>
      14) аннуитет – поток однонаправленных платежей с равными интервалами между последовательными платежами в течение определенного количества лет;</w:t>
      </w:r>
    </w:p>
    <w:bookmarkEnd w:id="17"/>
    <w:bookmarkStart w:name="z23" w:id="18"/>
    <w:p>
      <w:pPr>
        <w:spacing w:after="0"/>
        <w:ind w:left="0"/>
        <w:jc w:val="both"/>
      </w:pPr>
      <w:r>
        <w:rPr>
          <w:rFonts w:ascii="Times New Roman"/>
          <w:b w:val="false"/>
          <w:i w:val="false"/>
          <w:color w:val="000000"/>
          <w:sz w:val="28"/>
        </w:rPr>
        <w:t>
      15) будущая стоимость аннуитета – сумма будущих стоимостей каждой отдельной выплаты или поступления, включенных в аннуитет;</w:t>
      </w:r>
    </w:p>
    <w:bookmarkEnd w:id="18"/>
    <w:bookmarkStart w:name="z24" w:id="19"/>
    <w:p>
      <w:pPr>
        <w:spacing w:after="0"/>
        <w:ind w:left="0"/>
        <w:jc w:val="both"/>
      </w:pPr>
      <w:r>
        <w:rPr>
          <w:rFonts w:ascii="Times New Roman"/>
          <w:b w:val="false"/>
          <w:i w:val="false"/>
          <w:color w:val="000000"/>
          <w:sz w:val="28"/>
        </w:rPr>
        <w:t>
      16) сельскохозяйственная деятельность – осуществляемое субъектом управление биотрансформацией биологических активов в целях их продажи, получения сельскохозяйственной продукции или производства дополнительных биологических активов;</w:t>
      </w:r>
    </w:p>
    <w:bookmarkEnd w:id="19"/>
    <w:bookmarkStart w:name="z25" w:id="20"/>
    <w:p>
      <w:pPr>
        <w:spacing w:after="0"/>
        <w:ind w:left="0"/>
        <w:jc w:val="both"/>
      </w:pPr>
      <w:r>
        <w:rPr>
          <w:rFonts w:ascii="Times New Roman"/>
          <w:b w:val="false"/>
          <w:i w:val="false"/>
          <w:color w:val="000000"/>
          <w:sz w:val="28"/>
        </w:rPr>
        <w:t>
      17) справедливая стоимость – сумма, на которую можно обменять актив или урегулировать обязательство при совершении операции между хорошо осведомленными, желающими совершить такую операцию, независимыми сторонами;</w:t>
      </w:r>
    </w:p>
    <w:bookmarkEnd w:id="20"/>
    <w:bookmarkStart w:name="z26" w:id="21"/>
    <w:p>
      <w:pPr>
        <w:spacing w:after="0"/>
        <w:ind w:left="0"/>
        <w:jc w:val="both"/>
      </w:pPr>
      <w:r>
        <w:rPr>
          <w:rFonts w:ascii="Times New Roman"/>
          <w:b w:val="false"/>
          <w:i w:val="false"/>
          <w:color w:val="000000"/>
          <w:sz w:val="28"/>
        </w:rPr>
        <w:t>
      18) оценочное обязательство – обязательство, неопределенное по величине или с неопределенным сроком исполнения;</w:t>
      </w:r>
    </w:p>
    <w:bookmarkEnd w:id="21"/>
    <w:bookmarkStart w:name="z27" w:id="22"/>
    <w:p>
      <w:pPr>
        <w:spacing w:after="0"/>
        <w:ind w:left="0"/>
        <w:jc w:val="both"/>
      </w:pPr>
      <w:r>
        <w:rPr>
          <w:rFonts w:ascii="Times New Roman"/>
          <w:b w:val="false"/>
          <w:i w:val="false"/>
          <w:color w:val="000000"/>
          <w:sz w:val="28"/>
        </w:rPr>
        <w:t>
      19) курсовая разница – разница, возникающая при пересчете одинакового количества единиц одной валюты в другую валюту по другим валютным курсам;</w:t>
      </w:r>
    </w:p>
    <w:bookmarkEnd w:id="22"/>
    <w:bookmarkStart w:name="z28" w:id="23"/>
    <w:p>
      <w:pPr>
        <w:spacing w:after="0"/>
        <w:ind w:left="0"/>
        <w:jc w:val="both"/>
      </w:pPr>
      <w:r>
        <w:rPr>
          <w:rFonts w:ascii="Times New Roman"/>
          <w:b w:val="false"/>
          <w:i w:val="false"/>
          <w:color w:val="000000"/>
          <w:sz w:val="28"/>
        </w:rPr>
        <w:t>
      20) балансовая стоимость – сумма, по которой актив или обязательство признается в бухгалтерском балансе;</w:t>
      </w:r>
    </w:p>
    <w:bookmarkEnd w:id="23"/>
    <w:bookmarkStart w:name="z29" w:id="24"/>
    <w:p>
      <w:pPr>
        <w:spacing w:after="0"/>
        <w:ind w:left="0"/>
        <w:jc w:val="both"/>
      </w:pPr>
      <w:r>
        <w:rPr>
          <w:rFonts w:ascii="Times New Roman"/>
          <w:b w:val="false"/>
          <w:i w:val="false"/>
          <w:color w:val="000000"/>
          <w:sz w:val="28"/>
        </w:rPr>
        <w:t>
      21) активный рынок – рынок, на котором выполняются все следующие условия:</w:t>
      </w:r>
    </w:p>
    <w:bookmarkEnd w:id="24"/>
    <w:bookmarkStart w:name="z30" w:id="25"/>
    <w:p>
      <w:pPr>
        <w:spacing w:after="0"/>
        <w:ind w:left="0"/>
        <w:jc w:val="both"/>
      </w:pPr>
      <w:r>
        <w:rPr>
          <w:rFonts w:ascii="Times New Roman"/>
          <w:b w:val="false"/>
          <w:i w:val="false"/>
          <w:color w:val="000000"/>
          <w:sz w:val="28"/>
        </w:rPr>
        <w:t>
      обращающиеся на рынке товары являются однородными;</w:t>
      </w:r>
    </w:p>
    <w:bookmarkEnd w:id="25"/>
    <w:bookmarkStart w:name="z31" w:id="26"/>
    <w:p>
      <w:pPr>
        <w:spacing w:after="0"/>
        <w:ind w:left="0"/>
        <w:jc w:val="both"/>
      </w:pPr>
      <w:r>
        <w:rPr>
          <w:rFonts w:ascii="Times New Roman"/>
          <w:b w:val="false"/>
          <w:i w:val="false"/>
          <w:color w:val="000000"/>
          <w:sz w:val="28"/>
        </w:rPr>
        <w:t>
      практически в любое время имеются покупатели и продавцы, желающие совершить сделку;</w:t>
      </w:r>
    </w:p>
    <w:bookmarkEnd w:id="26"/>
    <w:bookmarkStart w:name="z32" w:id="27"/>
    <w:p>
      <w:pPr>
        <w:spacing w:after="0"/>
        <w:ind w:left="0"/>
        <w:jc w:val="both"/>
      </w:pPr>
      <w:r>
        <w:rPr>
          <w:rFonts w:ascii="Times New Roman"/>
          <w:b w:val="false"/>
          <w:i w:val="false"/>
          <w:color w:val="000000"/>
          <w:sz w:val="28"/>
        </w:rPr>
        <w:t>
      информация о ценах является общедоступной;</w:t>
      </w:r>
    </w:p>
    <w:bookmarkEnd w:id="27"/>
    <w:bookmarkStart w:name="z33" w:id="28"/>
    <w:p>
      <w:pPr>
        <w:spacing w:after="0"/>
        <w:ind w:left="0"/>
        <w:jc w:val="both"/>
      </w:pPr>
      <w:r>
        <w:rPr>
          <w:rFonts w:ascii="Times New Roman"/>
          <w:b w:val="false"/>
          <w:i w:val="false"/>
          <w:color w:val="000000"/>
          <w:sz w:val="28"/>
        </w:rPr>
        <w:t>
      22) биологический актив – животное или растение;</w:t>
      </w:r>
    </w:p>
    <w:bookmarkEnd w:id="28"/>
    <w:bookmarkStart w:name="z34" w:id="29"/>
    <w:p>
      <w:pPr>
        <w:spacing w:after="0"/>
        <w:ind w:left="0"/>
        <w:jc w:val="both"/>
      </w:pPr>
      <w:r>
        <w:rPr>
          <w:rFonts w:ascii="Times New Roman"/>
          <w:b w:val="false"/>
          <w:i w:val="false"/>
          <w:color w:val="000000"/>
          <w:sz w:val="28"/>
        </w:rPr>
        <w:t>
      23) доходы будущих периодов – доходы, относящиеся к будущим отчетным периодам, но фактически полученные в отчетном периоде;</w:t>
      </w:r>
    </w:p>
    <w:bookmarkEnd w:id="29"/>
    <w:bookmarkStart w:name="z35" w:id="30"/>
    <w:p>
      <w:pPr>
        <w:spacing w:after="0"/>
        <w:ind w:left="0"/>
        <w:jc w:val="both"/>
      </w:pPr>
      <w:r>
        <w:rPr>
          <w:rFonts w:ascii="Times New Roman"/>
          <w:b w:val="false"/>
          <w:i w:val="false"/>
          <w:color w:val="000000"/>
          <w:sz w:val="28"/>
        </w:rPr>
        <w:t>
      24) расходы будущих периодов – расходы, произведенные в настоящем периоде, но относящиеся к будущим периодам;</w:t>
      </w:r>
    </w:p>
    <w:bookmarkEnd w:id="30"/>
    <w:bookmarkStart w:name="z36" w:id="31"/>
    <w:p>
      <w:pPr>
        <w:spacing w:after="0"/>
        <w:ind w:left="0"/>
        <w:jc w:val="both"/>
      </w:pPr>
      <w:r>
        <w:rPr>
          <w:rFonts w:ascii="Times New Roman"/>
          <w:b w:val="false"/>
          <w:i w:val="false"/>
          <w:color w:val="000000"/>
          <w:sz w:val="28"/>
        </w:rPr>
        <w:t>
      25) совместный контроль – согласованное разделение контроля над деятельностью в форме соглашения, имеющего обязательную силу, которое существует тогда, когда решение о существенных действиях требует полного согласия сторон, осуществляющих контроль;</w:t>
      </w:r>
    </w:p>
    <w:bookmarkEnd w:id="31"/>
    <w:bookmarkStart w:name="z37" w:id="32"/>
    <w:p>
      <w:pPr>
        <w:spacing w:after="0"/>
        <w:ind w:left="0"/>
        <w:jc w:val="both"/>
      </w:pPr>
      <w:r>
        <w:rPr>
          <w:rFonts w:ascii="Times New Roman"/>
          <w:b w:val="false"/>
          <w:i w:val="false"/>
          <w:color w:val="000000"/>
          <w:sz w:val="28"/>
        </w:rPr>
        <w:t>
      26) участник совместного предприятия – сторона в совместном предприятии имеющая совместный контроль над этим совместным предприятием;</w:t>
      </w:r>
    </w:p>
    <w:bookmarkEnd w:id="32"/>
    <w:bookmarkStart w:name="z38" w:id="33"/>
    <w:p>
      <w:pPr>
        <w:spacing w:after="0"/>
        <w:ind w:left="0"/>
        <w:jc w:val="both"/>
      </w:pPr>
      <w:r>
        <w:rPr>
          <w:rFonts w:ascii="Times New Roman"/>
          <w:b w:val="false"/>
          <w:i w:val="false"/>
          <w:color w:val="000000"/>
          <w:sz w:val="28"/>
        </w:rPr>
        <w:t>
      27) совместная деятельность – деятельность, совместно контролируемая двумя или более сторонами;</w:t>
      </w:r>
    </w:p>
    <w:bookmarkEnd w:id="33"/>
    <w:bookmarkStart w:name="z39" w:id="34"/>
    <w:p>
      <w:pPr>
        <w:spacing w:after="0"/>
        <w:ind w:left="0"/>
        <w:jc w:val="both"/>
      </w:pPr>
      <w:r>
        <w:rPr>
          <w:rFonts w:ascii="Times New Roman"/>
          <w:b w:val="false"/>
          <w:i w:val="false"/>
          <w:color w:val="000000"/>
          <w:sz w:val="28"/>
        </w:rPr>
        <w:t xml:space="preserve">
      28) валютный курс – рыночный курс обмена одной валюты на другую, определенный в порядке, утвержденном </w:t>
      </w:r>
      <w:r>
        <w:rPr>
          <w:rFonts w:ascii="Times New Roman"/>
          <w:b w:val="false"/>
          <w:i w:val="false"/>
          <w:color w:val="000000"/>
          <w:sz w:val="28"/>
        </w:rPr>
        <w:t>совместным приказом</w:t>
      </w:r>
      <w:r>
        <w:rPr>
          <w:rFonts w:ascii="Times New Roman"/>
          <w:b w:val="false"/>
          <w:i w:val="false"/>
          <w:color w:val="000000"/>
          <w:sz w:val="28"/>
        </w:rPr>
        <w:t xml:space="preserve"> Министра финансов Республики Казахстан от 22 февраля 2013 года № 99 и Постановлением Правления Национального Банка Республики Казахстан от 25 января 2013 года № 15 "О порядке определения рыночного курса обмена валюты" (зарегистрирован в Реестре государственной регистрации нормативных правовых актов № 8378);</w:t>
      </w:r>
    </w:p>
    <w:bookmarkEnd w:id="34"/>
    <w:bookmarkStart w:name="z40" w:id="35"/>
    <w:p>
      <w:pPr>
        <w:spacing w:after="0"/>
        <w:ind w:left="0"/>
        <w:jc w:val="both"/>
      </w:pPr>
      <w:r>
        <w:rPr>
          <w:rFonts w:ascii="Times New Roman"/>
          <w:b w:val="false"/>
          <w:i w:val="false"/>
          <w:color w:val="000000"/>
          <w:sz w:val="28"/>
        </w:rPr>
        <w:t>
      29) вексель – платежный документ строго установленной формы, содержащий одностороннее безусловное денежное обязательство</w:t>
      </w:r>
    </w:p>
    <w:bookmarkEnd w:id="35"/>
    <w:bookmarkStart w:name="z41" w:id="36"/>
    <w:p>
      <w:pPr>
        <w:spacing w:after="0"/>
        <w:ind w:left="0"/>
        <w:jc w:val="both"/>
      </w:pPr>
      <w:r>
        <w:rPr>
          <w:rFonts w:ascii="Times New Roman"/>
          <w:b w:val="false"/>
          <w:i w:val="false"/>
          <w:color w:val="000000"/>
          <w:sz w:val="28"/>
        </w:rPr>
        <w:t>
      30) значительное влияние – полномочие участвовать в принятии решений по вопросам финансовой и операционной политики другой организации, но не контроль или совместный контроль над такой политикой;</w:t>
      </w:r>
    </w:p>
    <w:bookmarkEnd w:id="36"/>
    <w:bookmarkStart w:name="z42" w:id="37"/>
    <w:p>
      <w:pPr>
        <w:spacing w:after="0"/>
        <w:ind w:left="0"/>
        <w:jc w:val="both"/>
      </w:pPr>
      <w:r>
        <w:rPr>
          <w:rFonts w:ascii="Times New Roman"/>
          <w:b w:val="false"/>
          <w:i w:val="false"/>
          <w:color w:val="000000"/>
          <w:sz w:val="28"/>
        </w:rPr>
        <w:t>
      31) минимальные арендные платежи – платежи на протяжении срока аренды, которые требуются или могут быть затребованы от арендатора, за исключением условной арендной платы, сумм по оплате услуг и налогов, выплачиваемых арендодателем и возмещаемых ему:</w:t>
      </w:r>
    </w:p>
    <w:bookmarkEnd w:id="37"/>
    <w:bookmarkStart w:name="z43" w:id="38"/>
    <w:p>
      <w:pPr>
        <w:spacing w:after="0"/>
        <w:ind w:left="0"/>
        <w:jc w:val="both"/>
      </w:pPr>
      <w:r>
        <w:rPr>
          <w:rFonts w:ascii="Times New Roman"/>
          <w:b w:val="false"/>
          <w:i w:val="false"/>
          <w:color w:val="000000"/>
          <w:sz w:val="28"/>
        </w:rPr>
        <w:t>
      для арендатора – любыми суммами, гарантированными арендатором или стороной, связанной с арендатором;</w:t>
      </w:r>
    </w:p>
    <w:bookmarkEnd w:id="38"/>
    <w:bookmarkStart w:name="z44" w:id="39"/>
    <w:p>
      <w:pPr>
        <w:spacing w:after="0"/>
        <w:ind w:left="0"/>
        <w:jc w:val="both"/>
      </w:pPr>
      <w:r>
        <w:rPr>
          <w:rFonts w:ascii="Times New Roman"/>
          <w:b w:val="false"/>
          <w:i w:val="false"/>
          <w:color w:val="000000"/>
          <w:sz w:val="28"/>
        </w:rPr>
        <w:t>
      для арендодателя – любой остаточной стоимостью, гарантированной арендодателю кем-либо из следующих лиц:</w:t>
      </w:r>
    </w:p>
    <w:bookmarkEnd w:id="39"/>
    <w:bookmarkStart w:name="z45" w:id="40"/>
    <w:p>
      <w:pPr>
        <w:spacing w:after="0"/>
        <w:ind w:left="0"/>
        <w:jc w:val="both"/>
      </w:pPr>
      <w:r>
        <w:rPr>
          <w:rFonts w:ascii="Times New Roman"/>
          <w:b w:val="false"/>
          <w:i w:val="false"/>
          <w:color w:val="000000"/>
          <w:sz w:val="28"/>
        </w:rPr>
        <w:t>
      арендатором;</w:t>
      </w:r>
    </w:p>
    <w:bookmarkEnd w:id="40"/>
    <w:bookmarkStart w:name="z46" w:id="41"/>
    <w:p>
      <w:pPr>
        <w:spacing w:after="0"/>
        <w:ind w:left="0"/>
        <w:jc w:val="both"/>
      </w:pPr>
      <w:r>
        <w:rPr>
          <w:rFonts w:ascii="Times New Roman"/>
          <w:b w:val="false"/>
          <w:i w:val="false"/>
          <w:color w:val="000000"/>
          <w:sz w:val="28"/>
        </w:rPr>
        <w:t>
      стороной, связанной с арендатором;</w:t>
      </w:r>
    </w:p>
    <w:bookmarkEnd w:id="41"/>
    <w:bookmarkStart w:name="z47" w:id="42"/>
    <w:p>
      <w:pPr>
        <w:spacing w:after="0"/>
        <w:ind w:left="0"/>
        <w:jc w:val="both"/>
      </w:pPr>
      <w:r>
        <w:rPr>
          <w:rFonts w:ascii="Times New Roman"/>
          <w:b w:val="false"/>
          <w:i w:val="false"/>
          <w:color w:val="000000"/>
          <w:sz w:val="28"/>
        </w:rPr>
        <w:t>
      независимой третьей стороной, в финансовом отношении способной ответить по гарантиям;</w:t>
      </w:r>
    </w:p>
    <w:bookmarkEnd w:id="42"/>
    <w:bookmarkStart w:name="z48" w:id="43"/>
    <w:p>
      <w:pPr>
        <w:spacing w:after="0"/>
        <w:ind w:left="0"/>
        <w:jc w:val="both"/>
      </w:pPr>
      <w:r>
        <w:rPr>
          <w:rFonts w:ascii="Times New Roman"/>
          <w:b w:val="false"/>
          <w:i w:val="false"/>
          <w:color w:val="000000"/>
          <w:sz w:val="28"/>
        </w:rPr>
        <w:t>
      32) учетная политика – принципы, основы, положения, правила и практика, применяемые государственными учреждениями при составлении и представлении финансовой отчетности, которая является для всех государственных учреждений единой;</w:t>
      </w:r>
    </w:p>
    <w:bookmarkEnd w:id="43"/>
    <w:bookmarkStart w:name="z49" w:id="44"/>
    <w:p>
      <w:pPr>
        <w:spacing w:after="0"/>
        <w:ind w:left="0"/>
        <w:jc w:val="both"/>
      </w:pPr>
      <w:r>
        <w:rPr>
          <w:rFonts w:ascii="Times New Roman"/>
          <w:b w:val="false"/>
          <w:i w:val="false"/>
          <w:color w:val="000000"/>
          <w:sz w:val="28"/>
        </w:rPr>
        <w:t>
      33) метод начисления – метод бухгалтерского учета, при котором операции и другие события признаются по факту их совершения в том отчетном периоде, в котором они имели место (независимо от фактического поступления или выплаты денежных средств или их эквивалентов);</w:t>
      </w:r>
    </w:p>
    <w:bookmarkEnd w:id="44"/>
    <w:bookmarkStart w:name="z50" w:id="45"/>
    <w:p>
      <w:pPr>
        <w:spacing w:after="0"/>
        <w:ind w:left="0"/>
        <w:jc w:val="both"/>
      </w:pPr>
      <w:r>
        <w:rPr>
          <w:rFonts w:ascii="Times New Roman"/>
          <w:b w:val="false"/>
          <w:i w:val="false"/>
          <w:color w:val="000000"/>
          <w:sz w:val="28"/>
        </w:rPr>
        <w:t>
      34) аренда – договор, по которому арендодатель передает арендатору в обмен на платеж или серию платежей право использования актива в течение согласованного периода времени;</w:t>
      </w:r>
    </w:p>
    <w:bookmarkEnd w:id="45"/>
    <w:bookmarkStart w:name="z51" w:id="46"/>
    <w:p>
      <w:pPr>
        <w:spacing w:after="0"/>
        <w:ind w:left="0"/>
        <w:jc w:val="both"/>
      </w:pPr>
      <w:r>
        <w:rPr>
          <w:rFonts w:ascii="Times New Roman"/>
          <w:b w:val="false"/>
          <w:i w:val="false"/>
          <w:color w:val="000000"/>
          <w:sz w:val="28"/>
        </w:rPr>
        <w:t>
      35) срок аренды – период, на который арендатор договорился арендовать актив, а также любые дополнительные сроки, в которые, по выбору арендатора, он может продолжить аренду актива с оплатой или без нее, если на момент начала срока аренды имеется обоснованная уверенность в том, что арендатор сделает такой выбор;</w:t>
      </w:r>
    </w:p>
    <w:bookmarkEnd w:id="46"/>
    <w:bookmarkStart w:name="z52" w:id="47"/>
    <w:p>
      <w:pPr>
        <w:spacing w:after="0"/>
        <w:ind w:left="0"/>
        <w:jc w:val="both"/>
      </w:pPr>
      <w:r>
        <w:rPr>
          <w:rFonts w:ascii="Times New Roman"/>
          <w:b w:val="false"/>
          <w:i w:val="false"/>
          <w:color w:val="000000"/>
          <w:sz w:val="28"/>
        </w:rPr>
        <w:t>
      36) юридическое обязательство – обязательство, возникающее на основании законодательства или договора;</w:t>
      </w:r>
    </w:p>
    <w:bookmarkEnd w:id="47"/>
    <w:bookmarkStart w:name="z53" w:id="48"/>
    <w:p>
      <w:pPr>
        <w:spacing w:after="0"/>
        <w:ind w:left="0"/>
        <w:jc w:val="both"/>
      </w:pPr>
      <w:r>
        <w:rPr>
          <w:rFonts w:ascii="Times New Roman"/>
          <w:b w:val="false"/>
          <w:i w:val="false"/>
          <w:color w:val="000000"/>
          <w:sz w:val="28"/>
        </w:rPr>
        <w:t>
      37) инвестиционная недвижимость – недвижимость (земля или здание, либо часть здания, либо и то и другое), находящаяся в распоряжении (собственника или арендатора по договору финансовой аренды) с целью получения арендных платежей или прироста стоимости капитала, или того и другого, но:</w:t>
      </w:r>
    </w:p>
    <w:bookmarkEnd w:id="48"/>
    <w:bookmarkStart w:name="z54" w:id="49"/>
    <w:p>
      <w:pPr>
        <w:spacing w:after="0"/>
        <w:ind w:left="0"/>
        <w:jc w:val="both"/>
      </w:pPr>
      <w:r>
        <w:rPr>
          <w:rFonts w:ascii="Times New Roman"/>
          <w:b w:val="false"/>
          <w:i w:val="false"/>
          <w:color w:val="000000"/>
          <w:sz w:val="28"/>
        </w:rPr>
        <w:t>
      не для использования в производстве или поставке товаров, оказании услуг, для административных целей;</w:t>
      </w:r>
    </w:p>
    <w:bookmarkEnd w:id="49"/>
    <w:bookmarkStart w:name="z55" w:id="50"/>
    <w:p>
      <w:pPr>
        <w:spacing w:after="0"/>
        <w:ind w:left="0"/>
        <w:jc w:val="both"/>
      </w:pPr>
      <w:r>
        <w:rPr>
          <w:rFonts w:ascii="Times New Roman"/>
          <w:b w:val="false"/>
          <w:i w:val="false"/>
          <w:color w:val="000000"/>
          <w:sz w:val="28"/>
        </w:rPr>
        <w:t>
      продажи в ходе обычной текущей деятельности;</w:t>
      </w:r>
    </w:p>
    <w:bookmarkEnd w:id="50"/>
    <w:bookmarkStart w:name="z56" w:id="51"/>
    <w:p>
      <w:pPr>
        <w:spacing w:after="0"/>
        <w:ind w:left="0"/>
        <w:jc w:val="both"/>
      </w:pPr>
      <w:r>
        <w:rPr>
          <w:rFonts w:ascii="Times New Roman"/>
          <w:b w:val="false"/>
          <w:i w:val="false"/>
          <w:color w:val="000000"/>
          <w:sz w:val="28"/>
        </w:rPr>
        <w:t>
      38) себестоимость инвестиционной недвижимости – сумма уплаченных денежных средств или их эквивалентов, или справедливая стоимость другого возмещения, переданного в целях приобретения актива на момент его приобретения или сооружения;</w:t>
      </w:r>
    </w:p>
    <w:bookmarkEnd w:id="51"/>
    <w:bookmarkStart w:name="z57" w:id="52"/>
    <w:p>
      <w:pPr>
        <w:spacing w:after="0"/>
        <w:ind w:left="0"/>
        <w:jc w:val="both"/>
      </w:pPr>
      <w:r>
        <w:rPr>
          <w:rFonts w:ascii="Times New Roman"/>
          <w:b w:val="false"/>
          <w:i w:val="false"/>
          <w:color w:val="000000"/>
          <w:sz w:val="28"/>
        </w:rPr>
        <w:t>
      39) инвестиции в субъекты квазигосударственного сектора – вложения бюджетных средств в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 в сфере управления государственным имуществом;</w:t>
      </w:r>
    </w:p>
    <w:bookmarkEnd w:id="52"/>
    <w:bookmarkStart w:name="z58" w:id="53"/>
    <w:p>
      <w:pPr>
        <w:spacing w:after="0"/>
        <w:ind w:left="0"/>
        <w:jc w:val="both"/>
      </w:pPr>
      <w:r>
        <w:rPr>
          <w:rFonts w:ascii="Times New Roman"/>
          <w:b w:val="false"/>
          <w:i w:val="false"/>
          <w:color w:val="000000"/>
          <w:sz w:val="28"/>
        </w:rPr>
        <w:t>
      40) доходы – увеличение экономических выгод или сервисного потенциала в течение отчетного периода в форме притока или прироста активов, или уменьшения обязательств, которые приводят к увеличению чистых активов/капитала, отличному от увеличения, связанного с взносами лиц, участвующих в капитале;</w:t>
      </w:r>
    </w:p>
    <w:bookmarkEnd w:id="53"/>
    <w:bookmarkStart w:name="z59" w:id="54"/>
    <w:p>
      <w:pPr>
        <w:spacing w:after="0"/>
        <w:ind w:left="0"/>
        <w:jc w:val="both"/>
      </w:pPr>
      <w:r>
        <w:rPr>
          <w:rFonts w:ascii="Times New Roman"/>
          <w:b w:val="false"/>
          <w:i w:val="false"/>
          <w:color w:val="000000"/>
          <w:sz w:val="28"/>
        </w:rPr>
        <w:t>
      41) валюта представления финансовой отчетности – валюта, в которой представляется финансовая отчетность;</w:t>
      </w:r>
    </w:p>
    <w:bookmarkEnd w:id="54"/>
    <w:bookmarkStart w:name="z60" w:id="55"/>
    <w:p>
      <w:pPr>
        <w:spacing w:after="0"/>
        <w:ind w:left="0"/>
        <w:jc w:val="both"/>
      </w:pPr>
      <w:r>
        <w:rPr>
          <w:rFonts w:ascii="Times New Roman"/>
          <w:b w:val="false"/>
          <w:i w:val="false"/>
          <w:color w:val="000000"/>
          <w:sz w:val="28"/>
        </w:rPr>
        <w:t>
      42) финансовая аренда – аренда, при которой происходит существенный перенос на арендатора всех рисков и выгод, связанных с владением активом независимо от перехода прав собственности по истечении срока аренды;</w:t>
      </w:r>
    </w:p>
    <w:bookmarkEnd w:id="55"/>
    <w:bookmarkStart w:name="z61" w:id="56"/>
    <w:p>
      <w:pPr>
        <w:spacing w:after="0"/>
        <w:ind w:left="0"/>
        <w:jc w:val="both"/>
      </w:pPr>
      <w:r>
        <w:rPr>
          <w:rFonts w:ascii="Times New Roman"/>
          <w:b w:val="false"/>
          <w:i w:val="false"/>
          <w:color w:val="000000"/>
          <w:sz w:val="28"/>
        </w:rPr>
        <w:t>
      43) финансовое обязательство – любое обязательство, которое является договорным обязательством:</w:t>
      </w:r>
    </w:p>
    <w:bookmarkEnd w:id="56"/>
    <w:bookmarkStart w:name="z62" w:id="57"/>
    <w:p>
      <w:pPr>
        <w:spacing w:after="0"/>
        <w:ind w:left="0"/>
        <w:jc w:val="both"/>
      </w:pPr>
      <w:r>
        <w:rPr>
          <w:rFonts w:ascii="Times New Roman"/>
          <w:b w:val="false"/>
          <w:i w:val="false"/>
          <w:color w:val="000000"/>
          <w:sz w:val="28"/>
        </w:rPr>
        <w:t>
      о выплате денежных средств или любого другого финансового актива другому субъекту;</w:t>
      </w:r>
    </w:p>
    <w:bookmarkEnd w:id="57"/>
    <w:bookmarkStart w:name="z63" w:id="58"/>
    <w:p>
      <w:pPr>
        <w:spacing w:after="0"/>
        <w:ind w:left="0"/>
        <w:jc w:val="both"/>
      </w:pPr>
      <w:r>
        <w:rPr>
          <w:rFonts w:ascii="Times New Roman"/>
          <w:b w:val="false"/>
          <w:i w:val="false"/>
          <w:color w:val="000000"/>
          <w:sz w:val="28"/>
        </w:rPr>
        <w:t>
      об обмене финансовыми инструментами с другим субъектом при условиях, которые являются потенциально невыгодными;</w:t>
      </w:r>
    </w:p>
    <w:bookmarkEnd w:id="58"/>
    <w:bookmarkStart w:name="z64" w:id="59"/>
    <w:p>
      <w:pPr>
        <w:spacing w:after="0"/>
        <w:ind w:left="0"/>
        <w:jc w:val="both"/>
      </w:pPr>
      <w:r>
        <w:rPr>
          <w:rFonts w:ascii="Times New Roman"/>
          <w:b w:val="false"/>
          <w:i w:val="false"/>
          <w:color w:val="000000"/>
          <w:sz w:val="28"/>
        </w:rPr>
        <w:t>
      44) ассоциированная организация – организация на которую инвестор имеет значительное влияние;</w:t>
      </w:r>
    </w:p>
    <w:bookmarkEnd w:id="59"/>
    <w:bookmarkStart w:name="z65" w:id="60"/>
    <w:p>
      <w:pPr>
        <w:spacing w:after="0"/>
        <w:ind w:left="0"/>
        <w:jc w:val="both"/>
      </w:pPr>
      <w:r>
        <w:rPr>
          <w:rFonts w:ascii="Times New Roman"/>
          <w:b w:val="false"/>
          <w:i w:val="false"/>
          <w:color w:val="000000"/>
          <w:sz w:val="28"/>
        </w:rPr>
        <w:t>
      45) запасы – активы:</w:t>
      </w:r>
    </w:p>
    <w:bookmarkEnd w:id="60"/>
    <w:bookmarkStart w:name="z66" w:id="61"/>
    <w:p>
      <w:pPr>
        <w:spacing w:after="0"/>
        <w:ind w:left="0"/>
        <w:jc w:val="both"/>
      </w:pPr>
      <w:r>
        <w:rPr>
          <w:rFonts w:ascii="Times New Roman"/>
          <w:b w:val="false"/>
          <w:i w:val="false"/>
          <w:color w:val="000000"/>
          <w:sz w:val="28"/>
        </w:rPr>
        <w:t>
      в виде сырья и материалов для использования в производственном процессе;</w:t>
      </w:r>
    </w:p>
    <w:bookmarkEnd w:id="61"/>
    <w:bookmarkStart w:name="z67" w:id="62"/>
    <w:p>
      <w:pPr>
        <w:spacing w:after="0"/>
        <w:ind w:left="0"/>
        <w:jc w:val="both"/>
      </w:pPr>
      <w:r>
        <w:rPr>
          <w:rFonts w:ascii="Times New Roman"/>
          <w:b w:val="false"/>
          <w:i w:val="false"/>
          <w:color w:val="000000"/>
          <w:sz w:val="28"/>
        </w:rPr>
        <w:t>
      в виде сырья и материалов, потребляемых или распределяемых при оказании услуг;</w:t>
      </w:r>
    </w:p>
    <w:bookmarkEnd w:id="62"/>
    <w:bookmarkStart w:name="z68" w:id="63"/>
    <w:p>
      <w:pPr>
        <w:spacing w:after="0"/>
        <w:ind w:left="0"/>
        <w:jc w:val="both"/>
      </w:pPr>
      <w:r>
        <w:rPr>
          <w:rFonts w:ascii="Times New Roman"/>
          <w:b w:val="false"/>
          <w:i w:val="false"/>
          <w:color w:val="000000"/>
          <w:sz w:val="28"/>
        </w:rPr>
        <w:t>
      предназначенные для продажи или распределения в ходе нормальной деятельности предприятия;</w:t>
      </w:r>
    </w:p>
    <w:bookmarkEnd w:id="63"/>
    <w:bookmarkStart w:name="z69" w:id="64"/>
    <w:p>
      <w:pPr>
        <w:spacing w:after="0"/>
        <w:ind w:left="0"/>
        <w:jc w:val="both"/>
      </w:pPr>
      <w:r>
        <w:rPr>
          <w:rFonts w:ascii="Times New Roman"/>
          <w:b w:val="false"/>
          <w:i w:val="false"/>
          <w:color w:val="000000"/>
          <w:sz w:val="28"/>
        </w:rPr>
        <w:t>
      производимые для продажи или распределения;</w:t>
      </w:r>
    </w:p>
    <w:bookmarkEnd w:id="64"/>
    <w:bookmarkStart w:name="z70" w:id="65"/>
    <w:p>
      <w:pPr>
        <w:spacing w:after="0"/>
        <w:ind w:left="0"/>
        <w:jc w:val="both"/>
      </w:pPr>
      <w:r>
        <w:rPr>
          <w:rFonts w:ascii="Times New Roman"/>
          <w:b w:val="false"/>
          <w:i w:val="false"/>
          <w:color w:val="000000"/>
          <w:sz w:val="28"/>
        </w:rPr>
        <w:t>
      46) нематериальный актив – идентифицируемый немонетарный актив, не имеющий физической формы;</w:t>
      </w:r>
    </w:p>
    <w:bookmarkEnd w:id="65"/>
    <w:bookmarkStart w:name="z71" w:id="66"/>
    <w:p>
      <w:pPr>
        <w:spacing w:after="0"/>
        <w:ind w:left="0"/>
        <w:jc w:val="both"/>
      </w:pPr>
      <w:r>
        <w:rPr>
          <w:rFonts w:ascii="Times New Roman"/>
          <w:b w:val="false"/>
          <w:i w:val="false"/>
          <w:color w:val="000000"/>
          <w:sz w:val="28"/>
        </w:rPr>
        <w:t>
      47) активы культурного наследия –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являющиеся уникальными памятниками архитектуры, места археологических раскопок, заповедники и природные охраняемые территории, а также произведения искусства;</w:t>
      </w:r>
    </w:p>
    <w:bookmarkEnd w:id="66"/>
    <w:bookmarkStart w:name="z72" w:id="67"/>
    <w:p>
      <w:pPr>
        <w:spacing w:after="0"/>
        <w:ind w:left="0"/>
        <w:jc w:val="both"/>
      </w:pPr>
      <w:r>
        <w:rPr>
          <w:rFonts w:ascii="Times New Roman"/>
          <w:b w:val="false"/>
          <w:i w:val="false"/>
          <w:color w:val="000000"/>
          <w:sz w:val="28"/>
        </w:rPr>
        <w:t>
      48) обязательство – существующая обязанность государственного учреждения, возникающая из прошлых событий, урегулирование которой приведет к выбытию ресурсов, содержащих экономические выгоды или сервисный потенциал;</w:t>
      </w:r>
    </w:p>
    <w:bookmarkEnd w:id="67"/>
    <w:bookmarkStart w:name="z73" w:id="68"/>
    <w:p>
      <w:pPr>
        <w:spacing w:after="0"/>
        <w:ind w:left="0"/>
        <w:jc w:val="both"/>
      </w:pPr>
      <w:r>
        <w:rPr>
          <w:rFonts w:ascii="Times New Roman"/>
          <w:b w:val="false"/>
          <w:i w:val="false"/>
          <w:color w:val="000000"/>
          <w:sz w:val="28"/>
        </w:rPr>
        <w:t>
      49) рыночная котировочная цена – сумма денежных средств, которая может быть получена от продажи или уплачена при приобретении финансового инструмент;</w:t>
      </w:r>
    </w:p>
    <w:bookmarkEnd w:id="68"/>
    <w:bookmarkStart w:name="z74" w:id="69"/>
    <w:p>
      <w:pPr>
        <w:spacing w:after="0"/>
        <w:ind w:left="0"/>
        <w:jc w:val="both"/>
      </w:pPr>
      <w:r>
        <w:rPr>
          <w:rFonts w:ascii="Times New Roman"/>
          <w:b w:val="false"/>
          <w:i w:val="false"/>
          <w:color w:val="000000"/>
          <w:sz w:val="28"/>
        </w:rPr>
        <w:t>
      50) основные средства – материальные объекты, которые:</w:t>
      </w:r>
    </w:p>
    <w:bookmarkEnd w:id="69"/>
    <w:bookmarkStart w:name="z75" w:id="70"/>
    <w:p>
      <w:pPr>
        <w:spacing w:after="0"/>
        <w:ind w:left="0"/>
        <w:jc w:val="both"/>
      </w:pPr>
      <w:r>
        <w:rPr>
          <w:rFonts w:ascii="Times New Roman"/>
          <w:b w:val="false"/>
          <w:i w:val="false"/>
          <w:color w:val="000000"/>
          <w:sz w:val="28"/>
        </w:rPr>
        <w:t>
      удерживаются для использования в производстве или поставке товаров, или оказании услуг, для сдачи в аренду другим лицам или для административных целей;</w:t>
      </w:r>
    </w:p>
    <w:bookmarkEnd w:id="70"/>
    <w:bookmarkStart w:name="z76" w:id="71"/>
    <w:p>
      <w:pPr>
        <w:spacing w:after="0"/>
        <w:ind w:left="0"/>
        <w:jc w:val="both"/>
      </w:pPr>
      <w:r>
        <w:rPr>
          <w:rFonts w:ascii="Times New Roman"/>
          <w:b w:val="false"/>
          <w:i w:val="false"/>
          <w:color w:val="000000"/>
          <w:sz w:val="28"/>
        </w:rPr>
        <w:t>
      как ожидается, будут использованы в течение более одного года;</w:t>
      </w:r>
    </w:p>
    <w:bookmarkEnd w:id="71"/>
    <w:bookmarkStart w:name="z77" w:id="72"/>
    <w:p>
      <w:pPr>
        <w:spacing w:after="0"/>
        <w:ind w:left="0"/>
        <w:jc w:val="both"/>
      </w:pPr>
      <w:r>
        <w:rPr>
          <w:rFonts w:ascii="Times New Roman"/>
          <w:b w:val="false"/>
          <w:i w:val="false"/>
          <w:color w:val="000000"/>
          <w:sz w:val="28"/>
        </w:rPr>
        <w:t>
      51) операционная аренда – аренда, отличная от финансовой аренды; а на активном рынке;</w:t>
      </w:r>
    </w:p>
    <w:bookmarkEnd w:id="72"/>
    <w:bookmarkStart w:name="z78" w:id="73"/>
    <w:p>
      <w:pPr>
        <w:spacing w:after="0"/>
        <w:ind w:left="0"/>
        <w:jc w:val="both"/>
      </w:pPr>
      <w:r>
        <w:rPr>
          <w:rFonts w:ascii="Times New Roman"/>
          <w:b w:val="false"/>
          <w:i w:val="false"/>
          <w:color w:val="000000"/>
          <w:sz w:val="28"/>
        </w:rPr>
        <w:t>
      52) уместность – информация должна быть уместной для пользователей, принимающих решения, и помогать им оценивать события, подтверждать или исправлять их прошлые оценки;</w:t>
      </w:r>
    </w:p>
    <w:bookmarkEnd w:id="73"/>
    <w:bookmarkStart w:name="z79" w:id="74"/>
    <w:p>
      <w:pPr>
        <w:spacing w:after="0"/>
        <w:ind w:left="0"/>
        <w:jc w:val="both"/>
      </w:pPr>
      <w:r>
        <w:rPr>
          <w:rFonts w:ascii="Times New Roman"/>
          <w:b w:val="false"/>
          <w:i w:val="false"/>
          <w:color w:val="000000"/>
          <w:sz w:val="28"/>
        </w:rPr>
        <w:t>
      53) срок полезного использования – период времени, в течение которого, как ожидается, актив будет пригоден для использования субъектом; либо определенное количество продукции или аналогичный показатель, которое государственное учреждение предполагает получить с помощью данного актива;</w:t>
      </w:r>
    </w:p>
    <w:bookmarkEnd w:id="74"/>
    <w:bookmarkStart w:name="z80" w:id="75"/>
    <w:p>
      <w:pPr>
        <w:spacing w:after="0"/>
        <w:ind w:left="0"/>
        <w:jc w:val="both"/>
      </w:pPr>
      <w:r>
        <w:rPr>
          <w:rFonts w:ascii="Times New Roman"/>
          <w:b w:val="false"/>
          <w:i w:val="false"/>
          <w:color w:val="000000"/>
          <w:sz w:val="28"/>
        </w:rPr>
        <w:t>
      54) ретроспективное применение (изменения в учетной политике) – применение новой учетной политики к операциям, прочим событиям и обстоятельствам таким образом, как если бы эта учетная политика использовалась всегда;</w:t>
      </w:r>
    </w:p>
    <w:bookmarkEnd w:id="75"/>
    <w:bookmarkStart w:name="z81" w:id="76"/>
    <w:p>
      <w:pPr>
        <w:spacing w:after="0"/>
        <w:ind w:left="0"/>
        <w:jc w:val="both"/>
      </w:pPr>
      <w:r>
        <w:rPr>
          <w:rFonts w:ascii="Times New Roman"/>
          <w:b w:val="false"/>
          <w:i w:val="false"/>
          <w:color w:val="000000"/>
          <w:sz w:val="28"/>
        </w:rPr>
        <w:t>
      55) сопоставимость – возможность сравнивать информацию за разные периоды и различных государственных учреждений. Финансовые результаты аналогичных операций должны осуществляться по единой для всех государственных учреждений методологии;</w:t>
      </w:r>
    </w:p>
    <w:bookmarkEnd w:id="76"/>
    <w:bookmarkStart w:name="z82" w:id="77"/>
    <w:p>
      <w:pPr>
        <w:spacing w:after="0"/>
        <w:ind w:left="0"/>
        <w:jc w:val="both"/>
      </w:pPr>
      <w:r>
        <w:rPr>
          <w:rFonts w:ascii="Times New Roman"/>
          <w:b w:val="false"/>
          <w:i w:val="false"/>
          <w:color w:val="000000"/>
          <w:sz w:val="28"/>
        </w:rPr>
        <w:t>
      56) достоверное представление – информация, которая достоверно представляет собой экономическое или иное явление, отражает суть лежащей в основе сделки, другое событие, деятельность или обстоятельство, которые не обязательно всегда совпадают с их правовой формой;</w:t>
      </w:r>
    </w:p>
    <w:bookmarkEnd w:id="77"/>
    <w:bookmarkStart w:name="z83" w:id="78"/>
    <w:p>
      <w:pPr>
        <w:spacing w:after="0"/>
        <w:ind w:left="0"/>
        <w:jc w:val="both"/>
      </w:pPr>
      <w:r>
        <w:rPr>
          <w:rFonts w:ascii="Times New Roman"/>
          <w:b w:val="false"/>
          <w:i w:val="false"/>
          <w:color w:val="000000"/>
          <w:sz w:val="28"/>
        </w:rPr>
        <w:t>
      57) сервисный потенциал – активы, используемые для оказания услуг в соответствии с функциями государственного учреждения, а также производства товаров, но непосредственно не обеспечивающие чистых поступлений денежных средств;</w:t>
      </w:r>
    </w:p>
    <w:bookmarkEnd w:id="78"/>
    <w:bookmarkStart w:name="z84" w:id="79"/>
    <w:p>
      <w:pPr>
        <w:spacing w:after="0"/>
        <w:ind w:left="0"/>
        <w:jc w:val="both"/>
      </w:pPr>
      <w:r>
        <w:rPr>
          <w:rFonts w:ascii="Times New Roman"/>
          <w:b w:val="false"/>
          <w:i w:val="false"/>
          <w:color w:val="000000"/>
          <w:sz w:val="28"/>
        </w:rPr>
        <w:t>
      58) чистые активы/капитал – доля в активах государственного учреждения, остающаяся после вычета всех его обязательств;</w:t>
      </w:r>
    </w:p>
    <w:bookmarkEnd w:id="79"/>
    <w:bookmarkStart w:name="z85" w:id="80"/>
    <w:p>
      <w:pPr>
        <w:spacing w:after="0"/>
        <w:ind w:left="0"/>
        <w:jc w:val="both"/>
      </w:pPr>
      <w:r>
        <w:rPr>
          <w:rFonts w:ascii="Times New Roman"/>
          <w:b w:val="false"/>
          <w:i w:val="false"/>
          <w:color w:val="000000"/>
          <w:sz w:val="28"/>
        </w:rPr>
        <w:t>
      59) чистая реализационная стоимость – ожидаемая цена реализации в процессе обычной деятельности за вычетом предполагаемых затрат по завершению и предполагаемых затрат, связанных с продажей, обменом или распространением;</w:t>
      </w:r>
    </w:p>
    <w:bookmarkEnd w:id="80"/>
    <w:bookmarkStart w:name="z86" w:id="81"/>
    <w:p>
      <w:pPr>
        <w:spacing w:after="0"/>
        <w:ind w:left="0"/>
        <w:jc w:val="both"/>
      </w:pPr>
      <w:r>
        <w:rPr>
          <w:rFonts w:ascii="Times New Roman"/>
          <w:b w:val="false"/>
          <w:i w:val="false"/>
          <w:color w:val="000000"/>
          <w:sz w:val="28"/>
        </w:rPr>
        <w:t>
      60) признание – процесс включения в бухгалтерский баланс или в отчет о результатах финансовой деятельности статьи, которая подходит под определение одного из элементов финансовой отчетности и удовлетворяет его критериям признания;</w:t>
      </w:r>
    </w:p>
    <w:bookmarkEnd w:id="81"/>
    <w:bookmarkStart w:name="z87" w:id="82"/>
    <w:p>
      <w:pPr>
        <w:spacing w:after="0"/>
        <w:ind w:left="0"/>
        <w:jc w:val="both"/>
      </w:pPr>
      <w:r>
        <w:rPr>
          <w:rFonts w:ascii="Times New Roman"/>
          <w:b w:val="false"/>
          <w:i w:val="false"/>
          <w:color w:val="000000"/>
          <w:sz w:val="28"/>
        </w:rPr>
        <w:t>
      61) ликвидационная стоимость – оценочная сумма, которую можно было бы в настоящее время получить при выбытии актива после вычета расчетных затрат на выбытие, если бы актив уже достиг конца срока полезного использования, а его состояние таким, как ожидается на конец срока его полезного использования;</w:t>
      </w:r>
    </w:p>
    <w:bookmarkEnd w:id="82"/>
    <w:bookmarkStart w:name="z88" w:id="83"/>
    <w:p>
      <w:pPr>
        <w:spacing w:after="0"/>
        <w:ind w:left="0"/>
        <w:jc w:val="both"/>
      </w:pPr>
      <w:r>
        <w:rPr>
          <w:rFonts w:ascii="Times New Roman"/>
          <w:b w:val="false"/>
          <w:i w:val="false"/>
          <w:color w:val="000000"/>
          <w:sz w:val="28"/>
        </w:rPr>
        <w:t>
      62) проверяемость – качество информации, которое помогает заверить пользователей в том, что информация, содержащаяся в финансовой отчетности достоверна;</w:t>
      </w:r>
    </w:p>
    <w:bookmarkEnd w:id="83"/>
    <w:bookmarkStart w:name="z89" w:id="84"/>
    <w:p>
      <w:pPr>
        <w:spacing w:after="0"/>
        <w:ind w:left="0"/>
        <w:jc w:val="both"/>
      </w:pPr>
      <w:r>
        <w:rPr>
          <w:rFonts w:ascii="Times New Roman"/>
          <w:b w:val="false"/>
          <w:i w:val="false"/>
          <w:color w:val="000000"/>
          <w:sz w:val="28"/>
        </w:rPr>
        <w:t>
      63) понятность – информация, предоставляемая в финансовой отчетности, должна быть понятна пользователям;</w:t>
      </w:r>
    </w:p>
    <w:bookmarkEnd w:id="84"/>
    <w:bookmarkStart w:name="z90" w:id="85"/>
    <w:p>
      <w:pPr>
        <w:spacing w:after="0"/>
        <w:ind w:left="0"/>
        <w:jc w:val="both"/>
      </w:pPr>
      <w:r>
        <w:rPr>
          <w:rFonts w:ascii="Times New Roman"/>
          <w:b w:val="false"/>
          <w:i w:val="false"/>
          <w:color w:val="000000"/>
          <w:sz w:val="28"/>
        </w:rPr>
        <w:t>
      64) своевременность – доступность информации для пользователей, прежде чем она утратит свою полезность для целей подотчетности и принятия решений;</w:t>
      </w:r>
    </w:p>
    <w:bookmarkEnd w:id="85"/>
    <w:bookmarkStart w:name="z91" w:id="86"/>
    <w:p>
      <w:pPr>
        <w:spacing w:after="0"/>
        <w:ind w:left="0"/>
        <w:jc w:val="both"/>
      </w:pPr>
      <w:r>
        <w:rPr>
          <w:rFonts w:ascii="Times New Roman"/>
          <w:b w:val="false"/>
          <w:i w:val="false"/>
          <w:color w:val="000000"/>
          <w:sz w:val="28"/>
        </w:rPr>
        <w:t>
      65) функциональная валюта – валюта основной экономической среды, в которой функционирует субъект;</w:t>
      </w:r>
    </w:p>
    <w:bookmarkEnd w:id="86"/>
    <w:bookmarkStart w:name="z92" w:id="87"/>
    <w:p>
      <w:pPr>
        <w:spacing w:after="0"/>
        <w:ind w:left="0"/>
        <w:jc w:val="both"/>
      </w:pPr>
      <w:r>
        <w:rPr>
          <w:rFonts w:ascii="Times New Roman"/>
          <w:b w:val="false"/>
          <w:i w:val="false"/>
          <w:color w:val="000000"/>
          <w:sz w:val="28"/>
        </w:rPr>
        <w:t>
      66) условный актив – возможный актив, который возникает из прошлых событий и наличие которого будет подтверждено только наступлением или не наступлением одного, или нескольких будущих событий, возникновение которых неопределенно и которые не полностью находятся под контролем предприятия;</w:t>
      </w:r>
    </w:p>
    <w:bookmarkEnd w:id="87"/>
    <w:bookmarkStart w:name="z93" w:id="88"/>
    <w:p>
      <w:pPr>
        <w:spacing w:after="0"/>
        <w:ind w:left="0"/>
        <w:jc w:val="both"/>
      </w:pPr>
      <w:r>
        <w:rPr>
          <w:rFonts w:ascii="Times New Roman"/>
          <w:b w:val="false"/>
          <w:i w:val="false"/>
          <w:color w:val="000000"/>
          <w:sz w:val="28"/>
        </w:rPr>
        <w:t>
      67) условное обязательство – возможное обязательство, которое возникает из прошлых событий и наличие которого будет подтверждено только наступлением или не наступлением одного, или нескольких будущих событий, возникновение которых неопределенно и которые не полностью находятся под контролем государственного учреждения;</w:t>
      </w:r>
    </w:p>
    <w:bookmarkEnd w:id="88"/>
    <w:bookmarkStart w:name="z94" w:id="89"/>
    <w:p>
      <w:pPr>
        <w:spacing w:after="0"/>
        <w:ind w:left="0"/>
        <w:jc w:val="both"/>
      </w:pPr>
      <w:r>
        <w:rPr>
          <w:rFonts w:ascii="Times New Roman"/>
          <w:b w:val="false"/>
          <w:i w:val="false"/>
          <w:color w:val="000000"/>
          <w:sz w:val="28"/>
        </w:rPr>
        <w:t>
      68) иностранная валюта – валюта, отличная от функциональной валюты;</w:t>
      </w:r>
    </w:p>
    <w:bookmarkEnd w:id="89"/>
    <w:bookmarkStart w:name="z95" w:id="90"/>
    <w:p>
      <w:pPr>
        <w:spacing w:after="0"/>
        <w:ind w:left="0"/>
        <w:jc w:val="both"/>
      </w:pPr>
      <w:r>
        <w:rPr>
          <w:rFonts w:ascii="Times New Roman"/>
          <w:b w:val="false"/>
          <w:i w:val="false"/>
          <w:color w:val="000000"/>
          <w:sz w:val="28"/>
        </w:rPr>
        <w:t>
      69) операция в иностранной валюте – сделка, которая выражена или подлежит урегулированию в иностранной валюте;</w:t>
      </w:r>
    </w:p>
    <w:bookmarkEnd w:id="90"/>
    <w:bookmarkStart w:name="z96" w:id="91"/>
    <w:p>
      <w:pPr>
        <w:spacing w:after="0"/>
        <w:ind w:left="0"/>
        <w:jc w:val="both"/>
      </w:pPr>
      <w:r>
        <w:rPr>
          <w:rFonts w:ascii="Times New Roman"/>
          <w:b w:val="false"/>
          <w:i w:val="false"/>
          <w:color w:val="000000"/>
          <w:sz w:val="28"/>
        </w:rPr>
        <w:t>
      70) расходы – уменьшение экономических выгод или сервисного потенциала в течение отчетного периода в форме оттока или уменьшения активов, или возникновения обязательств, которые приводят к уменьшению чистых активов/капитала, отличному от уменьшения, связанного с распределением лицам, участвующим в капитале.";</w:t>
      </w:r>
    </w:p>
    <w:bookmarkEnd w:id="91"/>
    <w:bookmarkStart w:name="z97" w:id="9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24</w:t>
      </w:r>
      <w:r>
        <w:rPr>
          <w:rFonts w:ascii="Times New Roman"/>
          <w:b w:val="false"/>
          <w:i w:val="false"/>
          <w:color w:val="000000"/>
          <w:sz w:val="28"/>
        </w:rPr>
        <w:t xml:space="preserve"> изложить в следующей редакции:</w:t>
      </w:r>
    </w:p>
    <w:bookmarkEnd w:id="92"/>
    <w:bookmarkStart w:name="z98" w:id="93"/>
    <w:p>
      <w:pPr>
        <w:spacing w:after="0"/>
        <w:ind w:left="0"/>
        <w:jc w:val="both"/>
      </w:pPr>
      <w:r>
        <w:rPr>
          <w:rFonts w:ascii="Times New Roman"/>
          <w:b w:val="false"/>
          <w:i w:val="false"/>
          <w:color w:val="000000"/>
          <w:sz w:val="28"/>
        </w:rPr>
        <w:t>
      "24. В бухгалтерских книгах до начала записей нумеруются все страницы (листы), при ведении бухгалтерского учета посредством информационной системы все страницы (листы) книг учета автоматически нумеруются. На последней странице листа за подписью главного бухгалтера делается надпись: "В настоящей книге всего пронумеровано _____ страниц (листов)". Кассовая книга форма КО-4 и форма 440 Альбома форм прошнурованы и опечатаны гербовой печатью, а количество листов в формах КО-4 и 440 Альбома форм заверено подписями руководителя государственного учреждения или уполномоченным им лицом и главного бухгалтера.";</w:t>
      </w:r>
    </w:p>
    <w:bookmarkEnd w:id="93"/>
    <w:bookmarkStart w:name="z99" w:id="94"/>
    <w:p>
      <w:pPr>
        <w:spacing w:after="0"/>
        <w:ind w:left="0"/>
        <w:jc w:val="both"/>
      </w:pPr>
      <w:r>
        <w:rPr>
          <w:rFonts w:ascii="Times New Roman"/>
          <w:b w:val="false"/>
          <w:i w:val="false"/>
          <w:color w:val="000000"/>
          <w:sz w:val="28"/>
        </w:rPr>
        <w:t xml:space="preserve">
      в абзац первый части первой </w:t>
      </w:r>
      <w:r>
        <w:rPr>
          <w:rFonts w:ascii="Times New Roman"/>
          <w:b w:val="false"/>
          <w:i w:val="false"/>
          <w:color w:val="000000"/>
          <w:sz w:val="28"/>
        </w:rPr>
        <w:t>пункта 25</w:t>
      </w:r>
      <w:r>
        <w:rPr>
          <w:rFonts w:ascii="Times New Roman"/>
          <w:b w:val="false"/>
          <w:i w:val="false"/>
          <w:color w:val="000000"/>
          <w:sz w:val="28"/>
        </w:rPr>
        <w:t xml:space="preserve"> вносится изменение на государственном языке, текст на русском языке не изменяется;</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101" w:id="95"/>
    <w:p>
      <w:pPr>
        <w:spacing w:after="0"/>
        <w:ind w:left="0"/>
        <w:jc w:val="both"/>
      </w:pPr>
      <w:r>
        <w:rPr>
          <w:rFonts w:ascii="Times New Roman"/>
          <w:b w:val="false"/>
          <w:i w:val="false"/>
          <w:color w:val="000000"/>
          <w:sz w:val="28"/>
        </w:rPr>
        <w:t>
      "33. Основными качественными характеристиками финансовой отчетности являются понятность, уместность, достоверное представление, сопоставимость, своевременность и проверяемость.";</w:t>
      </w:r>
    </w:p>
    <w:bookmarkEnd w:id="95"/>
    <w:bookmarkStart w:name="z102" w:id="96"/>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68</w:t>
      </w:r>
      <w:r>
        <w:rPr>
          <w:rFonts w:ascii="Times New Roman"/>
          <w:b w:val="false"/>
          <w:i w:val="false"/>
          <w:color w:val="000000"/>
          <w:sz w:val="28"/>
        </w:rPr>
        <w:t xml:space="preserve"> изложить в следующей редакции:</w:t>
      </w:r>
    </w:p>
    <w:bookmarkEnd w:id="96"/>
    <w:bookmarkStart w:name="z103" w:id="97"/>
    <w:p>
      <w:pPr>
        <w:spacing w:after="0"/>
        <w:ind w:left="0"/>
        <w:jc w:val="both"/>
      </w:pPr>
      <w:r>
        <w:rPr>
          <w:rFonts w:ascii="Times New Roman"/>
          <w:b w:val="false"/>
          <w:i w:val="false"/>
          <w:color w:val="000000"/>
          <w:sz w:val="28"/>
        </w:rPr>
        <w:t>
      "Суммы дебиторской задолженности по целевым трансфертам признаются в учете администраторов бюджетных программ с момента перечисления в нижестоящие бюджеты до представления ими отчетов по использованию средств.";</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bookmarkStart w:name="z105" w:id="98"/>
    <w:p>
      <w:pPr>
        <w:spacing w:after="0"/>
        <w:ind w:left="0"/>
        <w:jc w:val="both"/>
      </w:pPr>
      <w:r>
        <w:rPr>
          <w:rFonts w:ascii="Times New Roman"/>
          <w:b w:val="false"/>
          <w:i w:val="false"/>
          <w:color w:val="000000"/>
          <w:sz w:val="28"/>
        </w:rPr>
        <w:t>
      "86. Государственное учреждение осуществляет последующий учет финансовых инвестиций с использованием следующих методов:</w:t>
      </w:r>
    </w:p>
    <w:bookmarkEnd w:id="98"/>
    <w:bookmarkStart w:name="z106" w:id="99"/>
    <w:p>
      <w:pPr>
        <w:spacing w:after="0"/>
        <w:ind w:left="0"/>
        <w:jc w:val="both"/>
      </w:pPr>
      <w:r>
        <w:rPr>
          <w:rFonts w:ascii="Times New Roman"/>
          <w:b w:val="false"/>
          <w:i w:val="false"/>
          <w:color w:val="000000"/>
          <w:sz w:val="28"/>
        </w:rPr>
        <w:t>
      финансовые инвестиции в субъекты квазигосударственного сектора:</w:t>
      </w:r>
    </w:p>
    <w:bookmarkEnd w:id="99"/>
    <w:bookmarkStart w:name="z107" w:id="100"/>
    <w:p>
      <w:pPr>
        <w:spacing w:after="0"/>
        <w:ind w:left="0"/>
        <w:jc w:val="both"/>
      </w:pPr>
      <w:r>
        <w:rPr>
          <w:rFonts w:ascii="Times New Roman"/>
          <w:b w:val="false"/>
          <w:i w:val="false"/>
          <w:color w:val="000000"/>
          <w:sz w:val="28"/>
        </w:rPr>
        <w:t>
      по себестоимости;</w:t>
      </w:r>
    </w:p>
    <w:bookmarkEnd w:id="100"/>
    <w:bookmarkStart w:name="z108" w:id="101"/>
    <w:p>
      <w:pPr>
        <w:spacing w:after="0"/>
        <w:ind w:left="0"/>
        <w:jc w:val="both"/>
      </w:pPr>
      <w:r>
        <w:rPr>
          <w:rFonts w:ascii="Times New Roman"/>
          <w:b w:val="false"/>
          <w:i w:val="false"/>
          <w:color w:val="000000"/>
          <w:sz w:val="28"/>
        </w:rPr>
        <w:t>
      долевого участия;</w:t>
      </w:r>
    </w:p>
    <w:bookmarkEnd w:id="101"/>
    <w:bookmarkStart w:name="z109" w:id="102"/>
    <w:p>
      <w:pPr>
        <w:spacing w:after="0"/>
        <w:ind w:left="0"/>
        <w:jc w:val="both"/>
      </w:pPr>
      <w:r>
        <w:rPr>
          <w:rFonts w:ascii="Times New Roman"/>
          <w:b w:val="false"/>
          <w:i w:val="false"/>
          <w:color w:val="000000"/>
          <w:sz w:val="28"/>
        </w:rPr>
        <w:t>
      финансовые инвестиции в ассоциированные организации или совместные предприятия:</w:t>
      </w:r>
    </w:p>
    <w:bookmarkEnd w:id="102"/>
    <w:bookmarkStart w:name="z110" w:id="103"/>
    <w:p>
      <w:pPr>
        <w:spacing w:after="0"/>
        <w:ind w:left="0"/>
        <w:jc w:val="both"/>
      </w:pPr>
      <w:r>
        <w:rPr>
          <w:rFonts w:ascii="Times New Roman"/>
          <w:b w:val="false"/>
          <w:i w:val="false"/>
          <w:color w:val="000000"/>
          <w:sz w:val="28"/>
        </w:rPr>
        <w:t>
      долевого участия;</w:t>
      </w:r>
    </w:p>
    <w:bookmarkEnd w:id="103"/>
    <w:bookmarkStart w:name="z111" w:id="104"/>
    <w:p>
      <w:pPr>
        <w:spacing w:after="0"/>
        <w:ind w:left="0"/>
        <w:jc w:val="both"/>
      </w:pPr>
      <w:r>
        <w:rPr>
          <w:rFonts w:ascii="Times New Roman"/>
          <w:b w:val="false"/>
          <w:i w:val="false"/>
          <w:color w:val="000000"/>
          <w:sz w:val="28"/>
        </w:rPr>
        <w:t>
      прочие финансовые инвестиции:</w:t>
      </w:r>
    </w:p>
    <w:bookmarkEnd w:id="104"/>
    <w:bookmarkStart w:name="z112" w:id="105"/>
    <w:p>
      <w:pPr>
        <w:spacing w:after="0"/>
        <w:ind w:left="0"/>
        <w:jc w:val="both"/>
      </w:pPr>
      <w:r>
        <w:rPr>
          <w:rFonts w:ascii="Times New Roman"/>
          <w:b w:val="false"/>
          <w:i w:val="false"/>
          <w:color w:val="000000"/>
          <w:sz w:val="28"/>
        </w:rPr>
        <w:t>
      по себестоимости;</w:t>
      </w:r>
    </w:p>
    <w:bookmarkEnd w:id="105"/>
    <w:bookmarkStart w:name="z113" w:id="106"/>
    <w:p>
      <w:pPr>
        <w:spacing w:after="0"/>
        <w:ind w:left="0"/>
        <w:jc w:val="both"/>
      </w:pPr>
      <w:r>
        <w:rPr>
          <w:rFonts w:ascii="Times New Roman"/>
          <w:b w:val="false"/>
          <w:i w:val="false"/>
          <w:color w:val="000000"/>
          <w:sz w:val="28"/>
        </w:rPr>
        <w:t>
      по справедливой стоимости;</w:t>
      </w:r>
    </w:p>
    <w:bookmarkEnd w:id="106"/>
    <w:bookmarkStart w:name="z114" w:id="107"/>
    <w:p>
      <w:pPr>
        <w:spacing w:after="0"/>
        <w:ind w:left="0"/>
        <w:jc w:val="both"/>
      </w:pPr>
      <w:r>
        <w:rPr>
          <w:rFonts w:ascii="Times New Roman"/>
          <w:b w:val="false"/>
          <w:i w:val="false"/>
          <w:color w:val="000000"/>
          <w:sz w:val="28"/>
        </w:rPr>
        <w:t>
      по амортизированной стоимости.";</w:t>
      </w:r>
    </w:p>
    <w:bookmarkEnd w:id="107"/>
    <w:bookmarkStart w:name="z115" w:id="108"/>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88-1</w:t>
      </w:r>
      <w:r>
        <w:rPr>
          <w:rFonts w:ascii="Times New Roman"/>
          <w:b w:val="false"/>
          <w:i w:val="false"/>
          <w:color w:val="000000"/>
          <w:sz w:val="28"/>
        </w:rPr>
        <w:t xml:space="preserve"> изложить в следующей редакции:</w:t>
      </w:r>
    </w:p>
    <w:bookmarkEnd w:id="108"/>
    <w:bookmarkStart w:name="z116" w:id="109"/>
    <w:p>
      <w:pPr>
        <w:spacing w:after="0"/>
        <w:ind w:left="0"/>
        <w:jc w:val="both"/>
      </w:pPr>
      <w:r>
        <w:rPr>
          <w:rFonts w:ascii="Times New Roman"/>
          <w:b w:val="false"/>
          <w:i w:val="false"/>
          <w:color w:val="000000"/>
          <w:sz w:val="28"/>
        </w:rPr>
        <w:t xml:space="preserve">
      "При передаче, в соответствии с законодательством Республики Казахстан о государственном имуществе, основных средств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администратором бюджетных программ по результатам оценки передаваемых основных средств, произведенных оценщиком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производятся записи.";</w:t>
      </w:r>
    </w:p>
    <w:bookmarkEnd w:id="109"/>
    <w:bookmarkStart w:name="z117" w:id="11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90</w:t>
      </w:r>
      <w:r>
        <w:rPr>
          <w:rFonts w:ascii="Times New Roman"/>
          <w:b w:val="false"/>
          <w:i w:val="false"/>
          <w:color w:val="000000"/>
          <w:sz w:val="28"/>
        </w:rPr>
        <w:t xml:space="preserve"> изложить в следующей редакции:</w:t>
      </w:r>
    </w:p>
    <w:bookmarkEnd w:id="110"/>
    <w:bookmarkStart w:name="z118" w:id="111"/>
    <w:p>
      <w:pPr>
        <w:spacing w:after="0"/>
        <w:ind w:left="0"/>
        <w:jc w:val="both"/>
      </w:pPr>
      <w:r>
        <w:rPr>
          <w:rFonts w:ascii="Times New Roman"/>
          <w:b w:val="false"/>
          <w:i w:val="false"/>
          <w:color w:val="000000"/>
          <w:sz w:val="28"/>
        </w:rPr>
        <w:t>
      "90. Метод долевого участия представляет собой метод учета инвестиций в субъекты квазигосударственного сектора, совместные предприятия и ассоциированные организации, в соответствии с которым инвестиции первоначально учитываются по себестоимости, а затем балансовая стоимость инвестиции увеличивается или уменьшается, отражая признание доли инвестора в чистых активах/капитале объекта инвестиции после даты приобретения.</w:t>
      </w:r>
    </w:p>
    <w:bookmarkEnd w:id="111"/>
    <w:bookmarkStart w:name="z119" w:id="112"/>
    <w:p>
      <w:pPr>
        <w:spacing w:after="0"/>
        <w:ind w:left="0"/>
        <w:jc w:val="both"/>
      </w:pPr>
      <w:r>
        <w:rPr>
          <w:rFonts w:ascii="Times New Roman"/>
          <w:b w:val="false"/>
          <w:i w:val="false"/>
          <w:color w:val="000000"/>
          <w:sz w:val="28"/>
        </w:rPr>
        <w:t>
      Доля инвестора в прибыли или убытке объекта инвестиций признается на финансовом результате текущего года инвестора.</w:t>
      </w:r>
    </w:p>
    <w:bookmarkEnd w:id="112"/>
    <w:bookmarkStart w:name="z120" w:id="113"/>
    <w:p>
      <w:pPr>
        <w:spacing w:after="0"/>
        <w:ind w:left="0"/>
        <w:jc w:val="both"/>
      </w:pPr>
      <w:r>
        <w:rPr>
          <w:rFonts w:ascii="Times New Roman"/>
          <w:b w:val="false"/>
          <w:i w:val="false"/>
          <w:color w:val="000000"/>
          <w:sz w:val="28"/>
        </w:rPr>
        <w:t>
      Выплаты, полученные от объекта инвестиций, уменьшают балансовую стоимость инвестиций. Корректировки балансовой стоимости необходимы для учета изменений в пропорциональной доле участия инвестора в объекте инвестиций, возникающих в результате изменений в капитале объекта инвестиции, не признанные в прибыли или убытке объекта инвестиций. К ним относятся такие изменения, возникающие в результате переоценки основных средств и отражения курсовых разниц.</w:t>
      </w:r>
    </w:p>
    <w:bookmarkEnd w:id="113"/>
    <w:bookmarkStart w:name="z121" w:id="114"/>
    <w:p>
      <w:pPr>
        <w:spacing w:after="0"/>
        <w:ind w:left="0"/>
        <w:jc w:val="both"/>
      </w:pPr>
      <w:r>
        <w:rPr>
          <w:rFonts w:ascii="Times New Roman"/>
          <w:b w:val="false"/>
          <w:i w:val="false"/>
          <w:color w:val="000000"/>
          <w:sz w:val="28"/>
        </w:rPr>
        <w:t>
      Доля инвестора в этих изменениях отражается отдельно в чистых активах/капитале инвестора.";</w:t>
      </w:r>
    </w:p>
    <w:bookmarkEnd w:id="114"/>
    <w:bookmarkStart w:name="z122" w:id="115"/>
    <w:p>
      <w:pPr>
        <w:spacing w:after="0"/>
        <w:ind w:left="0"/>
        <w:jc w:val="both"/>
      </w:pPr>
      <w:r>
        <w:rPr>
          <w:rFonts w:ascii="Times New Roman"/>
          <w:b w:val="false"/>
          <w:i w:val="false"/>
          <w:color w:val="000000"/>
          <w:sz w:val="28"/>
        </w:rPr>
        <w:t>
      дополнить пунктами 90-1, 90-2, 90-3, 90-4, 90-5, 90-6, 90-7, 90-8, 90-9, 90-10 и 90-11 следующего содержания:</w:t>
      </w:r>
    </w:p>
    <w:bookmarkEnd w:id="115"/>
    <w:bookmarkStart w:name="z123" w:id="116"/>
    <w:p>
      <w:pPr>
        <w:spacing w:after="0"/>
        <w:ind w:left="0"/>
        <w:jc w:val="both"/>
      </w:pPr>
      <w:r>
        <w:rPr>
          <w:rFonts w:ascii="Times New Roman"/>
          <w:b w:val="false"/>
          <w:i w:val="false"/>
          <w:color w:val="000000"/>
          <w:sz w:val="28"/>
        </w:rPr>
        <w:t>
      "90-1. Если государственное учреждение имеет количественную долю владения и владеет прямо или косвенно 20 (двадцатью) или более процентами голосов в объекте бюджетных инвестиций, то государство имеет значительное влияние в результате инвестиций, осуществленных посредством участия государства в уставном капитале организации (юридического лица).</w:t>
      </w:r>
    </w:p>
    <w:bookmarkEnd w:id="116"/>
    <w:bookmarkStart w:name="z124" w:id="117"/>
    <w:p>
      <w:pPr>
        <w:spacing w:after="0"/>
        <w:ind w:left="0"/>
        <w:jc w:val="both"/>
      </w:pPr>
      <w:r>
        <w:rPr>
          <w:rFonts w:ascii="Times New Roman"/>
          <w:b w:val="false"/>
          <w:i w:val="false"/>
          <w:color w:val="000000"/>
          <w:sz w:val="28"/>
        </w:rPr>
        <w:t>
      90-2. Наличие значительного влияния организации подтверждается одним или несколькими из перечисленных ниже признаков:</w:t>
      </w:r>
    </w:p>
    <w:bookmarkEnd w:id="117"/>
    <w:bookmarkStart w:name="z125" w:id="118"/>
    <w:p>
      <w:pPr>
        <w:spacing w:after="0"/>
        <w:ind w:left="0"/>
        <w:jc w:val="both"/>
      </w:pPr>
      <w:r>
        <w:rPr>
          <w:rFonts w:ascii="Times New Roman"/>
          <w:b w:val="false"/>
          <w:i w:val="false"/>
          <w:color w:val="000000"/>
          <w:sz w:val="28"/>
        </w:rPr>
        <w:t>
      1) представительство в Совете директоров или аналогичном органе управления объекта инвестиций;</w:t>
      </w:r>
    </w:p>
    <w:bookmarkEnd w:id="118"/>
    <w:bookmarkStart w:name="z126" w:id="119"/>
    <w:p>
      <w:pPr>
        <w:spacing w:after="0"/>
        <w:ind w:left="0"/>
        <w:jc w:val="both"/>
      </w:pPr>
      <w:r>
        <w:rPr>
          <w:rFonts w:ascii="Times New Roman"/>
          <w:b w:val="false"/>
          <w:i w:val="false"/>
          <w:color w:val="000000"/>
          <w:sz w:val="28"/>
        </w:rPr>
        <w:t>
      2) участие в процессах выработки политики, включая участие в принятии решений по дивидендам или аналогичным выплатам;</w:t>
      </w:r>
    </w:p>
    <w:bookmarkEnd w:id="119"/>
    <w:bookmarkStart w:name="z127" w:id="120"/>
    <w:p>
      <w:pPr>
        <w:spacing w:after="0"/>
        <w:ind w:left="0"/>
        <w:jc w:val="both"/>
      </w:pPr>
      <w:r>
        <w:rPr>
          <w:rFonts w:ascii="Times New Roman"/>
          <w:b w:val="false"/>
          <w:i w:val="false"/>
          <w:color w:val="000000"/>
          <w:sz w:val="28"/>
        </w:rPr>
        <w:t>
      3) операции между инвестором и объектом инвестиций;</w:t>
      </w:r>
    </w:p>
    <w:bookmarkEnd w:id="120"/>
    <w:bookmarkStart w:name="z128" w:id="121"/>
    <w:p>
      <w:pPr>
        <w:spacing w:after="0"/>
        <w:ind w:left="0"/>
        <w:jc w:val="both"/>
      </w:pPr>
      <w:r>
        <w:rPr>
          <w:rFonts w:ascii="Times New Roman"/>
          <w:b w:val="false"/>
          <w:i w:val="false"/>
          <w:color w:val="000000"/>
          <w:sz w:val="28"/>
        </w:rPr>
        <w:t>
      4) обмен управленческим персоналом; или</w:t>
      </w:r>
    </w:p>
    <w:bookmarkEnd w:id="121"/>
    <w:bookmarkStart w:name="z129" w:id="122"/>
    <w:p>
      <w:pPr>
        <w:spacing w:after="0"/>
        <w:ind w:left="0"/>
        <w:jc w:val="both"/>
      </w:pPr>
      <w:r>
        <w:rPr>
          <w:rFonts w:ascii="Times New Roman"/>
          <w:b w:val="false"/>
          <w:i w:val="false"/>
          <w:color w:val="000000"/>
          <w:sz w:val="28"/>
        </w:rPr>
        <w:t>
      5) предоставление технической информации.</w:t>
      </w:r>
    </w:p>
    <w:bookmarkEnd w:id="122"/>
    <w:bookmarkStart w:name="z130" w:id="123"/>
    <w:p>
      <w:pPr>
        <w:spacing w:after="0"/>
        <w:ind w:left="0"/>
        <w:jc w:val="both"/>
      </w:pPr>
      <w:r>
        <w:rPr>
          <w:rFonts w:ascii="Times New Roman"/>
          <w:b w:val="false"/>
          <w:i w:val="false"/>
          <w:color w:val="000000"/>
          <w:sz w:val="28"/>
        </w:rPr>
        <w:t>
      90-3. Государственное учреждение (как инвестор) прекращает использование метода долевого участия с той даты, когда ее инвестиция перестает быть ассоциированной организацией или совместным предприятием.</w:t>
      </w:r>
    </w:p>
    <w:bookmarkEnd w:id="123"/>
    <w:bookmarkStart w:name="z131" w:id="124"/>
    <w:p>
      <w:pPr>
        <w:spacing w:after="0"/>
        <w:ind w:left="0"/>
        <w:jc w:val="both"/>
      </w:pPr>
      <w:r>
        <w:rPr>
          <w:rFonts w:ascii="Times New Roman"/>
          <w:b w:val="false"/>
          <w:i w:val="false"/>
          <w:color w:val="000000"/>
          <w:sz w:val="28"/>
        </w:rPr>
        <w:t>
      Если инвестиция в ассоциированную организацию становится инвестицией в совместное предприятие или инвестиция в совместное предприятие становится инвестицией в ассоциированную организацию, организация продолжает использовать метод долевого участия и не производит переоценку оставшейся доли.</w:t>
      </w:r>
    </w:p>
    <w:bookmarkEnd w:id="124"/>
    <w:bookmarkStart w:name="z132" w:id="125"/>
    <w:p>
      <w:pPr>
        <w:spacing w:after="0"/>
        <w:ind w:left="0"/>
        <w:jc w:val="both"/>
      </w:pPr>
      <w:r>
        <w:rPr>
          <w:rFonts w:ascii="Times New Roman"/>
          <w:b w:val="false"/>
          <w:i w:val="false"/>
          <w:color w:val="000000"/>
          <w:sz w:val="28"/>
        </w:rPr>
        <w:t>
      90-4. Если доля владения инвестора в ассоциированной организации или совместном предприятии уменьшается, но инвестиция продолжает классифицироваться соответственно, как ассоциированная организация или совместное предприятие, то организация переводит прямо в состав прибыли или убытка часть дохода или убытка, ранее признанную в составе чистых активов/капитала, связанного с данным уменьшением доли владения. Доход или убыток требуется перевести прямо в состав прибыли или убытка при выбытии соответствующих активов или обязательств.</w:t>
      </w:r>
    </w:p>
    <w:bookmarkEnd w:id="125"/>
    <w:bookmarkStart w:name="z133" w:id="126"/>
    <w:p>
      <w:pPr>
        <w:spacing w:after="0"/>
        <w:ind w:left="0"/>
        <w:jc w:val="both"/>
      </w:pPr>
      <w:r>
        <w:rPr>
          <w:rFonts w:ascii="Times New Roman"/>
          <w:b w:val="false"/>
          <w:i w:val="false"/>
          <w:color w:val="000000"/>
          <w:sz w:val="28"/>
        </w:rPr>
        <w:t>
      90-5. Инвестиция учитывается по методу долевого участия, начиная с даты, с которой она становится ассоциированной организацией или совместным предприятием. При приобретении инвестиции любая разница между стоимостью инвестиции и долей организации в чистой справедливой стоимости идентифицируемых активов и обязательств объекта инвестиций учитывается следующим образом:</w:t>
      </w:r>
    </w:p>
    <w:bookmarkEnd w:id="126"/>
    <w:bookmarkStart w:name="z134" w:id="127"/>
    <w:p>
      <w:pPr>
        <w:spacing w:after="0"/>
        <w:ind w:left="0"/>
        <w:jc w:val="both"/>
      </w:pPr>
      <w:r>
        <w:rPr>
          <w:rFonts w:ascii="Times New Roman"/>
          <w:b w:val="false"/>
          <w:i w:val="false"/>
          <w:color w:val="000000"/>
          <w:sz w:val="28"/>
        </w:rPr>
        <w:t>
      1) если организация включила, деловую репутацию, относящуюся к ассоциированной организации или совместному предприятию в балансовую стоимость инвестиции, амортизация этой деловой репутации не разрешается;</w:t>
      </w:r>
    </w:p>
    <w:bookmarkEnd w:id="127"/>
    <w:bookmarkStart w:name="z135" w:id="128"/>
    <w:p>
      <w:pPr>
        <w:spacing w:after="0"/>
        <w:ind w:left="0"/>
        <w:jc w:val="both"/>
      </w:pPr>
      <w:r>
        <w:rPr>
          <w:rFonts w:ascii="Times New Roman"/>
          <w:b w:val="false"/>
          <w:i w:val="false"/>
          <w:color w:val="000000"/>
          <w:sz w:val="28"/>
        </w:rPr>
        <w:t>
      2) превышение доли организации в чистой справедливой стоимости идентифицируемых активов и обязательств объекта инвестиций над стоимостью инвестиции включается в выручку при определении доли инвестора в прибыли или убытке ассоциированной организации или совместного предприятия за тот период, в котором инвестиция была приобретена.</w:t>
      </w:r>
    </w:p>
    <w:bookmarkEnd w:id="128"/>
    <w:bookmarkStart w:name="z136" w:id="129"/>
    <w:p>
      <w:pPr>
        <w:spacing w:after="0"/>
        <w:ind w:left="0"/>
        <w:jc w:val="both"/>
      </w:pPr>
      <w:r>
        <w:rPr>
          <w:rFonts w:ascii="Times New Roman"/>
          <w:b w:val="false"/>
          <w:i w:val="false"/>
          <w:color w:val="000000"/>
          <w:sz w:val="28"/>
        </w:rPr>
        <w:t>
      Выполняются необходимые корректировки доли инвестора в прибыли или убытке ассоциированной организации или совместного предприятия после приобретения для отражения. Аналогичным образом, производятся соответствующие корректировки доли инвестора в прибыли или убытке ассоциированной организации или совместного предприятия после приобретения для учета убытков от обесценения (от обесценения основных средств или деловой репутации).</w:t>
      </w:r>
    </w:p>
    <w:bookmarkEnd w:id="129"/>
    <w:bookmarkStart w:name="z137" w:id="130"/>
    <w:p>
      <w:pPr>
        <w:spacing w:after="0"/>
        <w:ind w:left="0"/>
        <w:jc w:val="both"/>
      </w:pPr>
      <w:r>
        <w:rPr>
          <w:rFonts w:ascii="Times New Roman"/>
          <w:b w:val="false"/>
          <w:i w:val="false"/>
          <w:color w:val="000000"/>
          <w:sz w:val="28"/>
        </w:rPr>
        <w:t>
      90-6. При применении метода долевого участия администратор бюджетных программ использует самую последнюю доступную финансовую отчетность ассоциированной организации или совместного предприятия. Когда даты конца отчетного периода организации и ассоциированной организации или совместного предприятия различаются, организация или:</w:t>
      </w:r>
    </w:p>
    <w:bookmarkEnd w:id="130"/>
    <w:bookmarkStart w:name="z138" w:id="131"/>
    <w:p>
      <w:pPr>
        <w:spacing w:after="0"/>
        <w:ind w:left="0"/>
        <w:jc w:val="both"/>
      </w:pPr>
      <w:r>
        <w:rPr>
          <w:rFonts w:ascii="Times New Roman"/>
          <w:b w:val="false"/>
          <w:i w:val="false"/>
          <w:color w:val="000000"/>
          <w:sz w:val="28"/>
        </w:rPr>
        <w:t>
      1) получает, для целей применения метода долевого участия, дополнительную финансовую информацию на ту же дату что и финансовая отчетность организации; или</w:t>
      </w:r>
    </w:p>
    <w:bookmarkEnd w:id="131"/>
    <w:bookmarkStart w:name="z139" w:id="132"/>
    <w:p>
      <w:pPr>
        <w:spacing w:after="0"/>
        <w:ind w:left="0"/>
        <w:jc w:val="both"/>
      </w:pPr>
      <w:r>
        <w:rPr>
          <w:rFonts w:ascii="Times New Roman"/>
          <w:b w:val="false"/>
          <w:i w:val="false"/>
          <w:color w:val="000000"/>
          <w:sz w:val="28"/>
        </w:rPr>
        <w:t>
      2) использует самую последнюю финансовую отчетность ассоциированной организации или совместного предприятия, где учтено влияние существенных операций или событий, произошедших между датой их финансовой отчетности и датой финансовой отчетности организации.</w:t>
      </w:r>
    </w:p>
    <w:bookmarkEnd w:id="132"/>
    <w:bookmarkStart w:name="z140" w:id="133"/>
    <w:p>
      <w:pPr>
        <w:spacing w:after="0"/>
        <w:ind w:left="0"/>
        <w:jc w:val="both"/>
      </w:pPr>
      <w:r>
        <w:rPr>
          <w:rFonts w:ascii="Times New Roman"/>
          <w:b w:val="false"/>
          <w:i w:val="false"/>
          <w:color w:val="000000"/>
          <w:sz w:val="28"/>
        </w:rPr>
        <w:t>
      Финансовая отчетность организации подготовлена с использованием единой учетной политики для аналогичных операций и событий в сходных обстоятельствах.</w:t>
      </w:r>
    </w:p>
    <w:bookmarkEnd w:id="133"/>
    <w:bookmarkStart w:name="z141" w:id="134"/>
    <w:p>
      <w:pPr>
        <w:spacing w:after="0"/>
        <w:ind w:left="0"/>
        <w:jc w:val="both"/>
      </w:pPr>
      <w:r>
        <w:rPr>
          <w:rFonts w:ascii="Times New Roman"/>
          <w:b w:val="false"/>
          <w:i w:val="false"/>
          <w:color w:val="000000"/>
          <w:sz w:val="28"/>
        </w:rPr>
        <w:t>
      90-7. Если ассоциированная организация или совместное предприятие применяют учетную политику, отличную от учетной политики государственного учреждения в отношении аналогичных операций и событий, имевших место при сходных обстоятельствах, необходимо произвести корректировки с целью приведения учетной политики ассоциированной организации или совместного предприятия в соответствие с учетной политикой государственного учреждения, если финансовая отчетность ассоциированной организации или совместного предприятия используется государственным учреждением, при применении метода долевого участия. Если инвестор имеет долю в ассоциированной организации или совместном предприятии, которое является инвестиционной организацией, инвестор при применении метода долевого участия сохраняет оценку справедливой стоимости, применяемую ассоциированной организацией или совместным предприятием этой инвестиционной организации к их доле в контролируемых организациях.</w:t>
      </w:r>
    </w:p>
    <w:bookmarkEnd w:id="134"/>
    <w:bookmarkStart w:name="z142" w:id="135"/>
    <w:p>
      <w:pPr>
        <w:spacing w:after="0"/>
        <w:ind w:left="0"/>
        <w:jc w:val="both"/>
      </w:pPr>
      <w:r>
        <w:rPr>
          <w:rFonts w:ascii="Times New Roman"/>
          <w:b w:val="false"/>
          <w:i w:val="false"/>
          <w:color w:val="000000"/>
          <w:sz w:val="28"/>
        </w:rPr>
        <w:t>
      90-8. Если доля инвестора в убытке ассоциированной организации или совместного предприятия равна или превышает ее долю в ассоциированной организации или совместном предприятии, то инвестор прекращает признание своей доли в дальнейшем убытке. Доля в ассоциированной организации или совместном предприятии соответствует балансовой стоимости инвестиций в ассоциированную организацию или совместное предприятие, определенных с использованием метода долевого участия, вместе с долгосрочными вложениями, в сущности, составляющих часть чистых инвестиций организации в ассоциированную организацию или совместное предприятие.</w:t>
      </w:r>
    </w:p>
    <w:bookmarkEnd w:id="135"/>
    <w:bookmarkStart w:name="z143" w:id="136"/>
    <w:p>
      <w:pPr>
        <w:spacing w:after="0"/>
        <w:ind w:left="0"/>
        <w:jc w:val="both"/>
      </w:pPr>
      <w:r>
        <w:rPr>
          <w:rFonts w:ascii="Times New Roman"/>
          <w:b w:val="false"/>
          <w:i w:val="false"/>
          <w:color w:val="000000"/>
          <w:sz w:val="28"/>
        </w:rPr>
        <w:t>
      90-9. После применения метода долевого участия, включая признание прибыли ассоциированной организации или совместного предприятия, администратор бюджетных программ применяет требования учета финансовых инструментов для определения дополнительных убытков от обесценения в отношении еҰ чистых инвестиций в ассоциированную организацию или совместное предприятие.</w:t>
      </w:r>
    </w:p>
    <w:bookmarkEnd w:id="136"/>
    <w:bookmarkStart w:name="z144" w:id="137"/>
    <w:p>
      <w:pPr>
        <w:spacing w:after="0"/>
        <w:ind w:left="0"/>
        <w:jc w:val="both"/>
      </w:pPr>
      <w:r>
        <w:rPr>
          <w:rFonts w:ascii="Times New Roman"/>
          <w:b w:val="false"/>
          <w:i w:val="false"/>
          <w:color w:val="000000"/>
          <w:sz w:val="28"/>
        </w:rPr>
        <w:t>
      Администратор бюджетных программ применяет требования по учету финансовых инструментов для определения необходимости признать дополнительные убытки от обесценения в отношении доли организации в ассоциированной организации или совместном предприятии, которая не является частью чистых инвестиций и суммы таких убытков от обесценения.</w:t>
      </w:r>
    </w:p>
    <w:bookmarkEnd w:id="137"/>
    <w:bookmarkStart w:name="z145" w:id="138"/>
    <w:p>
      <w:pPr>
        <w:spacing w:after="0"/>
        <w:ind w:left="0"/>
        <w:jc w:val="both"/>
      </w:pPr>
      <w:r>
        <w:rPr>
          <w:rFonts w:ascii="Times New Roman"/>
          <w:b w:val="false"/>
          <w:i w:val="false"/>
          <w:color w:val="000000"/>
          <w:sz w:val="28"/>
        </w:rPr>
        <w:t>
      Когда применение требований по учету финансовых инструментов указывает на то, что инвестиции в ассоциированную организацию или совместное предприятие обесценивается, применяется требования в отношении учета обесценения активов, генерирующих денежные средства и при необходимости, обесценения активов, не генерирующих денежные средства.</w:t>
      </w:r>
    </w:p>
    <w:bookmarkEnd w:id="138"/>
    <w:bookmarkStart w:name="z146" w:id="139"/>
    <w:p>
      <w:pPr>
        <w:spacing w:after="0"/>
        <w:ind w:left="0"/>
        <w:jc w:val="both"/>
      </w:pPr>
      <w:r>
        <w:rPr>
          <w:rFonts w:ascii="Times New Roman"/>
          <w:b w:val="false"/>
          <w:i w:val="false"/>
          <w:color w:val="000000"/>
          <w:sz w:val="28"/>
        </w:rPr>
        <w:t>
      Требования в отношении учета обесценения активов, генерирующих денежные средства, предусматривают определение ценности использования инвестиций, генерирующих денежные средства. При определении ценности использования инвестиций, генерирующих денежные средства, организация оценивает:</w:t>
      </w:r>
    </w:p>
    <w:bookmarkEnd w:id="139"/>
    <w:bookmarkStart w:name="z147" w:id="140"/>
    <w:p>
      <w:pPr>
        <w:spacing w:after="0"/>
        <w:ind w:left="0"/>
        <w:jc w:val="both"/>
      </w:pPr>
      <w:r>
        <w:rPr>
          <w:rFonts w:ascii="Times New Roman"/>
          <w:b w:val="false"/>
          <w:i w:val="false"/>
          <w:color w:val="000000"/>
          <w:sz w:val="28"/>
        </w:rPr>
        <w:t>
      1) свою долю в дисконтированной стоимости прогнозируемых будущих денежных потоков, ожидаемых от ассоциированной организации или совместного предприятия, включая денежные потоки от операций ассоциированной организации или совместного предприятия и поступления от окончательного выбытия инвестиций; или</w:t>
      </w:r>
    </w:p>
    <w:bookmarkEnd w:id="140"/>
    <w:bookmarkStart w:name="z148" w:id="141"/>
    <w:p>
      <w:pPr>
        <w:spacing w:after="0"/>
        <w:ind w:left="0"/>
        <w:jc w:val="both"/>
      </w:pPr>
      <w:r>
        <w:rPr>
          <w:rFonts w:ascii="Times New Roman"/>
          <w:b w:val="false"/>
          <w:i w:val="false"/>
          <w:color w:val="000000"/>
          <w:sz w:val="28"/>
        </w:rPr>
        <w:t>
      2) дисконтированную стоимость прогнозируемых будущих денежных потоков, ожидаемых от дивидендов или аналогичных выплат, полученные от инвестиций или от их окончательной продажи.</w:t>
      </w:r>
    </w:p>
    <w:bookmarkEnd w:id="141"/>
    <w:bookmarkStart w:name="z149" w:id="142"/>
    <w:p>
      <w:pPr>
        <w:spacing w:after="0"/>
        <w:ind w:left="0"/>
        <w:jc w:val="both"/>
      </w:pPr>
      <w:r>
        <w:rPr>
          <w:rFonts w:ascii="Times New Roman"/>
          <w:b w:val="false"/>
          <w:i w:val="false"/>
          <w:color w:val="000000"/>
          <w:sz w:val="28"/>
        </w:rPr>
        <w:t>
      При соответствующих допущениях оба метода дают одинаковые результаты.</w:t>
      </w:r>
    </w:p>
    <w:bookmarkEnd w:id="142"/>
    <w:bookmarkStart w:name="z150" w:id="143"/>
    <w:p>
      <w:pPr>
        <w:spacing w:after="0"/>
        <w:ind w:left="0"/>
        <w:jc w:val="both"/>
      </w:pPr>
      <w:r>
        <w:rPr>
          <w:rFonts w:ascii="Times New Roman"/>
          <w:b w:val="false"/>
          <w:i w:val="false"/>
          <w:color w:val="000000"/>
          <w:sz w:val="28"/>
        </w:rPr>
        <w:t>
      Требования в отношении учета обесценения активов, не генерирующих денежные средства, предусматривают, чтобы балансовая стоимость была уменьшена до возмещаемой стоимости актива при возмещении стоимости актива меньше его балансовой стоимости. Возмещаемая стоимость является наибольшей из справедливой стоимости актива, за вычетом затрат на продажу и ценности использования. Ценность использования актива, не генерирующего денежные средства, определяется как дисконтированная стоимость оставшейся возможности полезного использования актива. Дисконтированная стоимость оставшейся возможности полезного использования оценивается с использованием метода амортизированной стоимости замещения, метода восстановительной стоимости или метода полезных единиц.</w:t>
      </w:r>
    </w:p>
    <w:bookmarkEnd w:id="143"/>
    <w:bookmarkStart w:name="z151" w:id="144"/>
    <w:p>
      <w:pPr>
        <w:spacing w:after="0"/>
        <w:ind w:left="0"/>
        <w:jc w:val="both"/>
      </w:pPr>
      <w:r>
        <w:rPr>
          <w:rFonts w:ascii="Times New Roman"/>
          <w:b w:val="false"/>
          <w:i w:val="false"/>
          <w:color w:val="000000"/>
          <w:sz w:val="28"/>
        </w:rPr>
        <w:t>
      90-10. Возмещаемая сумма инвестиций в ассоциированную организацию или совместное предприятие оценивается по каждой ассоциированной организации или совместному предприятию в отдельности, за исключением случаев, когда ассоциированная организация или совместное предприятие не генерируют денежные притоки от продолжающейся деятельности, в основном независимы от денежных притоков от прочих активов организации.</w:t>
      </w:r>
    </w:p>
    <w:bookmarkEnd w:id="144"/>
    <w:bookmarkStart w:name="z152" w:id="145"/>
    <w:p>
      <w:pPr>
        <w:spacing w:after="0"/>
        <w:ind w:left="0"/>
        <w:jc w:val="both"/>
      </w:pPr>
      <w:r>
        <w:rPr>
          <w:rFonts w:ascii="Times New Roman"/>
          <w:b w:val="false"/>
          <w:i w:val="false"/>
          <w:color w:val="000000"/>
          <w:sz w:val="28"/>
        </w:rPr>
        <w:t>
      90-11. При передаче государственным учреждением основного средства по договору доверительного управления, основное средство учитывается на балансе балансодержателя. Амортизация основного средства начисляется балансодержателем. Государственное учреждение отражает доходы от эксплуатации актива и расходы по амортизации основного средства, переданного в доверительное управление.";</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221</w:t>
      </w:r>
      <w:r>
        <w:rPr>
          <w:rFonts w:ascii="Times New Roman"/>
          <w:b w:val="false"/>
          <w:i w:val="false"/>
          <w:color w:val="000000"/>
          <w:sz w:val="28"/>
        </w:rPr>
        <w:t xml:space="preserve"> изложить в следующей редакции:</w:t>
      </w:r>
    </w:p>
    <w:bookmarkStart w:name="z154" w:id="146"/>
    <w:p>
      <w:pPr>
        <w:spacing w:after="0"/>
        <w:ind w:left="0"/>
        <w:jc w:val="both"/>
      </w:pPr>
      <w:r>
        <w:rPr>
          <w:rFonts w:ascii="Times New Roman"/>
          <w:b w:val="false"/>
          <w:i w:val="false"/>
          <w:color w:val="000000"/>
          <w:sz w:val="28"/>
        </w:rPr>
        <w:t>
      "221. При выдаче со склада спецодежды и других предметов индивидуального пользования осуществляется бухгалтерская запись: дебет счета 7060 "Расходы по запасам" и кредит соответствующего субсчета счета подраздела "Запасы" Плана счетов. Запасы списываются по истечении установленного срока на основании акта о списании постоянно действующей комиссии государственного учреждения.";</w:t>
      </w:r>
    </w:p>
    <w:bookmarkEnd w:id="146"/>
    <w:bookmarkStart w:name="z155" w:id="147"/>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280</w:t>
      </w:r>
      <w:r>
        <w:rPr>
          <w:rFonts w:ascii="Times New Roman"/>
          <w:b w:val="false"/>
          <w:i w:val="false"/>
          <w:color w:val="000000"/>
          <w:sz w:val="28"/>
        </w:rPr>
        <w:t xml:space="preserve"> изложить в следующей редакции:</w:t>
      </w:r>
    </w:p>
    <w:bookmarkEnd w:id="147"/>
    <w:bookmarkStart w:name="z156" w:id="148"/>
    <w:p>
      <w:pPr>
        <w:spacing w:after="0"/>
        <w:ind w:left="0"/>
        <w:jc w:val="both"/>
      </w:pPr>
      <w:r>
        <w:rPr>
          <w:rFonts w:ascii="Times New Roman"/>
          <w:b w:val="false"/>
          <w:i w:val="false"/>
          <w:color w:val="000000"/>
          <w:sz w:val="28"/>
        </w:rPr>
        <w:t>
      "Перечень инвентарных номеров формируется посредством информационной системы бухгалтерского учреждения, используемой государственным учреждением. Когда инвентарный объект является сложным, то есть включает те или иные обособленные элементы, составляющие вместе с ним одно целое, на каждом таком элементе должен быть обозначен тот же инвентарный номер, что и на основном, объединяющем их объекте. Инвентарный номер обозначается на жетоне, который прикрепляется к объекту, или краской на объекте или иным способом. Инвентарный номер, присвоенный объекту предмету) сохраняется за ним на весь период его нахождения в данном государственном учреждении. Номера инвентарных объектов, выбывших или ликвидированных, не присваиваются другим объектам.";</w:t>
      </w:r>
    </w:p>
    <w:bookmarkEnd w:id="148"/>
    <w:bookmarkStart w:name="z157" w:id="14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283</w:t>
      </w:r>
      <w:r>
        <w:rPr>
          <w:rFonts w:ascii="Times New Roman"/>
          <w:b w:val="false"/>
          <w:i w:val="false"/>
          <w:color w:val="000000"/>
          <w:sz w:val="28"/>
        </w:rPr>
        <w:t xml:space="preserve"> изложить в следующей редакции:</w:t>
      </w:r>
    </w:p>
    <w:bookmarkEnd w:id="149"/>
    <w:bookmarkStart w:name="z158" w:id="150"/>
    <w:p>
      <w:pPr>
        <w:spacing w:after="0"/>
        <w:ind w:left="0"/>
        <w:jc w:val="both"/>
      </w:pPr>
      <w:r>
        <w:rPr>
          <w:rFonts w:ascii="Times New Roman"/>
          <w:b w:val="false"/>
          <w:i w:val="false"/>
          <w:color w:val="000000"/>
          <w:sz w:val="28"/>
        </w:rPr>
        <w:t>
      "Инвентарные карточки формируются в информационной системе бухгалтерского учета государственного учреждения по соответствующим субсчетам и группам с подразделением внутри их по материально-ответственным лицам, а в централизованных бухгалтериях– дополнительно и по обслуживаемым государственным учреждениям.";</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60" w:id="151"/>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151"/>
    <w:bookmarkStart w:name="z161" w:id="15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52"/>
    <w:bookmarkStart w:name="z162" w:id="153"/>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53"/>
    <w:bookmarkStart w:name="z163" w:id="15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54"/>
    <w:bookmarkStart w:name="z164" w:id="15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мая 2023 года № 463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w:t>
            </w:r>
            <w:r>
              <w:br/>
            </w:r>
            <w:r>
              <w:rPr>
                <w:rFonts w:ascii="Times New Roman"/>
                <w:b w:val="false"/>
                <w:i w:val="false"/>
                <w:color w:val="000000"/>
                <w:sz w:val="20"/>
              </w:rPr>
              <w:t>бухгалтерского учета</w:t>
            </w:r>
            <w:r>
              <w:br/>
            </w:r>
            <w:r>
              <w:rPr>
                <w:rFonts w:ascii="Times New Roman"/>
                <w:b w:val="false"/>
                <w:i w:val="false"/>
                <w:color w:val="000000"/>
                <w:sz w:val="20"/>
              </w:rPr>
              <w:t>в государственных учреждениях</w:t>
            </w:r>
          </w:p>
        </w:tc>
      </w:tr>
    </w:tbl>
    <w:bookmarkStart w:name="z168" w:id="156"/>
    <w:p>
      <w:pPr>
        <w:spacing w:after="0"/>
        <w:ind w:left="0"/>
        <w:jc w:val="left"/>
      </w:pPr>
      <w:r>
        <w:rPr>
          <w:rFonts w:ascii="Times New Roman"/>
          <w:b/>
          <w:i w:val="false"/>
          <w:color w:val="000000"/>
        </w:rPr>
        <w:t xml:space="preserve"> Годовые нормы износа по долгосрочным активам государственных учреждений</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группы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счета/субсчета по Плану счетов бухгалтерского учета государственных учреждений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износа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норма износа (в % (процентах) к первоначальной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Сооружения (водокачки, стадионы, бассейны, дороги, мосты, памятники, ограждения парков, скверов и общественных садов, буровые скважины, штольни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Передаточные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электропередачи 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Трансмиссии и трубопроводы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Транспортные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Подвижной состав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Гужевой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приборы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Регулирующие приборы и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Криминалистическое оборудование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инвентарь и принадлежности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Прочие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Озеленительные, декоративные насаждения и другие искусственные многолетние насаждения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по улучшению земель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скот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Лицензионное соглашение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