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543" w14:textId="c5f3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труда и социальной защиты населения Республики Казахстан от 2 мая 2023 года № 143 и Министра национальной экономики Республики Казахстан от 2 мая 2023 года № 53. Зарегистрирован в Министерстве юстиции Республики Казахстан 4 мая 2023 года № 32429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предоставления специальных социальных услуг и в области социальной защиты лиц с инвалидностью,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труда и социальной защиты населения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предоставления специальных социальных услуг и в области социальной защиты лиц с инвалидностью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предоставления специальных социальных услуг и в области социальной защиты лиц с инвалидностью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для отбора субъектов контроля при проведении профилактического контроля с посещением субъекта (объекта) контроля.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нарушения требований, установленных нормативными правовыми актами, которые не отнесены к грубым и значительным нарушениям;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нормативными правовыми актами в сфере социальной защиты лиц с инвалидностью и сфере предоставления специальных социальных услуг: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вынесения решения о предоставлении гарантированного объема специальных социальных услуг в отношении получателя услуг и нарушения сроков проведения оценки и определения потребности в предоставлении специальных социальных услуг в отношении деятельности местных исполнительных органов/уполномоченных ими государственных органов, субъектов независимо от формы собственности, предоставляющих специальные социальные услуги;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сроков разработки индивидуальных планов работ после наблюдения специалистами организации за получателем услуг, нарушения по отсутствию и не полному заполнение индивидуального плана работ и журнала электронной картотеки получателя услуг, отсутствие документов подтверждающие обоснованное приостановление и (или) прекращение оказания специальных социальных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социально-психологических, социально-педагогических, социально-трудовых, социально-культурных, социально-экономических, социально-правовых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 обеспечению лиц с инвалидностью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для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доступа лицам с инвалидностью к зонам оказания услуг, к средствам информации и телекоммуникации на объекте, к общественным видам транспорта и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 субъектов (организаций), обеспечивающих доступ лиц с инвалидностью к объектам социальной и транспортной инфраструктуры;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выборочная совокупность (выборка) – перечень оцениваемых субъектов (объектов), относимых к однородной группе субъектов (объектов) контроля в сфере государственного контроля в сфере предоставления специальных социальных услуг и в области социальной защиты лиц с инвалидностью;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сфере социальной защиты лиц с инвалидностью и сфере предоставления специальных социальных услуг: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 предоставлении части требований социально-бытовых и социально-медицинских услуг субъектов (организаций),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доступа лицам с инвалидностью к входным группам, к санитарно-бытовым помещениям, к территории объекта, в пути движения субъектов (организаций), обеспечивающих доступ лиц с инвалидностью к объектам социальной и транспортной инфраструктуры;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 необеспечению лиц с инвалидностью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для субъектов (организаций), осуществляющих 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-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территориальные департаменты Комитета труда и социальной защиты (далее – территориальные департаменты) по объективным критериям относят субъекты (объекты) контроля к одной из следующих степеней риска: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профилактический контроль с посещением субъекта (объекта) контроля и внеплановая проверка.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территориальные департаменты по субъективным критериям относят субъекты (объекты) контроля к одной из следующих степеней риска: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критериям, к высокой степени риска относятся: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предоставления специальных социальных услуг - субъекты, осуществляющие деятельность в условиях стационара, полустационара, оказания услуг на дому и временного пребывания;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социальной защиты лиц с инвалидностью - субъекты, осуществляющие деятельность по выполнению реабилитационных мероприятий лиц с инвалидностью и обеспечивающие доступ к объектам здравоохранения, социальной защиты населения, государственных организаций и учреждений, объектам транспортной инфраструктуры, торговым, бытовым, жилым, хозяйственным, коммунальным, пищевым объектам, объектам финансовой, страховой, научной деятельности, предоставления услуг, объектам физической культуры и спорта, образования, общественного питания, досуга (развлекательная инфраструктура и в сфере культуры);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средней степени риска в области социальной защиты лиц с инвалидностью относятся - субъекты, обеспечивающие доступ к объектам осуществляющим промышленную, производственную деятельность, к объектам строительства, сельского хозяйства, обрабатывающей промышленности.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данных Портала социальных услуг и результатов заключения комиссий на основе изучения пакета документов, представленных Поставщиком для регистрации на Портале социальных услуг.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территориальные департаменты формируют данные по субъективным критериям, подлежащие анализу и оценке.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по форме согласно приложению 2 к настоящим Критериям.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в каждой сфере государственного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не должен превышать пяти процентов от общего количества таких субъектов контроля.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формировании системы оценки рисков для территориальных департаментов, использующих информационные системы, с учетом специфики и конфиденциальности в соответствии с законодательными актами Республики Казахстан,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регулирующего государственного органа согласно перечню субъективных критериев для определения степени риска по субъективным критериям по форме согласно приложению 2 к настоящим Критериям.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собирают информацию и формируют базу данных по субъективным критериям из источников согласно пункту 9 настоящих Критериев.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11 настоящих Критериев (SC), с последующей нормализацией значений, данных в диапазон от 0 до 100 баллов.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11 настоящих Критериев.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 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показателя степени риска по субъективным критериям, определенным в соответствии с пунктом 11 настоящих Критериев, производится по шкале от 0 до 100 баллов и осуществляется по следующей формуле: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11 настоящих Критериев, включается в расчет показателя степени риска по субъективным критериям.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14 настоящих Критериев.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Однородные группы разделяются как по видам деятельности, осуществляемым субъектами (объектами) контроля, так и по форме регистрации (юридические лица, физические лица, индивидуальные предприниматели).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лиц с инвалидностью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сфере предоставления специальных социальных услуг и в области социальной защиты лиц с инвалидностью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десяти рабочих дней по проведению оценки и определения потребности в предоставлении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трех рабочих дней по принятию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заполнение индивидуального плана работ с учетом индивидуальных потребностей получателей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питания, включая диетическое питание, 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одежды, обуви, постельного белья, предметов личной гигиены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транспортных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проведению медико-социального обследования, медицинских процедур, реабилитационных и лечебно-оздоровительных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психологической диагностики, обследованию, консультированию,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педагогической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с нарушениями опорно-двигательного аппарата в общеобразовательных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коррекционной-развивающий диагностики;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по специальным учебным программам и умственными способностями;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лиц с инвалидностью, профессиональной ориентации детей с нарушениями опорно-двигательного аппарата,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трудовых навыков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 и вовлечение в эти мероприятия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условий по 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 обеспечению представительства в суде для защиты прав и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получения по доверенности пособий,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доврачебной помощи;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инвалидностью, лекарственными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социально-психологического патронажа;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помощи, социальная-психологическая поддержка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консультирования членов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консультирования получателей услуг и членов их семей в организации надомного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полагающихся льгот, пособий, компенсаций, алиментов и других выплат, улучшении жилищных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представлений на родителей, уклоняющихся от воспитания детей в комиссию по делам несовершеннолетних;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койко-места, мебели, обеспечение постельными принадлежностями, предметами личной гигиены и нижнего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по оказанию социально-бытовых услуг индивидуального обслуживающего и гигиенического характера, бытового обслуживания, дезинфекция нижнего белья, одежды, постельных 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обучения; сопровождение до пункта назначения лицам, имеющим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первичного медицинского осмотра и первичной санитарной обработки, оказанию доврачебной медицинской помощи, содействие в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медицинском консультировании профильными специалистами;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в подготовке документов для направления на медико-социальную экспертизу;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индивидуальной программой абилитации и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психологической диагностики, обследования, консультирования,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психологической помощи, проведение психологических тренингов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лицам с инвалидностью условий для доступа к культурно-зрелищным мероприятиям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инвалидов по слуху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в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поставщиков зарегистрированных на портале социальных услуг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наличию сертификата соответствия или декларации о соответствии при поставке товаров, подлежащих обязательному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наличию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отсутствию налоговой задолженности и задолженности по социальным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процедуры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отсутствию в реестре недобросовестных участников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отсутствию в перечне ненадежных потенциальных поставщиков (поставщиков) Фонда национального благосостояния;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наличии документов, подтверждающих происхождение, характеристику и цену для реализации товаров и (или)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наличии лицензии на осуществление медицинской деятельности при предоставлении санаторно-курортного лечения и медицинской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наличии документа, подтверждающего квалификацию при оказании социальной услуги специалиста жестового языка.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поставщиками реализации лицам с инвалидностью на Портале социальных услуг товаров/услуг, указанных в индивидуальной программе абилитации и реабилитации лица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комиссией информации, размещаемой лицом с инвалидностью на Портале социальных услуг, о неисполнении и (или) ненадлежащем исполнении обязательств, взятых поставщиком на себя посредством Портала социальных услуг и принятие соответствующего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комиссией порядка допуска, регистрации и снятия с регистрации поставщиков на Портале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возмещения гарантированной суммы товаров/услуг из средств государственного бюджета при реализации их лицам с инвалидностью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 бытовых, социально- медицинских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социально-правовых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местных исполнительных органов (далее-МИО)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 по данным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МИО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лиц с инвалидностью</w:t>
            </w:r>
          </w:p>
        </w:tc>
      </w:tr>
    </w:tbl>
    <w:bookmarkStart w:name="z18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в сфере предоставления специальных социальных услуг и в области социальной защиты лиц с инвалидностью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Портала социальных услуг и результатов заключения комиссий на основе изучения пакета документов, представленных Поставщиком для регистрации на Портале социальных услуг.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лиц с инвалидностью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</w:t>
            </w:r>
          </w:p>
        </w:tc>
      </w:tr>
    </w:tbl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в каждой сфере государственного контроля.</w:t>
      </w:r>
    </w:p>
    <w:bookmarkEnd w:id="120"/>
    <w:bookmarkStart w:name="z1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21"/>
    <w:bookmarkStart w:name="z1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22"/>
    <w:bookmarkStart w:name="z1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</w:t>
      </w:r>
    </w:p>
    <w:bookmarkEnd w:id="123"/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