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286c" w14:textId="60d2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предназначенных для сбора административных данных в области племенного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27 апреля 2023 года № 164. Зарегистрирован в Министерстве юстиции Республики Казахстан 3 мая 2023 года № 32424.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племенном животноводстве"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1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форму, предназначенную для сбора административных данных в области племенного животноводства "Отчет о количестве племенных животных – производителей в племенных центрах республики",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14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форму, предназначенную для сбора административных данных в области племенного животноводства "Отчет об оценке племенных животных –производителей в племенных центрах республики",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14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форму, предназначенную для сбора административных данных в области племенного животноводства "Отчет о количестве семени племенных животных – производителей",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форму, предназначенную для сбора административных данных в области племенного животноводства "Реестр племенных животных",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сельского хозяйства РК от 18.06.2025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Министерства сельского хозяйства Республики Казахстан в установленном законодательством порядке обеспечить: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сельского хозяйства РК от 18.06.2025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50" w:id="1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сельского хозяйства Республики Казахстан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Отчет о количестве племенных животных – производителей в племенных центрах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ОПЦ-1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 квартал 20 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племенные центры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 на безвозмездной основе: ежеквартально, до пятого числа месяца, следующего за отчетным кварталом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</w:t>
            </w:r>
          </w:p>
          <w:bookmarkEnd w:id="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на бумажном носителе или в электронном виде.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породы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племенных животных – производителей,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оцененных по качеству потомства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оцененных по геномной оценке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(Вид племенного животного / наименование направления продуктивности)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(_________________ / __________________)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2" w:id="2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bookmarkStart w:name="z20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 на безвозмездной основе "Отчет о количестве племенных животных – производителей в племенных центрах республики" приведено в приложении к настоящей форме.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количестве племенных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–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племенных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республики"</w:t>
            </w:r>
          </w:p>
        </w:tc>
      </w:tr>
    </w:tbl>
    <w:bookmarkStart w:name="z20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  <w:r>
        <w:br/>
      </w:r>
      <w:r>
        <w:rPr>
          <w:rFonts w:ascii="Times New Roman"/>
          <w:b/>
          <w:i w:val="false"/>
          <w:color w:val="000000"/>
        </w:rPr>
        <w:t>"Отчет о количестве племенных животных – производителей в племенных центрах республики"</w:t>
      </w:r>
      <w:r>
        <w:br/>
      </w:r>
      <w:r>
        <w:rPr>
          <w:rFonts w:ascii="Times New Roman"/>
          <w:b/>
          <w:i w:val="false"/>
          <w:color w:val="000000"/>
        </w:rPr>
        <w:t>(индекс: ОПЦ-1, периодичность: ежеквартальная)</w:t>
      </w:r>
    </w:p>
    <w:bookmarkEnd w:id="22"/>
    <w:bookmarkStart w:name="z20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"/>
    <w:bookmarkStart w:name="z2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 "Отчет о количестве племенных животных – производителей в племенных центрах республики" (далее – Форма).</w:t>
      </w:r>
    </w:p>
    <w:bookmarkEnd w:id="24"/>
    <w:bookmarkStart w:name="z20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племенными центрами.</w:t>
      </w:r>
    </w:p>
    <w:bookmarkEnd w:id="25"/>
    <w:bookmarkStart w:name="z20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исполнителем и руководителем, или лицом, исполняющим его обязанности.</w:t>
      </w:r>
    </w:p>
    <w:bookmarkEnd w:id="26"/>
    <w:bookmarkStart w:name="z21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 племенными центрами в Министерство сельского хозяйства Республики Казахстан ежеквартально, до пятого числа месяца, следующего за отчетным кварталом.</w:t>
      </w:r>
    </w:p>
    <w:bookmarkEnd w:id="27"/>
    <w:bookmarkStart w:name="z21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28"/>
    <w:bookmarkStart w:name="z21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9"/>
    <w:bookmarkStart w:name="z21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номер по порядку.</w:t>
      </w:r>
    </w:p>
    <w:bookmarkEnd w:id="30"/>
    <w:bookmarkStart w:name="z21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название породы</w:t>
      </w:r>
    </w:p>
    <w:bookmarkEnd w:id="31"/>
    <w:bookmarkStart w:name="z21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общее количество голов племенных животных –производителей.</w:t>
      </w:r>
    </w:p>
    <w:bookmarkEnd w:id="32"/>
    <w:bookmarkStart w:name="z21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количество племенных животных – производителей, оцененных по качеству потомства.</w:t>
      </w:r>
    </w:p>
    <w:bookmarkEnd w:id="33"/>
    <w:bookmarkStart w:name="z21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количество племенных животных – производителей, оцененных по геномной оценке.</w:t>
      </w:r>
    </w:p>
    <w:bookmarkEnd w:id="34"/>
    <w:bookmarkStart w:name="z21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строке "Вид племенного животного / наименование направления продуктивности" указываются вид и направление продуктивности племенных животных – производителей.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сельского хозяйства РК от 18.06.2025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19" w:id="3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сельского хозяйства Республики Казахстан.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www.gov.kz.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Отчет об оценке племенных животных – производителей в племенных центрах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ОПЦ-2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 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племенные центры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 на безвозмездной основе: ежегодно, до десятого января, следующего за отчетным годом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на бумажном носителе или в электронном виде.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9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породы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племенных животных – производителей,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оцененных по качеству потомства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оцененных по геномной оценке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проходят проверку по качеству потомства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сняты с проверки по качеству потомства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признано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улучшателями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нейтральными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ухудшателями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 племенного животного / наименование направления продуктивности)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(_________________ / __________________)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  <w:bookmarkEnd w:id="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  <w:bookmarkEnd w:id="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4" w:id="4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bookmarkStart w:name="z31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 на безвозмездной основе "Отчет об оценке племенных животных – производителей в племенных центрах республики" приведено в приложении к настоящей форме.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об оценке племенных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–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племенных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республики"</w:t>
            </w:r>
          </w:p>
        </w:tc>
      </w:tr>
    </w:tbl>
    <w:bookmarkStart w:name="z31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  <w:r>
        <w:br/>
      </w:r>
      <w:r>
        <w:rPr>
          <w:rFonts w:ascii="Times New Roman"/>
          <w:b/>
          <w:i w:val="false"/>
          <w:color w:val="000000"/>
        </w:rPr>
        <w:t>"Отчет об оценке племенных животных – производителей в племенных центрах республики"</w:t>
      </w:r>
      <w:r>
        <w:br/>
      </w:r>
      <w:r>
        <w:rPr>
          <w:rFonts w:ascii="Times New Roman"/>
          <w:b/>
          <w:i w:val="false"/>
          <w:color w:val="000000"/>
        </w:rPr>
        <w:t>(индекс: ОПЦ-2, периодичность: ежегодная)</w:t>
      </w:r>
    </w:p>
    <w:bookmarkEnd w:id="49"/>
    <w:bookmarkStart w:name="z31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0"/>
    <w:bookmarkStart w:name="z31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 "Отчет об оценке племенных животных – производителей в племенных центрах республики" (далее – Форма).</w:t>
      </w:r>
    </w:p>
    <w:bookmarkEnd w:id="51"/>
    <w:bookmarkStart w:name="z32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племенными центрами.</w:t>
      </w:r>
    </w:p>
    <w:bookmarkEnd w:id="52"/>
    <w:bookmarkStart w:name="z32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исполнителем и руководителем, или лицом, исполняющим его обязанности.</w:t>
      </w:r>
    </w:p>
    <w:bookmarkEnd w:id="53"/>
    <w:bookmarkStart w:name="z32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представляется племенными центрами в Министерство сельского хозяйства Республики Казахстан ежегодно, до десятого января, следующего за отчетным годом. </w:t>
      </w:r>
    </w:p>
    <w:bookmarkEnd w:id="54"/>
    <w:bookmarkStart w:name="z32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55"/>
    <w:bookmarkStart w:name="z32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6"/>
    <w:bookmarkStart w:name="z32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номер по порядку.</w:t>
      </w:r>
    </w:p>
    <w:bookmarkEnd w:id="57"/>
    <w:bookmarkStart w:name="z32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название породы.</w:t>
      </w:r>
    </w:p>
    <w:bookmarkEnd w:id="58"/>
    <w:bookmarkStart w:name="z32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общее количество голов племенных животных – производителей.</w:t>
      </w:r>
    </w:p>
    <w:bookmarkEnd w:id="59"/>
    <w:bookmarkStart w:name="z32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количество племенных животных –производителей, оцененных по качеству потомства.</w:t>
      </w:r>
    </w:p>
    <w:bookmarkEnd w:id="60"/>
    <w:bookmarkStart w:name="z32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количество племенных животных –производителей, оцененных по геномной оценке.</w:t>
      </w:r>
    </w:p>
    <w:bookmarkEnd w:id="61"/>
    <w:bookmarkStart w:name="z33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указывается количество племенных животных – производителей, проходящих проверку по качеству потомства.</w:t>
      </w:r>
    </w:p>
    <w:bookmarkEnd w:id="62"/>
    <w:bookmarkStart w:name="z33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Формы указывается количество животных-производителей снятых с проверки по качеству потомства.</w:t>
      </w:r>
    </w:p>
    <w:bookmarkEnd w:id="63"/>
    <w:bookmarkStart w:name="z33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Формы указывается количество племенных животных – производителей, признанных улучшателями.</w:t>
      </w:r>
    </w:p>
    <w:bookmarkEnd w:id="64"/>
    <w:bookmarkStart w:name="z33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Формы указывается количество племенных животных – производителей, признанных нейтральными.</w:t>
      </w:r>
    </w:p>
    <w:bookmarkEnd w:id="65"/>
    <w:bookmarkStart w:name="z33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Формы указывается количество племенных животных – производителей, признанных ухудшателями.</w:t>
      </w:r>
    </w:p>
    <w:bookmarkEnd w:id="66"/>
    <w:bookmarkStart w:name="z33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строке "Вид племенного животного / наименование направления продуктивности" указываются вид и направление продуктивности племенных животных – производителей.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сельского хозяйства РК от 18.06.2025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сельского хозяйства Республики Казахстан.</w:t>
      </w:r>
    </w:p>
    <w:bookmarkEnd w:id="68"/>
    <w:bookmarkStart w:name="z33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интернет-ресурсе: www.gov.kz.</w:t>
      </w:r>
    </w:p>
    <w:bookmarkEnd w:id="69"/>
    <w:bookmarkStart w:name="z33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административной формы: Отчет о количестве семени племенных животных – производителей</w:t>
      </w:r>
    </w:p>
    <w:bookmarkEnd w:id="70"/>
    <w:p>
      <w:pPr>
        <w:spacing w:after="0"/>
        <w:ind w:left="0"/>
        <w:jc w:val="both"/>
      </w:pPr>
      <w:bookmarkStart w:name="z339" w:id="71"/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ОПЦ-3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 квартал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племенные центры, дистрибьютерные центры по реализации семени и эмбрионов племенных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 на безвозмездной основе: ежеквартально, до пятого числа месяца, следующего за отчетным кварталом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на бумажном носителе или в электронном виде.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семени, доз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Оцененных по качеству потомства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Оцененных по геномной оценке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 племенного животного / наименование направления продуктивности)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(_________________ / __________________)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91" w:id="8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bookmarkStart w:name="z3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 на безвозмездной основе "Отчет о количестве семени племенных животных – производителей" приведено в приложении к настоящей форме.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количестве семени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племенных животных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производителей"</w:t>
            </w:r>
          </w:p>
        </w:tc>
      </w:tr>
    </w:tbl>
    <w:bookmarkStart w:name="z39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  <w:r>
        <w:br/>
      </w:r>
      <w:r>
        <w:rPr>
          <w:rFonts w:ascii="Times New Roman"/>
          <w:b/>
          <w:i w:val="false"/>
          <w:color w:val="000000"/>
        </w:rPr>
        <w:t>"Отчет о количестве семени племенных животных –производителей"</w:t>
      </w:r>
      <w:r>
        <w:br/>
      </w:r>
      <w:r>
        <w:rPr>
          <w:rFonts w:ascii="Times New Roman"/>
          <w:b/>
          <w:i w:val="false"/>
          <w:color w:val="000000"/>
        </w:rPr>
        <w:t>(индекс: ОПЦ-3, периодичность: ежеквартальная)</w:t>
      </w:r>
    </w:p>
    <w:bookmarkEnd w:id="84"/>
    <w:bookmarkStart w:name="z39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5"/>
    <w:bookmarkStart w:name="z3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количестве семени племенных животных – производителей" (далее – Форма).</w:t>
      </w:r>
    </w:p>
    <w:bookmarkEnd w:id="86"/>
    <w:bookmarkStart w:name="z3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племенными центрами, дистрибьютерными центрами по реализации семени и эмбрионов племенных животных.</w:t>
      </w:r>
    </w:p>
    <w:bookmarkEnd w:id="87"/>
    <w:bookmarkStart w:name="z3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исполнителем и руководителем, или лицом, исполняющим его обязанности.</w:t>
      </w:r>
    </w:p>
    <w:bookmarkEnd w:id="88"/>
    <w:bookmarkStart w:name="z3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представляется племенными центрами, дистрибьютерными центрами по реализации семени и эмбрионов племенных животных в Министерство сельского хозяйства Республики Казахстан ежеквартально, до пятого числа месяца, следующего за отчетным кварталом. </w:t>
      </w:r>
    </w:p>
    <w:bookmarkEnd w:id="89"/>
    <w:bookmarkStart w:name="z4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90"/>
    <w:bookmarkStart w:name="z4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91"/>
    <w:bookmarkStart w:name="z4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номер по порядку.</w:t>
      </w:r>
    </w:p>
    <w:bookmarkEnd w:id="92"/>
    <w:bookmarkStart w:name="z4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название породы.</w:t>
      </w:r>
    </w:p>
    <w:bookmarkEnd w:id="93"/>
    <w:bookmarkStart w:name="z4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количество доз семени племенных животных – производителей.</w:t>
      </w:r>
    </w:p>
    <w:bookmarkEnd w:id="94"/>
    <w:bookmarkStart w:name="z4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графе 4 Формы указывается количество доз семени племенных животных – производителей, оцененных по качеству потомства. </w:t>
      </w:r>
    </w:p>
    <w:bookmarkEnd w:id="95"/>
    <w:bookmarkStart w:name="z4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количество доз семени племенных животных – производителей, оцененных по геномной оценке.</w:t>
      </w:r>
    </w:p>
    <w:bookmarkEnd w:id="96"/>
    <w:bookmarkStart w:name="z4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строке "Вид племенного животного / наименование направления продуктивности" указываются вид и направление продуктивности племенных животных – производителей.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сельского хозяйства РК от 18.06.2025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408" w:id="9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сельского хозяйства Республики Казахстан.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www.gov.kz.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Реестр племенных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ОРП-1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республиканские палаты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 на безвозмездной основе: ежегодно, до десятого января, следующего за отчетным годом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на бумажном носителе или в электронном виде.</w:t>
      </w:r>
    </w:p>
    <w:bookmarkEnd w:id="100"/>
    <w:bookmarkStart w:name="z41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Реестр племенных животных пород крупного рогатого скота</w:t>
      </w:r>
    </w:p>
    <w:bookmarkEnd w:id="101"/>
    <w:p>
      <w:pPr>
        <w:spacing w:after="0"/>
        <w:ind w:left="0"/>
        <w:jc w:val="both"/>
      </w:pPr>
      <w:bookmarkStart w:name="z414" w:id="102"/>
      <w:r>
        <w:rPr>
          <w:rFonts w:ascii="Times New Roman"/>
          <w:b w:val="false"/>
          <w:i w:val="false"/>
          <w:color w:val="000000"/>
          <w:sz w:val="28"/>
        </w:rPr>
        <w:t>
      Область/город республиканского значения, столица: _________________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Направление продуктивности: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Разводимая порода: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Половозрастные группы</w:t>
            </w:r>
          </w:p>
          <w:bookmarkEnd w:id="103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племенных животных, голов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индексную оценку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комплексному классу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 рекорд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  <w:bookmarkEnd w:id="105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Быки-производители</w:t>
            </w:r>
          </w:p>
          <w:bookmarkEnd w:id="10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</w:t>
            </w:r>
          </w:p>
          <w:bookmarkEnd w:id="10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Нетели</w:t>
            </w:r>
          </w:p>
          <w:bookmarkEnd w:id="10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Бычки от 18 месяцев и старше</w:t>
            </w:r>
          </w:p>
          <w:bookmarkEnd w:id="10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Телки от 18 месяцев и старше</w:t>
            </w:r>
          </w:p>
          <w:bookmarkEnd w:id="1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Бычки от 12 до 18 месяцев</w:t>
            </w:r>
          </w:p>
          <w:bookmarkEnd w:id="1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Телки от 12 до 18 месяцев</w:t>
            </w:r>
          </w:p>
          <w:bookmarkEnd w:id="1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Бычки от 6 до 12 месяцев</w:t>
            </w:r>
          </w:p>
          <w:bookmarkEnd w:id="1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Телки от 6 до 12 месяцев</w:t>
            </w:r>
          </w:p>
          <w:bookmarkEnd w:id="1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Реестр племенных животных пород овец</w:t>
      </w:r>
    </w:p>
    <w:bookmarkEnd w:id="115"/>
    <w:p>
      <w:pPr>
        <w:spacing w:after="0"/>
        <w:ind w:left="0"/>
        <w:jc w:val="both"/>
      </w:pPr>
      <w:bookmarkStart w:name="z535" w:id="116"/>
      <w:r>
        <w:rPr>
          <w:rFonts w:ascii="Times New Roman"/>
          <w:b w:val="false"/>
          <w:i w:val="false"/>
          <w:color w:val="000000"/>
          <w:sz w:val="28"/>
        </w:rPr>
        <w:t>
      Область/город республиканского значения, столица: _________________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Направление продуктивности: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Разводимая порода: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Половозрастные группы</w:t>
            </w:r>
          </w:p>
          <w:bookmarkEnd w:id="11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племенных животных,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  <w:bookmarkEnd w:id="11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бараны-производители</w:t>
            </w:r>
          </w:p>
          <w:bookmarkEnd w:id="1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овцематки</w:t>
            </w:r>
          </w:p>
          <w:bookmarkEnd w:id="1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баранчики от 1 до 1,5 лет</w:t>
            </w:r>
          </w:p>
          <w:bookmarkEnd w:id="1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ярки старше 1 года</w:t>
            </w:r>
          </w:p>
          <w:bookmarkEnd w:id="1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ярочки от 4 месяцев до 1 года</w:t>
            </w:r>
          </w:p>
          <w:bookmarkEnd w:id="1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баранчики от 4 месяцев до 1 года</w:t>
            </w:r>
          </w:p>
          <w:bookmarkEnd w:id="1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Реестр племенных животных каракульской породы овец</w:t>
      </w:r>
    </w:p>
    <w:bookmarkEnd w:id="126"/>
    <w:p>
      <w:pPr>
        <w:spacing w:after="0"/>
        <w:ind w:left="0"/>
        <w:jc w:val="both"/>
      </w:pPr>
      <w:bookmarkStart w:name="z601" w:id="127"/>
      <w:r>
        <w:rPr>
          <w:rFonts w:ascii="Times New Roman"/>
          <w:b w:val="false"/>
          <w:i w:val="false"/>
          <w:color w:val="000000"/>
          <w:sz w:val="28"/>
        </w:rPr>
        <w:t>
      Область/город республиканского значения, столица: _________________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Направление продуктивности: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Разводимая порода: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Окрас: 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Половозрастные группы</w:t>
            </w:r>
          </w:p>
          <w:bookmarkEnd w:id="12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племенных животных, 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  <w:bookmarkEnd w:id="1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бараны-производители </w:t>
            </w:r>
          </w:p>
          <w:bookmarkEnd w:id="1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овцематки </w:t>
            </w:r>
          </w:p>
          <w:bookmarkEnd w:id="1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баранчики от 1 до 1,5 лет</w:t>
            </w:r>
          </w:p>
          <w:bookmarkEnd w:id="1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ярки от 1 до 2 лет </w:t>
            </w:r>
          </w:p>
          <w:bookmarkEnd w:id="1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ярочки от 6 месяцев до 1 года </w:t>
            </w:r>
          </w:p>
          <w:bookmarkEnd w:id="1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баранчики от 6 месяцев до 1 года </w:t>
            </w:r>
          </w:p>
          <w:bookmarkEnd w:id="1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ягнята до 6 месяцев 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Реестр племенных животных пород коз</w:t>
      </w:r>
    </w:p>
    <w:bookmarkEnd w:id="138"/>
    <w:p>
      <w:pPr>
        <w:spacing w:after="0"/>
        <w:ind w:left="0"/>
        <w:jc w:val="both"/>
      </w:pPr>
      <w:bookmarkStart w:name="z683" w:id="139"/>
      <w:r>
        <w:rPr>
          <w:rFonts w:ascii="Times New Roman"/>
          <w:b w:val="false"/>
          <w:i w:val="false"/>
          <w:color w:val="000000"/>
          <w:sz w:val="28"/>
        </w:rPr>
        <w:t>
      Область/город республиканского значения, столица: _________________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Направление продуктивности: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Разводимая порода: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Половозрастные группы</w:t>
            </w:r>
          </w:p>
          <w:bookmarkEnd w:id="14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племенных животных,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  <w:bookmarkEnd w:id="14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козлы-производители</w:t>
            </w:r>
          </w:p>
          <w:bookmarkEnd w:id="1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козоматки</w:t>
            </w:r>
          </w:p>
          <w:bookmarkEnd w:id="1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козлики от 1 года и старше</w:t>
            </w:r>
          </w:p>
          <w:bookmarkEnd w:id="1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козочки от 1 года и старше</w:t>
            </w:r>
          </w:p>
          <w:bookmarkEnd w:id="1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козлики от 7 месяцев до 1 года</w:t>
            </w:r>
          </w:p>
          <w:bookmarkEnd w:id="14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козочки от 7 месяцев до 1 года</w:t>
            </w:r>
          </w:p>
          <w:bookmarkEnd w:id="1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Реестр племенных животных пород свиней</w:t>
      </w:r>
    </w:p>
    <w:bookmarkEnd w:id="149"/>
    <w:p>
      <w:pPr>
        <w:spacing w:after="0"/>
        <w:ind w:left="0"/>
        <w:jc w:val="both"/>
      </w:pPr>
      <w:bookmarkStart w:name="z749" w:id="150"/>
      <w:r>
        <w:rPr>
          <w:rFonts w:ascii="Times New Roman"/>
          <w:b w:val="false"/>
          <w:i w:val="false"/>
          <w:color w:val="000000"/>
          <w:sz w:val="28"/>
        </w:rPr>
        <w:t>
      Область/город республиканского значения, столица: _________________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Направление продуктивности: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Разводимая порода: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Половозрастные группы</w:t>
            </w:r>
          </w:p>
          <w:bookmarkEnd w:id="15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племенных животных, голов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 рекорд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  <w:bookmarkEnd w:id="15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хряки-производители</w:t>
            </w:r>
          </w:p>
          <w:bookmarkEnd w:id="1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свиноматки </w:t>
            </w:r>
          </w:p>
          <w:bookmarkEnd w:id="15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свиноматки проверяемые</w:t>
            </w:r>
          </w:p>
          <w:bookmarkEnd w:id="1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хрячки от 4 месяцев до 1 года</w:t>
            </w:r>
          </w:p>
          <w:bookmarkEnd w:id="1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свинки от 4 до 8 месяцев</w:t>
            </w:r>
          </w:p>
          <w:bookmarkEnd w:id="15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хрячки от 3 до 4 месяцев</w:t>
            </w:r>
          </w:p>
          <w:bookmarkEnd w:id="15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свинки от 3 до 4 месяцев</w:t>
            </w:r>
          </w:p>
          <w:bookmarkEnd w:id="16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Реестр племенных животных пород лошадей</w:t>
      </w:r>
    </w:p>
    <w:bookmarkEnd w:id="161"/>
    <w:p>
      <w:pPr>
        <w:spacing w:after="0"/>
        <w:ind w:left="0"/>
        <w:jc w:val="both"/>
      </w:pPr>
      <w:bookmarkStart w:name="z841" w:id="162"/>
      <w:r>
        <w:rPr>
          <w:rFonts w:ascii="Times New Roman"/>
          <w:b w:val="false"/>
          <w:i w:val="false"/>
          <w:color w:val="000000"/>
          <w:sz w:val="28"/>
        </w:rPr>
        <w:t>
      Область/город республиканского значения, столица: _________________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Направление продуктивности: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Разводимая порода: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Половозрастные группы</w:t>
            </w:r>
          </w:p>
          <w:bookmarkEnd w:id="16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племенных животных, 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комплексному классу,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  <w:bookmarkEnd w:id="16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жеребцы-производители</w:t>
            </w:r>
          </w:p>
          <w:bookmarkEnd w:id="1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кобылы</w:t>
            </w:r>
          </w:p>
          <w:bookmarkEnd w:id="1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жеребчики старше 3 лет</w:t>
            </w:r>
          </w:p>
          <w:bookmarkEnd w:id="1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кобылки старше 3 лет</w:t>
            </w:r>
          </w:p>
          <w:bookmarkEnd w:id="1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жеребчики от 1,5 лет до 3 лет</w:t>
            </w:r>
          </w:p>
          <w:bookmarkEnd w:id="17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кобылки от 1,5 лет до 3 лет</w:t>
            </w:r>
          </w:p>
          <w:bookmarkEnd w:id="17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Реестр племенных животных пород верблюдов</w:t>
      </w:r>
    </w:p>
    <w:bookmarkEnd w:id="172"/>
    <w:p>
      <w:pPr>
        <w:spacing w:after="0"/>
        <w:ind w:left="0"/>
        <w:jc w:val="both"/>
      </w:pPr>
      <w:bookmarkStart w:name="z916" w:id="173"/>
      <w:r>
        <w:rPr>
          <w:rFonts w:ascii="Times New Roman"/>
          <w:b w:val="false"/>
          <w:i w:val="false"/>
          <w:color w:val="000000"/>
          <w:sz w:val="28"/>
        </w:rPr>
        <w:t>
      Область/город республиканского значения, столица: _________________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Направление продуктивности: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Разводимая порода: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Половозрастные группы</w:t>
            </w:r>
          </w:p>
          <w:bookmarkEnd w:id="17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племенных животных, 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комплексному классу,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  <w:bookmarkEnd w:id="17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верблюды-производители </w:t>
            </w:r>
          </w:p>
          <w:bookmarkEnd w:id="17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верблюдоматки </w:t>
            </w:r>
          </w:p>
          <w:bookmarkEnd w:id="17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 (самец) от 2,5 до 3 лет</w:t>
            </w:r>
          </w:p>
          <w:bookmarkEnd w:id="17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 (самка) от 2,5 до 3 лет</w:t>
            </w:r>
          </w:p>
          <w:bookmarkEnd w:id="18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верблюжата (самец) от 1 года до 2,5 лет</w:t>
            </w:r>
          </w:p>
          <w:bookmarkEnd w:id="18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верблюжата (самка) от 1 года до 2,5 лет</w:t>
            </w:r>
          </w:p>
          <w:bookmarkEnd w:id="18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Реестр племенных пород птиц</w:t>
      </w:r>
    </w:p>
    <w:bookmarkEnd w:id="183"/>
    <w:p>
      <w:pPr>
        <w:spacing w:after="0"/>
        <w:ind w:left="0"/>
        <w:jc w:val="both"/>
      </w:pPr>
      <w:bookmarkStart w:name="z991" w:id="184"/>
      <w:r>
        <w:rPr>
          <w:rFonts w:ascii="Times New Roman"/>
          <w:b w:val="false"/>
          <w:i w:val="false"/>
          <w:color w:val="000000"/>
          <w:sz w:val="28"/>
        </w:rPr>
        <w:t>
      Область/город республиканского значения, столица: _________________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птицы: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Направление продуктивности: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Разводимая порода (кросс): 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</w:t>
            </w:r>
          </w:p>
          <w:bookmarkEnd w:id="18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племенных птиц, 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  <w:bookmarkEnd w:id="18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птицы* до 8 недель:</w:t>
            </w:r>
          </w:p>
          <w:bookmarkEnd w:id="18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самки</w:t>
            </w:r>
          </w:p>
          <w:bookmarkEnd w:id="18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самцы</w:t>
            </w:r>
          </w:p>
          <w:bookmarkEnd w:id="19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Птица* от 8 недель до 68 недель</w:t>
            </w:r>
          </w:p>
          <w:bookmarkEnd w:id="19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самки</w:t>
            </w:r>
          </w:p>
          <w:bookmarkEnd w:id="19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самцы</w:t>
            </w:r>
          </w:p>
          <w:bookmarkEnd w:id="1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6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птиц* - куры, утки, гуси и др. виды птицы</w:t>
      </w:r>
    </w:p>
    <w:bookmarkEnd w:id="194"/>
    <w:bookmarkStart w:name="z1066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Реестр племенных пород страусов</w:t>
      </w:r>
    </w:p>
    <w:bookmarkEnd w:id="195"/>
    <w:p>
      <w:pPr>
        <w:spacing w:after="0"/>
        <w:ind w:left="0"/>
        <w:jc w:val="both"/>
      </w:pPr>
      <w:bookmarkStart w:name="z1067" w:id="196"/>
      <w:r>
        <w:rPr>
          <w:rFonts w:ascii="Times New Roman"/>
          <w:b w:val="false"/>
          <w:i w:val="false"/>
          <w:color w:val="000000"/>
          <w:sz w:val="28"/>
        </w:rPr>
        <w:t>
      Область/город республиканского значения, столица: _________________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Направление продуктивности: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Разводимая порода: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Половозрастные группы</w:t>
            </w:r>
          </w:p>
          <w:bookmarkEnd w:id="19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племенных страусов, 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  <w:bookmarkEnd w:id="19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самцы-производители страусов</w:t>
            </w:r>
          </w:p>
          <w:bookmarkEnd w:id="20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самки-несушки страусов</w:t>
            </w:r>
          </w:p>
          <w:bookmarkEnd w:id="20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самцы страусов старше 2 лет </w:t>
            </w:r>
          </w:p>
          <w:bookmarkEnd w:id="20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самки страусов старше 2 лет</w:t>
            </w:r>
          </w:p>
          <w:bookmarkEnd w:id="20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самцы страусов от 1 до 2 лет</w:t>
            </w:r>
          </w:p>
          <w:bookmarkEnd w:id="20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самки страусов от 1 до 2 лет</w:t>
            </w:r>
          </w:p>
          <w:bookmarkEnd w:id="20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страусов до 1 года</w:t>
            </w:r>
          </w:p>
          <w:bookmarkEnd w:id="20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Реестр племенных маралов</w:t>
      </w:r>
    </w:p>
    <w:bookmarkEnd w:id="207"/>
    <w:p>
      <w:pPr>
        <w:spacing w:after="0"/>
        <w:ind w:left="0"/>
        <w:jc w:val="both"/>
      </w:pPr>
      <w:bookmarkStart w:name="z1149" w:id="208"/>
      <w:r>
        <w:rPr>
          <w:rFonts w:ascii="Times New Roman"/>
          <w:b w:val="false"/>
          <w:i w:val="false"/>
          <w:color w:val="000000"/>
          <w:sz w:val="28"/>
        </w:rPr>
        <w:t>
      Область/город республиканского значения, столица: _________________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Направление продуктивности: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Разводимая порода: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Половозрастные группы</w:t>
            </w:r>
          </w:p>
          <w:bookmarkEnd w:id="20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племенных животных, 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  <w:bookmarkEnd w:id="21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рогачи маралов</w:t>
            </w:r>
          </w:p>
          <w:bookmarkEnd w:id="2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маралухи</w:t>
            </w:r>
          </w:p>
          <w:bookmarkEnd w:id="2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перворожки маралов от 2 до 3 лет</w:t>
            </w:r>
          </w:p>
          <w:bookmarkEnd w:id="2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маралушки от 1,5 до 3 лет</w:t>
            </w:r>
          </w:p>
          <w:bookmarkEnd w:id="2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сайки маралов от 1,5 до 2 лет</w:t>
            </w:r>
          </w:p>
          <w:bookmarkEnd w:id="2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маралята от 7 месяцев до 1,5 лет</w:t>
            </w:r>
          </w:p>
          <w:bookmarkEnd w:id="2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3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Реестр племенных пятнистых оленей</w:t>
      </w:r>
    </w:p>
    <w:bookmarkEnd w:id="218"/>
    <w:p>
      <w:pPr>
        <w:spacing w:after="0"/>
        <w:ind w:left="0"/>
        <w:jc w:val="both"/>
      </w:pPr>
      <w:bookmarkStart w:name="z1224" w:id="219"/>
      <w:r>
        <w:rPr>
          <w:rFonts w:ascii="Times New Roman"/>
          <w:b w:val="false"/>
          <w:i w:val="false"/>
          <w:color w:val="000000"/>
          <w:sz w:val="28"/>
        </w:rPr>
        <w:t>
      Область/город республиканского значения, столица: _________________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Направление продуктивности: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Разводимая порода: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Половозрастные группы</w:t>
            </w:r>
          </w:p>
          <w:bookmarkEnd w:id="22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племенных животных, 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  <w:bookmarkEnd w:id="22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рогачи оленей пятнистых</w:t>
            </w:r>
          </w:p>
          <w:bookmarkEnd w:id="2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оленухи</w:t>
            </w:r>
          </w:p>
          <w:bookmarkEnd w:id="2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перворожки оленей пятнистых от 2 до 3 лет</w:t>
            </w:r>
          </w:p>
          <w:bookmarkEnd w:id="2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оленушки от 1,5 до 3 лет </w:t>
            </w:r>
          </w:p>
          <w:bookmarkEnd w:id="2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сайки оленей пятнистых от 1,5 до 2 лет</w:t>
            </w:r>
          </w:p>
          <w:bookmarkEnd w:id="2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оленята от 7 месяцев до 1,5 лет</w:t>
            </w:r>
          </w:p>
          <w:bookmarkEnd w:id="2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98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Реестр племенных пчел</w:t>
      </w:r>
    </w:p>
    <w:bookmarkEnd w:id="229"/>
    <w:p>
      <w:pPr>
        <w:spacing w:after="0"/>
        <w:ind w:left="0"/>
        <w:jc w:val="both"/>
      </w:pPr>
      <w:bookmarkStart w:name="z1299" w:id="230"/>
      <w:r>
        <w:rPr>
          <w:rFonts w:ascii="Times New Roman"/>
          <w:b w:val="false"/>
          <w:i w:val="false"/>
          <w:color w:val="000000"/>
          <w:sz w:val="28"/>
        </w:rPr>
        <w:t>
      Область/город республиканского значения, столица: _________________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Направление продуктивности: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Разводимая порода: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Половозрастные группы</w:t>
            </w:r>
          </w:p>
          <w:bookmarkEnd w:id="23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пчелосемей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классам, пчелосемей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  <w:bookmarkEnd w:id="23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пчелосемьи</w:t>
            </w:r>
          </w:p>
          <w:bookmarkEnd w:id="2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отводки</w:t>
            </w:r>
          </w:p>
          <w:bookmarkEnd w:id="2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50" w:id="23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bookmarkStart w:name="z13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 на безвозмездной основе "Реестр племенных животных" приведено в приложении к настоящей форме.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"Реестр племенных животных"</w:t>
            </w:r>
          </w:p>
        </w:tc>
      </w:tr>
    </w:tbl>
    <w:bookmarkStart w:name="z1353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  <w:r>
        <w:br/>
      </w:r>
      <w:r>
        <w:rPr>
          <w:rFonts w:ascii="Times New Roman"/>
          <w:b/>
          <w:i w:val="false"/>
          <w:color w:val="000000"/>
        </w:rPr>
        <w:t>"Реестр племенных животных"</w:t>
      </w:r>
      <w:r>
        <w:br/>
      </w:r>
      <w:r>
        <w:rPr>
          <w:rFonts w:ascii="Times New Roman"/>
          <w:b/>
          <w:i w:val="false"/>
          <w:color w:val="000000"/>
        </w:rPr>
        <w:t>(индекс: ОРП-1, периодичность: ежегодная)</w:t>
      </w:r>
    </w:p>
    <w:bookmarkEnd w:id="238"/>
    <w:bookmarkStart w:name="z1354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9"/>
    <w:bookmarkStart w:name="z135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 "Реестр племенных животных" (далее – Форма).</w:t>
      </w:r>
    </w:p>
    <w:bookmarkEnd w:id="240"/>
    <w:bookmarkStart w:name="z135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республиканскими палатами.</w:t>
      </w:r>
    </w:p>
    <w:bookmarkEnd w:id="241"/>
    <w:bookmarkStart w:name="z135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исполнителем и руководителем, или лицом, исполняющим его обязанности.</w:t>
      </w:r>
    </w:p>
    <w:bookmarkEnd w:id="242"/>
    <w:bookmarkStart w:name="z135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 республиканскими палатами в Министерство сельского хозяйства Республики Казахстан ежегодно, до десятого января, следующего за отчетным годом.</w:t>
      </w:r>
    </w:p>
    <w:bookmarkEnd w:id="243"/>
    <w:bookmarkStart w:name="z135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244"/>
    <w:bookmarkStart w:name="z1360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45"/>
    <w:bookmarkStart w:name="z136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главы 1 Формы указываются половозрастные группы.</w:t>
      </w:r>
    </w:p>
    <w:bookmarkEnd w:id="246"/>
    <w:bookmarkStart w:name="z136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главы 1 Формы указывается общее количество хозяйств.</w:t>
      </w:r>
    </w:p>
    <w:bookmarkEnd w:id="247"/>
    <w:bookmarkStart w:name="z136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главы 1 Формы указывается общее количество голов племенных животных.</w:t>
      </w:r>
    </w:p>
    <w:bookmarkEnd w:id="248"/>
    <w:bookmarkStart w:name="z136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главы 1 Формы указывается количество племенных животных, оцененных по племенной ценности имеющих индексную оценку.</w:t>
      </w:r>
    </w:p>
    <w:bookmarkEnd w:id="249"/>
    <w:bookmarkStart w:name="z136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главы 1 Формы указывается количество племенных животных класса элита рекорд.</w:t>
      </w:r>
    </w:p>
    <w:bookmarkEnd w:id="250"/>
    <w:bookmarkStart w:name="z136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главы 1 Формы указывается количество племенных животных класса элита.</w:t>
      </w:r>
    </w:p>
    <w:bookmarkEnd w:id="251"/>
    <w:bookmarkStart w:name="z136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главы 1 Формы указывается количество племенных животных I класса.</w:t>
      </w:r>
    </w:p>
    <w:bookmarkEnd w:id="252"/>
    <w:bookmarkStart w:name="z136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главы 1 Формы указывается количество племенных животных II класса.</w:t>
      </w:r>
    </w:p>
    <w:bookmarkEnd w:id="253"/>
    <w:bookmarkStart w:name="z136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 главы 2 Формы указываются половозрастные группы.</w:t>
      </w:r>
    </w:p>
    <w:bookmarkEnd w:id="254"/>
    <w:bookmarkStart w:name="z137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2 главы 2 Формы указывается общее количество хозяйств.</w:t>
      </w:r>
    </w:p>
    <w:bookmarkEnd w:id="255"/>
    <w:bookmarkStart w:name="z137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3 главы 2 Формы указывается общее количество голов племенных животных.</w:t>
      </w:r>
    </w:p>
    <w:bookmarkEnd w:id="256"/>
    <w:bookmarkStart w:name="z137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4 главы 2 Формы указывается количество племенных животных класса элита.</w:t>
      </w:r>
    </w:p>
    <w:bookmarkEnd w:id="257"/>
    <w:bookmarkStart w:name="z137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5 главы 2 Формы указывается количество племенных животных I класса.</w:t>
      </w:r>
    </w:p>
    <w:bookmarkEnd w:id="258"/>
    <w:bookmarkStart w:name="z137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 главы 3 Формы указываются половозрастные группы.</w:t>
      </w:r>
    </w:p>
    <w:bookmarkEnd w:id="259"/>
    <w:bookmarkStart w:name="z137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2 главы 3 Формы указывается общее количество хозяйств.</w:t>
      </w:r>
    </w:p>
    <w:bookmarkEnd w:id="260"/>
    <w:bookmarkStart w:name="z137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3 главы 3 Формы указывается общее количество голов племенных животных.</w:t>
      </w:r>
    </w:p>
    <w:bookmarkEnd w:id="261"/>
    <w:bookmarkStart w:name="z137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4 главы 3 Формы указывается количество племенных животных класса элита.</w:t>
      </w:r>
    </w:p>
    <w:bookmarkEnd w:id="262"/>
    <w:bookmarkStart w:name="z137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5 главы 3 Формы указывается количество племенных животных I класса.</w:t>
      </w:r>
    </w:p>
    <w:bookmarkEnd w:id="263"/>
    <w:bookmarkStart w:name="z137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6 главы 3 Формы указывается количество племенных животных II класса.</w:t>
      </w:r>
    </w:p>
    <w:bookmarkEnd w:id="264"/>
    <w:bookmarkStart w:name="z138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1 главы 4 Формы указываются половозрастные группы.</w:t>
      </w:r>
    </w:p>
    <w:bookmarkEnd w:id="265"/>
    <w:bookmarkStart w:name="z138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2 главы 4 Формы указывается общее количество хозяйств.</w:t>
      </w:r>
    </w:p>
    <w:bookmarkEnd w:id="266"/>
    <w:bookmarkStart w:name="z138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3 главы 4 Формы указывается общее количество голов племенных животных.</w:t>
      </w:r>
    </w:p>
    <w:bookmarkEnd w:id="267"/>
    <w:bookmarkStart w:name="z138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4 главы 4 Формы указывается количество племенных животных класса элита.</w:t>
      </w:r>
    </w:p>
    <w:bookmarkEnd w:id="268"/>
    <w:bookmarkStart w:name="z138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5 главы 4 Формы указывается количество племенных животных I класса.</w:t>
      </w:r>
    </w:p>
    <w:bookmarkEnd w:id="269"/>
    <w:bookmarkStart w:name="z138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1 главы 5 Формы указываются половозрастные группы.</w:t>
      </w:r>
    </w:p>
    <w:bookmarkEnd w:id="270"/>
    <w:bookmarkStart w:name="z138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 главы 5 Формы указывается общее количество хозяйств.</w:t>
      </w:r>
    </w:p>
    <w:bookmarkEnd w:id="271"/>
    <w:bookmarkStart w:name="z138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3 главы 5 Формы указывается общее количество голов племенных животных.</w:t>
      </w:r>
    </w:p>
    <w:bookmarkEnd w:id="272"/>
    <w:bookmarkStart w:name="z138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4 главы 5 Формы указывается количество племенных животных класса элита рекорд.</w:t>
      </w:r>
    </w:p>
    <w:bookmarkEnd w:id="273"/>
    <w:bookmarkStart w:name="z138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графе 5 главы 5 Формы указывается количество племенных животных класса элита.</w:t>
      </w:r>
    </w:p>
    <w:bookmarkEnd w:id="274"/>
    <w:bookmarkStart w:name="z139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графе 6 главы 5 Формы указывается количество племенных животных I класса.</w:t>
      </w:r>
    </w:p>
    <w:bookmarkEnd w:id="275"/>
    <w:bookmarkStart w:name="z139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графе 7 главы 5 Формы указывается количество племенных животных II класса.</w:t>
      </w:r>
    </w:p>
    <w:bookmarkEnd w:id="276"/>
    <w:bookmarkStart w:name="z139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графе 1 главы 6 Формы указываются половозрастные группы.</w:t>
      </w:r>
    </w:p>
    <w:bookmarkEnd w:id="277"/>
    <w:bookmarkStart w:name="z139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графе 2 главы 6 Формы указывается общее количество хозяйств.</w:t>
      </w:r>
    </w:p>
    <w:bookmarkEnd w:id="278"/>
    <w:bookmarkStart w:name="z139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графе 3 главы 6 Формы указывается общее количество голов племенных животных.</w:t>
      </w:r>
    </w:p>
    <w:bookmarkEnd w:id="279"/>
    <w:bookmarkStart w:name="z139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графе 4 главы 6 Формы указывается количество племенных животных класса элита.</w:t>
      </w:r>
    </w:p>
    <w:bookmarkEnd w:id="280"/>
    <w:bookmarkStart w:name="z139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графе 5 главы 6 Формы указывается количество племенных животных I класса.</w:t>
      </w:r>
    </w:p>
    <w:bookmarkEnd w:id="281"/>
    <w:bookmarkStart w:name="z139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графе 6 главы 6 Формы указывается количество племенных животных II класса.</w:t>
      </w:r>
    </w:p>
    <w:bookmarkEnd w:id="282"/>
    <w:bookmarkStart w:name="z139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графе 1 главы 7 Формы указываются половозрастные группы.</w:t>
      </w:r>
    </w:p>
    <w:bookmarkEnd w:id="283"/>
    <w:bookmarkStart w:name="z139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графе 2 главы 7 Формы указывается общее количество хозяйств.</w:t>
      </w:r>
    </w:p>
    <w:bookmarkEnd w:id="284"/>
    <w:bookmarkStart w:name="z140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графе 3 главы 7 Формы указывается общее количество голов племенных животных.</w:t>
      </w:r>
    </w:p>
    <w:bookmarkEnd w:id="285"/>
    <w:bookmarkStart w:name="z140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графе 4 главы 7 Формы указывается количество племенных животных класса элита.</w:t>
      </w:r>
    </w:p>
    <w:bookmarkEnd w:id="286"/>
    <w:bookmarkStart w:name="z140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графе 5 главы 7 Формы указывается количество племенных животных I класса.</w:t>
      </w:r>
    </w:p>
    <w:bookmarkEnd w:id="287"/>
    <w:bookmarkStart w:name="z140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графе 6 главы 7 Формы указывается количество племенных животных II класса.</w:t>
      </w:r>
    </w:p>
    <w:bookmarkEnd w:id="288"/>
    <w:bookmarkStart w:name="z140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графе 1 главы 8 Формы указываются группы.</w:t>
      </w:r>
    </w:p>
    <w:bookmarkEnd w:id="289"/>
    <w:bookmarkStart w:name="z140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графе 2 главы 8 Формы указывается общее количество хозяйств.</w:t>
      </w:r>
    </w:p>
    <w:bookmarkEnd w:id="290"/>
    <w:bookmarkStart w:name="z140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графе 3 главы 8 Формы указывается общее количество голов племенных птиц.</w:t>
      </w:r>
    </w:p>
    <w:bookmarkEnd w:id="291"/>
    <w:bookmarkStart w:name="z140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графе 4 главы 8 Формы указывается количество племенных птиц класса элита.</w:t>
      </w:r>
    </w:p>
    <w:bookmarkEnd w:id="292"/>
    <w:bookmarkStart w:name="z140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графе 5 главы 8 Формы указывается количество племенных птиц I класса.</w:t>
      </w:r>
    </w:p>
    <w:bookmarkEnd w:id="293"/>
    <w:bookmarkStart w:name="z140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графе 6 главы 8 Формы указывается количество племенных птиц II класса.</w:t>
      </w:r>
    </w:p>
    <w:bookmarkEnd w:id="294"/>
    <w:bookmarkStart w:name="z141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графе 1 главы 9 Формы указываются половозрастные группы.</w:t>
      </w:r>
    </w:p>
    <w:bookmarkEnd w:id="295"/>
    <w:bookmarkStart w:name="z141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графе 2 главы 9 Формы указывается общее количество хозяйств.</w:t>
      </w:r>
    </w:p>
    <w:bookmarkEnd w:id="296"/>
    <w:bookmarkStart w:name="z141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графе 3 главы 9 Формы указывается общее количество голов племенных страусов.</w:t>
      </w:r>
    </w:p>
    <w:bookmarkEnd w:id="297"/>
    <w:bookmarkStart w:name="z141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графе 4 главы 9 Формы указывается количество племенных страусов класса элита.</w:t>
      </w:r>
    </w:p>
    <w:bookmarkEnd w:id="298"/>
    <w:bookmarkStart w:name="z141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графе 5 главы 9 Формы указывается количество племенных страусов I класса.</w:t>
      </w:r>
    </w:p>
    <w:bookmarkEnd w:id="299"/>
    <w:bookmarkStart w:name="z141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графе 6 главы 9 Формы указывается количество племенных страусов II класса.</w:t>
      </w:r>
    </w:p>
    <w:bookmarkEnd w:id="300"/>
    <w:bookmarkStart w:name="z141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графе 1 главы 10 Формы указываются половозрастные группы.</w:t>
      </w:r>
    </w:p>
    <w:bookmarkEnd w:id="301"/>
    <w:bookmarkStart w:name="z141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графе 2 главы 10 Формы указывается общее количество хозяйств.</w:t>
      </w:r>
    </w:p>
    <w:bookmarkEnd w:id="302"/>
    <w:bookmarkStart w:name="z141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графе 3 главы 10 Формы указывается общее количество голов племенных животных.</w:t>
      </w:r>
    </w:p>
    <w:bookmarkEnd w:id="303"/>
    <w:bookmarkStart w:name="z141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графе 4 главы 10 Формы указывается количество племенных животных класса элита.</w:t>
      </w:r>
    </w:p>
    <w:bookmarkEnd w:id="304"/>
    <w:bookmarkStart w:name="z142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графе 5 главы 10 Формы указывается количество племенных животных I класса.</w:t>
      </w:r>
    </w:p>
    <w:bookmarkEnd w:id="305"/>
    <w:bookmarkStart w:name="z142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графе 6 главы 10 Формы указывается количество племенных животных II класса.</w:t>
      </w:r>
    </w:p>
    <w:bookmarkEnd w:id="306"/>
    <w:bookmarkStart w:name="z142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графе 1 главы 11 Формы указываются половозрастные группы.</w:t>
      </w:r>
    </w:p>
    <w:bookmarkEnd w:id="307"/>
    <w:bookmarkStart w:name="z142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графе 2 главы 11 Формы указывается общее количество хозяйств.</w:t>
      </w:r>
    </w:p>
    <w:bookmarkEnd w:id="308"/>
    <w:bookmarkStart w:name="z142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графе 3 главы 11 Формы указывается общее количество голов племенных животных.</w:t>
      </w:r>
    </w:p>
    <w:bookmarkEnd w:id="309"/>
    <w:bookmarkStart w:name="z142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графе 4 главы 11 Формы указывается количество племенных животных класса элита.</w:t>
      </w:r>
    </w:p>
    <w:bookmarkEnd w:id="310"/>
    <w:bookmarkStart w:name="z142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графе 5 главы 11 Формы указывается количество племенных животных I класса.</w:t>
      </w:r>
    </w:p>
    <w:bookmarkEnd w:id="311"/>
    <w:bookmarkStart w:name="z142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графе 6 главы 11 Формы указывается количество племенных животных II класса.</w:t>
      </w:r>
    </w:p>
    <w:bookmarkEnd w:id="312"/>
    <w:bookmarkStart w:name="z142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графе 1 главы 12 Формы указываются половозрастные группы.</w:t>
      </w:r>
    </w:p>
    <w:bookmarkEnd w:id="313"/>
    <w:bookmarkStart w:name="z142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графе 2 главы 12 Формы указывается общее количество хозяйств.</w:t>
      </w:r>
    </w:p>
    <w:bookmarkEnd w:id="314"/>
    <w:bookmarkStart w:name="z143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графе 3 главы 12 Формы указывается общее количество пчелосемей.</w:t>
      </w:r>
    </w:p>
    <w:bookmarkEnd w:id="315"/>
    <w:bookmarkStart w:name="z143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графе 4 главы 12 Формы указывается количество пчелосемей класса элита.</w:t>
      </w:r>
    </w:p>
    <w:bookmarkEnd w:id="316"/>
    <w:bookmarkStart w:name="z143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 графе 5 главы 12 Формы указывается количество пчелосемей I класса.</w:t>
      </w:r>
    </w:p>
    <w:bookmarkEnd w:id="317"/>
    <w:bookmarkStart w:name="z143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 графе 6 главы 12 Формы указывается количество пчелосемей II класса.</w:t>
      </w:r>
    </w:p>
    <w:bookmarkEnd w:id="318"/>
    <w:bookmarkStart w:name="z143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 графе 7 главы 12 Формы указывается количество пчелосемей III класса.</w:t>
      </w:r>
    </w:p>
    <w:bookmarkEnd w:id="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