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e4f" w14:textId="7d49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растительным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апреля 2023 года № 137. Зарегистрирован в Министерстве юстиции Республики Казахстан 3 мая 2023 года № 32415.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растительным миром.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137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растительным миром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растительным миром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- Закон) и определяют порядок пользования растительным миром.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не применяются в отношении: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растений;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растений, произрастающих на приусадебных участках, участках для ведения личного подсобного хозяйства, садоводства, дачного строительства и огородничества.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 несовместимо с целевым назначением и установленным специальным режимом этих территорий.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 – виды растений, произрастающие и распространяющиеся в естественных для них природных условиях;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пользование растительным миром – юридически регламентированная деятельность по использованию растительных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растения – сосудистые, мохообразные растения, водоросли, а также лишайники и грибы;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пользователь растительного мира – физическое или юридическое лицо, которому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предоставлено право пользования растительным миром;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произрастания растений – земельный участок или водный объект с естественными условиями для роста и развития вида растений.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растительным миром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допускаются следующие виды пользования растительным миром: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общего пользования: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специального пользования: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растительным миром для нужд животноводства;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пользование растительным миром осуществляется безвозмездно и без соответствующих разрешений.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Специальное пользование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о заготовке (сборе) дикорастущих растений для фармацевтических, продовольственных и технических нужд (далее - уведомление),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Пользование растительным миром для личного и домашнего использования осуществляется физическими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физическими лицами для личного и домашнего использования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 местного исполнительного органа области, города республиканского значения и столицы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это не оказывает негативного воздействия на растительный мир и места произрастания растений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землепользователи, водопользователи обеспечивают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Пользование растительным миром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территорий с соблюдением требований земельного, водного, лесного законодательства Республики Казахстан и законодательства Республики Казахстан в области особо охраняемых природных территорий.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Пользование растительным миром для нужд пчеловодства осуществляется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земельным, лесным законодательством Республики Казахстан и законодательства Республики Казахстан в области особо охраняемых природных территорий, в области пчеловодства.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видам пользования растительным миром для фармацевтических, продовольственных и технических нужд относится заготовка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Лимиты пользования растительными ресурсами устанавливаются с целью их рационального использования.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Лимиты пользования растительными ресурсами определяются на основании ресурсных обследований, проводимых специализированными 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Заготовка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Повторная заготовка (сбор) дикорастущих лекарственных растений для фармацевтических нужд в одной и той же заросли допускается только после их полного восстановления.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органов многолетних растений – одного раза в четыре – шесть лет и их подземных органов – не чаще одного раза в двенадцать – двадцать лет в зависимости от вида лекарственного растения и географических условий его произрастания.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видам пользования растительным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видам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назначения, сувениров и иных целей.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Права и обязанности физических и юридических лиц, осуществляющих пользование растительным миром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Осуществление заготовки (сбор) дикорастущих растений для фармацевтических, продовольственных и технических нужд допускается при условии направления.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направляется физическими и (или) юридическими лицами в местные исполнительные органы областей, городов республиканского значения и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Уведомление направляется не менее чем за десять рабочих дней до предполагаемой даты осуществления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уведомлению прилагаются: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 заготовки (сборе) дикорастущих растений;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 областей, городов республиканского значения и столицы, осуществляющие прием уведомления в течение десяти рабочих дней представляют согласие либо мотивированный отказ на осуществление деятельности.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областей, городов республиканского значения и столицы мотивированного отказа деятельность может быть осуществлена только при условии устранения оснований отказа.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заготовке (сборе) дикорастущих растений для фармацевтических, продовольственных и технических нужд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заготовке (сборе) дикорастущих растений для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продовольственных и технических нужд.</w:t>
      </w:r>
    </w:p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юридического/физического лица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Номера телефонов _____________________________________________</w:t>
      </w:r>
    </w:p>
    <w:bookmarkEnd w:id="67"/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6. Адрес(а) осуществления деятельности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участок)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уведомлению прилагаются:</w:t>
      </w:r>
    </w:p>
    <w:bookmarkEnd w:id="69"/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заготовки (сборе) дикорастущих растений;</w:t>
      </w:r>
    </w:p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заготовку (сбор) дикорастущих растений или правоустанавливающий документ;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72"/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пользования растительным миром,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Подпись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