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c9a1" w14:textId="130c9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заключения, продления, изменения, расторжения и прекращения контракта с лицами, поступающими в магистратуру и докторантуру Академии правоохранительных органов при Генеральной прокуратуре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24 апреля 2023 года № 100. Зарегистрирован в Министерстве юстиции Республики Казахстан 2 мая 2023 года № 32410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правоохранительной службе",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заключения, продления, изменения, расторжения и прекращения контракта с лицами, поступающими в магистратуру и докторантуру Академии правоохранительных органов при Генеральной прокуратуре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Академии правоохранительных органов при Генеральной прокуратуре Республики Казахстан (далее - Академия)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ректора Академии.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2023 года № 100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заключения, продления, изменения, расторжения и прекращения контракта</w:t>
      </w:r>
      <w:r>
        <w:br/>
      </w:r>
      <w:r>
        <w:rPr>
          <w:rFonts w:ascii="Times New Roman"/>
          <w:b/>
          <w:i w:val="false"/>
          <w:color w:val="000000"/>
        </w:rPr>
        <w:t>с лицами, поступающими в магистратуру и докторантуру</w:t>
      </w:r>
      <w:r>
        <w:br/>
      </w:r>
      <w:r>
        <w:rPr>
          <w:rFonts w:ascii="Times New Roman"/>
          <w:b/>
          <w:i w:val="false"/>
          <w:color w:val="000000"/>
        </w:rPr>
        <w:t>Академии правоохранительных органов при Генеральной прокуратуре Республики Казахстан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заключения, продления, изменения, расторжения и прекращения контракта с лицами, поступающими в магистратуру и докторантуру Академии правоохранительных органов при Генеральной прокуратуре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правоохранительной службе" и определяют порядок заключения, продления, изменения, расторжения и прекращения Контракта с лицами, поступающими в магистратуру и докторантуру Академии правоохранительных органов при Генеральной прокуратуре Республики Казахстан (далее – Академия).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заключения, продления, изменения, расторжения и прекращения контракта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 лицами, поступившими на учебу в магистратуру и докторантуру, после издания приказа о зачислении в Академию заключается Контракт, по форме согласно приложению к настоящим Правилам.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Контракт подписывается ректором Академии, сотрудником правоохранительного органа, зачисленным на учебу в магистратуру или докторантуру.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Контракт составляется в трех экземплярах на казахском или русском языках, один экземпляр приобщается к учебному делу, второй выдается сотруднику, третий направляется в правоохранительный орган, направивший сотрудника на учебу. Каждый из контрактов имеет одинаковую юридическую силу.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Контракт продлевается, в него могут быть внесены изменения и дополнения по соглашению сторон.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Контракт расторгается досрочно в случаях: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отчисления из Академии;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признания военно-врачебной комиссией магистранта или докторанта непригодным или ограниченно годным к службе по состоянию здоровья;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увольнения по основаниям, предусмотренным подпунктами 5), 6), 8), 9), 11), 12), 12-1), 13), 14), 15), 15-1,16), 17), 19)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80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Магистранты и докторанты с которыми досрочно расторгнут Контракт, за исключением подпункта 2) пункта 5 настоящих Правил и при увольнении сотрудника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80 Закона Республики Казахстан "О правоохранительной службе", а также сотрудники, не защитившие докторскую диссертацию на диссертационном совете в течение трех лет после завершения обучения в докторантуре, возмещают государству бюджетные средства, затраченные на обучение, выплату стипендии и иные расходы, выделенные в рамках государственного образовательного заказа. Сумма, подлежащая возмещению, рассчитывается пропорционально за каждый полный месяц нахождения в Академии.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Предъявление требований о взыскании в пользу государства бюджетных средств к отчисленным магистрантам, докторантам, сотрудникам, окончившим Академию и не отработавшим в правоохранительных органах непрерывно не менее три года, а также к сотрудникам, не защитившим докторскую диссертацию на диссертационном совете в течение трех лет после завершения обучения в докторантуре, осуществляется Академией.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Контракт прекращает свое действие после полного исполнения сторонами своих обязательств, указанных в Контракте, а также в случаях, предусмотренных пунктом 5 настоящих Правил.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заключения,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продления, изменения,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расторжения и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 с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поступающими в магистратуру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докторантуру 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Генеральной прокуратуре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Контракт</w:t>
      </w:r>
    </w:p>
    <w:bookmarkEnd w:id="22"/>
    <w:p>
      <w:pPr>
        <w:spacing w:after="0"/>
        <w:ind w:left="0"/>
        <w:jc w:val="both"/>
      </w:pPr>
      <w:bookmarkStart w:name="z31" w:id="23"/>
      <w:r>
        <w:rPr>
          <w:rFonts w:ascii="Times New Roman"/>
          <w:b w:val="false"/>
          <w:i w:val="false"/>
          <w:color w:val="000000"/>
          <w:sz w:val="28"/>
        </w:rPr>
        <w:t>
      "__" __________ 20__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Контракт заключен между Академией правоохранительных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Генеральной прокуратуре Республики Казахстан, именуемой в дальнейшем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"Академия", расположенной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(справка о государственной регистрации № ____ от 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лицензия №______________ от ________, выданная уполномоченным органом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образования),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ректора 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(классный чин / специальное звание,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Устава, с одной стороны, и сотрудником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правоохранительного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классный чин/специальное звание,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именуемым (-ой) в дальнейшем "магистрант/докторант"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 о нижеследующем:</w:t>
      </w:r>
    </w:p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Контракта</w:t>
      </w:r>
    </w:p>
    <w:bookmarkEnd w:id="24"/>
    <w:p>
      <w:pPr>
        <w:spacing w:after="0"/>
        <w:ind w:left="0"/>
        <w:jc w:val="both"/>
      </w:pPr>
      <w:bookmarkStart w:name="z33" w:id="25"/>
      <w:r>
        <w:rPr>
          <w:rFonts w:ascii="Times New Roman"/>
          <w:b w:val="false"/>
          <w:i w:val="false"/>
          <w:color w:val="000000"/>
          <w:sz w:val="28"/>
        </w:rPr>
        <w:t>
      1. Академия принимает на себя обязательства по организации обучения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магистранта/докторанта по программам послевузовского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соответствующим Государственным общеобязательным стандартам послевузовского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по очной форме/по дистанционному обучению.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и наименование образовательной программы (направления подготовки кадров):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срок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Права и обязанности сторон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Академия обязуется: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по итогам конкурса магистранта/докторанта согласно государственному образовательному заказу/ в соответствии с планом набора, устанавливаемого приказом Генеральным Прокурором Республики Казахстан;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обучение магистранта/докторанта в соответствии с требованиями Государственного общеобязательного стандарта послевузовского образования Республики Казахстан.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выплачивать магистранту/докторанту, обучающемуся по очной форме обучения (за исключением обучающихся по дистанционному обучению) стипендию в размере семидесяти процентов должностного оклада по последней (не временно исполняемой) штатной должности, занимаемой до поступления на обучение, а также доплату за классный чин или специальное звание.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Академия имеет право: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oт магистранта/докторанта добросовестного и надлежащего исполнения обязанностей в соответствии с настоящим Контрактом, Правилами внутреннего распорядка и Уставом Академии;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определить форму текущего контроля, промежуточной и итоговой аттестации в целях проверки учебных достижений магистрантов/докторантов;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отчислить магистранта/докторанта по собственному желанию, за академическую неуспеваемость, нарушение принципов академической честности, Правил внутреннего распорядка, Устава Академии и условий настоящего Контракта;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запросить информацию о сотруднике правоохранительного органа, окончившем Академию и не отработавшем в правоохранительном органе три года.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Магистрант/докторант обязан: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овладевать знаниями, умениями и практическими навыками в соответствии с Государственным общеобязательным стандартом послевузовского образования;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принципы академической честности и исполнять приказы и распоряжения ректора Академии, требований Устава и Правил внутреннего распорядка и условий настоящего Контракта;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период обучения в магистратуре/докторантуре выполнить индивидуальный план работы магистранта/докторанта, составленный и утвержденный согласно требованиям Государственного общеобязательного стандарта послевузовского образования;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изменении семейного положения, места жительства, телефона сообщить об этом в течение трех рабочих дней с момента наступления вышеуказанных обстоятельств сотруднику профильного подразделения Академии;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защитить докторскую диссертацию на диссертационном совете в течение трех лет после завершения обучения в докторантуре;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отработать после окончания обучения непрерывно не менее трех лет в правоохранительных органах;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возместить бюджетные средства государству, затраченные на обучение, выплату стипендии, а также иные расходы, выделенные в рамках государственного образовательного заказа, в случае неисполнения или ненадлежащего исполнения обязательств по Контракту;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реже одного раза в год, после завершения обучения, представлять в Академию справку с места работы до полного исполнения обязательств по Контракту.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Магистрант/докторант имеет право: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пользоваться материально-техническим оснащением Академии в целях выполнения заданий, предусмотренных образовательной программой магистратуры/докторантуры;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участие во всех видах научно-исследовательской работы, представлять к публикации свои работы, в том числе в изданиях Академии;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любой форме предложения по совершенствованию содержания организации учебного процесса послевузовского образования, методики преподавания.</w:t>
      </w:r>
    </w:p>
    <w:bookmarkEnd w:id="48"/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Ответственность сторон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 неисполнение, либо ненадлежащее исполнение сторонами своих обязанностей, в случаях, не предусмотренных настоящим Контрактом, они несут ответственность в соответствии с законодательством Республики Казахстан и Уставом Академии.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Магистрант/докторант лишается права на обучение по государственному заказу/в соответствии с планом набора, устанавливаемым Генеральным Прокурором Республики Казахстан, в случае его отчисления или перевода, а также увольнения из правоохранительных органов Республики Казахстан.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 неисполнение подпунктов 5) или 6) пункта 4 настоящего Контракта, магистрант/докторант возмещает государству бюджетные средства, затраченные на обучение, выплату стипендии и иные расходы, выделенные в рамках государственного образовательного заказа.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случаях отчисления из магистратуры/докторантуры по отрицательным мотивам, в том числе за академическую неуспеваемость, нарушение Правил внутреннего распорядка и Устава Академии, магистрант/докторант (за исключением обучающихся по дистанционному обучению) возмещает государству бюджетные средства, затраченные на обучение, выплату стипендии и иные расходы, выделенные в рамках государственного образовательного заказа.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Сумма, подлежащая удержанию, рассчитывается пропорционально за каждый полный месяц нахождения в Академии.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отчисления из магистратуры/докторантуры по собственному желанию, с последующим увольнением из правоохранительного органа, магистрант/докторант (за исключением обучающихся по дистанционному обучению) возмещает государству бюджетные средства, затраченные на обучение, выплату стипендии и иные расходы, выделенные в рамках государственного образовательного заказа. Сумма, подлежащая удержанию, рассчитывается пропорционально за каждый полный месяц нахождения в Академии.</w:t>
      </w:r>
    </w:p>
    <w:bookmarkEnd w:id="55"/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разрешения споров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Разногласия и споры, возникающие в процессе выполнения настоящего Контракта, рассматриваются непосредственно сторонами в целях выработки взаимоприемлемых решений.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Вопросы, не разрешенные сторонами путем переговоров, выработки взаимоприемлемых решений, разрешаются в соответствии с законодательством Республики Казахстан или в судебном порядке.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Форс-мажор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возникновении форс-мажорных обстоятельств, таких как наводнение, пожар, другие стихийные бедствия, война или военные действия, а также при любых других обстоятельствах, не зависящих в разумных пределах от контроля Сторон и возникших после заключения Контракта, ответственность Сторон не наступает.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Сторона, ссылающаяся на форс-мажорные обстоятельства, обязана в течение 15 (пятнадцати) календарных дней с момента возникновения форс-мажорных обстоятельств уведомить другую Сторону о наступлении подобных обстоятельств в письменной форме, причем по требованию другой Стороны должен быть представлен удостоверяющий документ, выданный уполномоченным органом.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должно содержать данные о характере обстоятельств, а также, по возможности, оценку их влияния на исполнение Сторонами своих обязательств по настоящему Контракту и на срок исполнения обязательств.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прекращении действия указанных обстоятельств в течение 5 (пяти) календарных дней известить об этом другую Сторону в письменном виде. При этом должен быть указан срок, в который предполагается исполнить обязательства по настоящему Контракту.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Исполнение обязательств Сторонами соразмерно переносится на срок действия форс-мажорных обстоятельств и их последствий.</w:t>
      </w:r>
    </w:p>
    <w:bookmarkEnd w:id="64"/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Срок действия, порядок изменения условий Контракта и его расторжение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Настоящий Контракт вступает в силу со дня его подписания сторонами и прекращает свое действие по истечении трех лет непрерывной службы магистранта/докторанта в правоохранительных органах после окончания обучения.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Условия настоящего Контракта могут быть изменены и дополнены по взаимному письменному соглашению сторон.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Настоящий Контракт заключается в трех экземплярах, на государственном/русском языках, имеющих одинаковую юридическую силу. Один экземпляр остается в Академии, второй направляется в соответствующий правоохранительный орган для приобщения в личное дело магистранта/докторанта, третий экземпляр выдается магистранту/докторанту.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Магистрант/докторант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Академии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документа, удостоверяющего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(юридический адрес Академии)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жительство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БИН__________________________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7" w:id="69"/>
      <w:r>
        <w:rPr>
          <w:rFonts w:ascii="Times New Roman"/>
          <w:b w:val="false"/>
          <w:i w:val="false"/>
          <w:color w:val="000000"/>
          <w:sz w:val="28"/>
        </w:rPr>
        <w:t>
      С Уставом Академии, лицензией на право ведения образовательной деятельности,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Правилами внутреннего распорядка, настоящим Контрактом ознакомлен(-а)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(подпись магистранта/докторанта)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