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0d0" w14:textId="3f50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апреля 2023 года № 107. Зарегистрирован в Министерстве юстиции Республики Казахстан 2 мая 2023 года № 32406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 (зарегистрирован в Реестре государственной регистрации нормативных правовых актов под № 11948)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сбора и анализа отчетности, предоставляемой организатором игорного бизнеса: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сбора и анализа отчетности, представляемой организатором игорного бизнеса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определяют порядок сбора и анализа отчетности, представляемой организаторами игорного бизнеса.";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Отчетность содержит следующую информацию: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техническом состоянии игорного оборудования, игровых автоматов;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техническом состоянии видеозаписывающих систем;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установленном проценте выигрыша, технологически заложенном в игровой автомат;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изменении количества игровых столов, замены оборудования, указанного при получении лицензии;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списке касс и численности работников;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сумме уплаченной платы за пользование лицензией на занятие деятельностью в сфере игорного бизнеса;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их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индустрии туризма Министерства культуры и спорта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ресурсе: www.msm.gov.kz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отчетности организатора игорного бизнеса</w:t>
      </w:r>
    </w:p>
    <w:bookmarkEnd w:id="21"/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________20__года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1-(ОИБ)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организаторы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 игр и (или) пари)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один раз в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числа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игорного оборудования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 столов, замены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заменившего 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касс и численности работников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платы за пользование лицензией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резервов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(область, город)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кассы (адреc)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подпись ____________________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"/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Форма отчетности организатора игорного бизнеса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(Индекс: 1 - (ОИБ), периодичность: ежеквартальная)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осуществляющие организацию и проведение азартных игр и (или) пари) и представляется в Комитет индустрии туризма Министерства культуры и спорта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номер по порядку;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и вид игорного оборудования;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количество игорного оборудования;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серийный номер игорного оборудования;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страна и завод изготовитель игорного оборудования;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техническое состояние игорного оборудования, игровых автоматов;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дата тестирования игорного оборудования;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8, 9, 10, 11 указываются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установленный процент выигрыша, технологически заложенный в игровой автомат (для зала игровых автоматов);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13, 14, 15 указываются сведения об изменении количества столов, замены оборудования, в том числе серийный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16, 17, 18 указываются сведения о количестве касс и численности работников, в том числе населенный пункт (область, город), месторасположение кассы (адрес), численность работников;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указываются сведения о сумме уплаченной платы за пользование лицензией на занятие деятельностью в сфере игорного бизнеса;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20 указываются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21 указываются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