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5333" w14:textId="8065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транзит специфических товаров и 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апреля 2023 года № 308. Зарегистрирован в Министерстве юстиции Республики Казахстан 2 мая 2023 года № 32403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транзит специфических товаров и квалификационные требования согласно приложению 1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транзит специфических товаров и квалификационные требования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транзит специфических товаров и квалификационные требования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выдачи разрешения на транзит специфических товаров и квалификационные требования, а также оказания государственной услуги "Выдача разрешения на транзит специфических товаров".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"Выдача разрешения на транзит специфических товаров"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(далее - услугодатель) согласно настоящим Правилам.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Государственную корпорацию "Правительство для граждан", оператору информационно-коммуникационной инфраструктуры "электронного правительства" и Единый контакт-центр.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определения, используемые в настоящих Правилах: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специфические товары – товары двойного и военного назначения, а также товары, контролируемые для обеспечения национальной безопасности;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транзит – перемещение товаров через территорию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государственное регулирование в сфере контроля;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лица – физические лица, не являющиеся гражданами Республики Казахстан и имеющие доказательства своей принадлежности к гражданству иного государства, а также юридические лица, гражданская правоспособность которых определяется по праву иностранного государства;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Транзит специфических товаров осуществляется физическими и юридическими лицами Республики Казахстан и иностранными лицами на основании разрешения на транзит специфических товаров.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наложения на страну назначения или на страну отправителя санкций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сфере, то разрешение на транзит специфических товаров (далее - разрешение) не выдается.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20 Закона Республики Казахстан "О национальной безопасности Республики Казахстан" транзит через территорию Казахстана воинских формирований, вооружений и военной техники иностранных государств и (или) международных организаций не допускается, за исключением случаев, предусмотренных международными договорами, ратифицированными Республикой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выдается на один вид товара в соответствии с кодом товарной номенклатуры внешнеэкономической деятельности Евразийского экономического союза с указанием кода на уровне не менее десяти знаков, независимо от количества и номенклатуры специфических товаров во внешнеторговом контракте (договоре).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выдается сроком на 1 (один) год. В случае предоставления документов, являющихся основанием для выдачи разрешения, со сроком действия меньше 1 (одного) года, то срок действия разрешения будет ограничен сроком действия документа с наименьшим сроком действия.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выданное разрешение не допускается.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Выданное разрешение не может быть передано другому физическому или юридическому лицу.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перегрузки на территории Республики Казахстан специфических товаров, перемещаемых транзитом, указываются в разрешении на транзит специфических товаров. Информация о перегрузке на территории Республики Казахстан предоставляется в уполномоченный орган физическими и юридическими лицами Республики Казахстан и иностранными лицами при подаче заявления на получение разрешения на транзит специфических товаров.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услугодателем посредством обращения физических и юридических лиц (далее - услугополучатель):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и юридических лиц Республики Казахстан: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 (далее - портал);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лиц: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канцелярию услугодателя.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посредством обращения в Государственную корпорацию услугополучатель представляет работнику Государственной корпорации документы, необходимые для оказания государственной услуги, указанные в Перечне основных требований к оказанию государственной услуги "Выдача разрешения на транзит специфических товаров"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 основных требований).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проверяет полноту представленных услугополучателем документов, и в случае представления услугополучателем неполного пакета документов, а также документов с истекшим сроком действия,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работник Государственной корпорации осуществляет прием документов на получение государственной услуги и выдает расписку о приеме соответствующих документов, с указанием даты приема и выдачи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Государственной корпорации воспроизводит электронные копии с представленных документов и прикрепляет к заявке.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посредством портала услугополучатель направляет услугодателю электронные копии документов, необходимых для оказания государственной услуги, которые указаны в Перечне основных требований.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канцелярию услугодателя иностранные лица представляют работнику канцелярии на бумажном носителе документы, необходимые для оказания государственной услуги, которые указаны в Перечне основных требований.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иностранными лицами неполного пакета документов, канцелярия услугодателя отказывает в приеме заявления с указанием причины отказа.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 выдается через канцелярию услугодателя в форме бумажного документа.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отметка на его копии о регистрации в канцелярии услугодателя, с указанием даты и времени приема пакета документов.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услугодатель вправе запрашивать и получать от услугополучателя необходимые документы и (или) информацию относящиеся к сфере контроля специфических товаров.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 канцелярии услугодателя осуществляет прием и регистрацию документов в день их поступления и направляет ответственному исполнителю.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направлении заявления через портал, ответственный исполнитель в течение 3 (трех) рабочих дней проверяет полноту представленных документов и, в случае установления факта неполноты представленных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электронной цифровой подписью (далее - ЭЦП)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Республики Казахстан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представления услугополучателем полного пакета документов, ответственный исполнитель проверяет документы на соответствие квалификационым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на согласование в соответствующие государственные органы.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на основании запроса услугодателя в течение 5 (пяти) рабочих дней со дня направления запроса направляют услугодателю ответ о результатах рассмотрения.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течение указанного срока выдача разрешения считается согласованной.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результатов проверки представленных документов на соответствие квалификационным требованиям и ответов соответствующих государственных органов, ответственный исполнитель в течение 1 (одного) рабочего дня после рассмотрения документов оформляет результат оказания государственной услуги - разрешение на транзит по форме согласно приложению 6 к настоящим Правилам, подписанный ЭЦП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услугополучателя, в Государственную корпорацию - для выдачи, либо бумажный вариант, в случае обращения через канцелярию услугодателя.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законами Республики Казахстан, и изложенные в Перечне основных требований,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услугополучателя, указанный в заявлении, либо с использованием иных средств связи, обеспечивающих фиксацию извещения или вызова,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результата государственной услуги осуществляется через: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корпорацию, канцелярию услугодателя - нарочно;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- электронно.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действий (бездействий) услугодателя по вопросам оказания государственных услуг может быть подана услугодателю,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не позднее трех рабочих дней со дня поступления жалобы направляют жалобу и административное дело в орган, рассматривающий жалобу.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– в течение 5 (пяти) рабочих дней со дня ее регистрации;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10 (десять) рабочих дней в случаях необходимости: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случаях несогласия с результатом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государственных услугах".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специфических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транзит специфических товаров"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(далее -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канцелярия услугодателя – для иностранных лиц.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транзит специфических товаров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13.00 часов до 14.30 часов. Регистрация поступающих заявлений осуществляется с понедельника по пятницу включительно в соответствии с графиком работы с 9.00 до 18.30 часов, регистрация заявлений, поступивших после 17.00 часов, осуществляется следующим рабочим днем;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-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осуществляется следующим рабочим днем). Регистрация поступающих заявлений осуществляется с понедельника по пятницу включительно в соответствии с графиком работы с 9.00 до 18.30 часов, регистрация заявлений, поступивших после 17.00 часов,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заявление представляется также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и документ, подтверждающий полномочия представителя,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государственную регистрацию (перерегистрации) юридического лица - для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удостоверяющего личность физического лица, документ, подтверждающий право на занятие предпринимательской деятельностью - для иностранного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выданный уполномоченным органом по вопросам контроля специфических товаров страны экспортера, о наличии разрешения на вывоз специфических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контракт на поставку специфических товаров между участниками внешнеторговой сделки (продавцом, грузоотправителем, покупателем, грузополучателем, посредником) с указанием номенклатуры и объема специфических товаров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договор страхования гражданско-правовой ответственности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страховой деятельности" (далее - Законодательство Республики Казахстан по вопросам страховой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письмо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соответствии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письмо грузоотправителя специфических товаров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сведения о маршруте движения, пограничных пунктов въезда и выезда, виде транспорта при осуществлении заявленной транзитной перевозки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 - при сопровождении транзита продукции военного (двойного) назначения воинским караулом;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уведомление о начале и прекращении деятельности (эксплуатации) объекта незначительной эпидемической значимости (в случае выдачи данного документа иностранными компетентными органами).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3), 4), 5), 6) и 7) настоящего пункта, представляются в оригиналах или нотариально засвидетельствованных 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требований, удостоверенное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подтверждающее государственную регистрацию (перерегистрацию) юридического лица - для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выданного уполномоченным органом по вопросам контроля специфических товаров страны экспортера, о наличии разрешения на вывоз специфических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контракта на поставку специфических товаров между участниками внешнеторговой сделки (продавцом, грузоотправителем, покупателем, грузополучателем, посредником) с указанием номенклатуры и объема специфических товаров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договора страхования гражданско-правовой ответственности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 Казахстан по вопросам страховой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письма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письма грузоотправителя специфических товаров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электронная копия сведения о маршруте движения, пограничных пунктах въезда и выезда, виде транспорта при осуществлении заявленной транзитной перевозки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 - при сопровождении транзита продукции военного (двойного) назначения воинским караулом.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уведомления о начале и прекращении деятельности (эксплуатации) объекта незначительной эпидемической значимости (в случае выдачи данного документа иностранными компетентными органами).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2), 3), 4) и 5) настоящего пункта необходимо представить в нотариально засвидетельствованных 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канцелярию услугодателя представляются следующие документы в бумажном, а также в электронном формате на электронном носителе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заявление представляется также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опись документов, прилагаемых к заявлению;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личность, и документ, подтверждающий полномочия представителя,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засвидетельствованная копия документа, подтверждающий государственную регистрацию (перерегистрации) юридического лица - для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засвидетельствованная копия документа, удостоверяющего личность физического лица, документ, подтверждающий право на занятие предпринимательской деятельностью - для иностранного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нотариально засвидетельствованная копия документа, выданного уполномоченным органом по вопросам контроля специфических товаров страны экспортера, о наличии разрешения на вывоз специфических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нотариально засвидетельствованная копия контракта на поставку специфических товаров между участниками внешнеторговой сделки (продавцом, грузоотправителем, покупателем, грузополучателем, посредником) с указанием номенклатуры и объема специфических товаров в физическом и стоимостном выражении с приложениями и (или) дополнениями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нотариально засвидетельствованная копия договора страхования гражданско-правовой ответственности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 Казахстан по вопросам страховой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письмо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соответствии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письмо грузоотправителя специфических товаров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сведения о маршруте движения, пограничных пунктах въезда и выезда, виде транспорта при осуществлении заявленной транзитной перевозки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 - при сопровождении транзита продукции военного (двойного) назначения воинским караулом;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уведомление о начале и прекращении деятельности (эксплуатации) объекта незначительной эпидемической значимости (в случае выдачи данного документа иностранными компетентными органами).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3), 4), 5), 6) и 7) настоящего пункта, представляются в оригиналах или нотариально засвидетельствованных 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контракта, указанного в подпункте 6) настоящего пункта, представляются документы, обосновывающие необходимость поставки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документа, указанного в подпункте 5) настоящего пункта, который законодательством страны не предусмотрен, представляется письмо-разъяснение.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услугополучателя и (или) его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причинения ущерба или возникновения угрозы причинения ущерба интересам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если к заявителю в течение последних пяти лет применялись санкции Совета Безопасности Организации Объединенных Наций и Европейского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–в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товаров"</w:t>
            </w:r>
          </w:p>
        </w:tc>
      </w:tr>
    </w:tbl>
    <w:bookmarkStart w:name="z16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транзит специфических товаров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В_______________________________________________________________________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Услугополучатель____________________________________________________________________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лица, индивидуальный идентификационный номер; полное наименование,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 страна, юридический адрес, телефон, электронный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Грузоотправитель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Грузополучатель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разрешения: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Пункт пропуска через государственную границу Республики Казахстан при: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въезде: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выезде: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транспорта: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контракта: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Наименование продукции: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ТН ВЭД ЕАЭС: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 стоимость продукции в валюте контракта: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контрольным спискам: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Внешнеторговый контракт, номер и 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разрешения; услугополучателю не запрещено судом заниматься заявляемым видом деятельности; все прилагаемые документы соответствуют действительности и являются действительными;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Наименование страховой компании, номер и дата договора страхования: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разрешения: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Услугополучатель _________ ________________________________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М.П.*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Уполномоченный орган _____________________________________________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принято к рассмотрению "____"_________________20__года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Подпись удостоверяется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 в случае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корпорацию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канцелярию услугодателя.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товаров"</w:t>
            </w:r>
          </w:p>
        </w:tc>
      </w:tr>
    </w:tbl>
    <w:bookmarkStart w:name="z17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маршруте движения, пограничных пунктах въезда и выезда, виде транспорта при осуществлении заявленной транзитной перевозки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полное наименование, страна, юридический адрес,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по территории Республики Казахстан полное наименование, юридический адрес, телефон, номер и 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водным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 договора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перевозчика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дата выдачи, наименование государственного органа, ее выдавшего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груза полное наименование организации, юридический адрес, телефон, номер и 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железнодорожным и водным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 договора с указанием номенклатуры и объема охраняемого специфического товара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на осуществление охранной деятельности организации по физической защите груза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осуществление охранной деятельности, дата выдачи, наименование государственного органа, ее выдавшего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железнодорожный, автомобильный или водный, или воздушный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опасного груза классов 1, 6 и 7 автомобильным транспортом дополнительно указываются данные транспортного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специального разрешения на перевозку опасного груза классов 1, 6 и 7 (при перевозке опасного груза классов 1, 6 и 7 автомобильным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перевозке пиротехнических изделий, имеющих подкласс транспортной опасности 1.4 согласно Классификации опасных грузов, содержащих пиротехнические изделия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"О безопасности пиротехнических изделий", утвержденного решением Комиссии таможенного союза от 16 августа 2011 года № 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автомобильным транспортом пиротехнических изделий, имеющих подкласс транспортной опасности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 полное наименование, юридический адрес,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 полное наименование, юридический адрес, телефоны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перевозки: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отправления, страна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через государственную границу Республики Казахстан при въезде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передвижения по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 при перевозке железнодорожным транспортом; при перевозке автомобильным транспортом опасного груза классов 1, 6 и 7 маршрут указывается согласно специальному разрешению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через государственную границу Республики Казахстан при выезде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назначения, страна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перевозки дата, месяц, год - дата,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графе 8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страховании гражданско-правовой ответственности услугополучателя за причинение вреда третьим лицам и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компании, юридический адрес, телефон, номер и 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страховой защиты соответствует сроку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аварийной карточки (при транзите опасных грузов)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специального разрешения на перевозку опасного груза классов 1, 6 и 7 автомобильным транспортом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аварийной карточки, заверенная подписью услугополучателя, прилагается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безопасности химического специфического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 к химической продукции в соответствии с Законом Республики Казахстан от 21 июля 2007 года "О безопасности химической специфического товара"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заверенная подписью услугополучателя, прилагается</w:t>
            </w:r>
          </w:p>
        </w:tc>
      </w:tr>
    </w:tbl>
    <w:p>
      <w:pPr>
        <w:spacing w:after="0"/>
        <w:ind w:left="0"/>
        <w:jc w:val="both"/>
      </w:pPr>
      <w:bookmarkStart w:name="z179" w:id="93"/>
      <w:r>
        <w:rPr>
          <w:rFonts w:ascii="Times New Roman"/>
          <w:b w:val="false"/>
          <w:i w:val="false"/>
          <w:color w:val="000000"/>
          <w:sz w:val="28"/>
        </w:rPr>
        <w:t>
      Услугополучатель__________________________________________________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подпись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специфических товаров</w:t>
            </w:r>
          </w:p>
        </w:tc>
      </w:tr>
    </w:tbl>
    <w:bookmarkStart w:name="z1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(далее - Ф.И.О.) либо наименование организации услугополучателя) (адрес услугополучателя)</w:t>
      </w:r>
    </w:p>
    <w:bookmarkEnd w:id="94"/>
    <w:bookmarkStart w:name="z1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6"/>
    <w:bookmarkStart w:name="z1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Расписка об отказе в приеме документов</w:t>
      </w:r>
    </w:p>
    <w:bookmarkEnd w:id="97"/>
    <w:bookmarkStart w:name="z1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требований) ввиду представления Вами неполного пакета документов согласно перечню, предусмотренному подзаконным нормативным правовым актом, а также документов с истекшим сроком действия, а именно:</w:t>
      </w:r>
    </w:p>
    <w:bookmarkEnd w:id="98"/>
    <w:bookmarkStart w:name="z1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99"/>
    <w:bookmarkStart w:name="z1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00"/>
    <w:bookmarkStart w:name="z1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01"/>
    <w:bookmarkStart w:name="z1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102"/>
    <w:bookmarkStart w:name="z1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03"/>
    <w:bookmarkStart w:name="z1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"Государственной корпорации"</w:t>
      </w:r>
    </w:p>
    <w:bookmarkEnd w:id="104"/>
    <w:bookmarkStart w:name="z1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для граждан") (подпись)</w:t>
      </w:r>
    </w:p>
    <w:bookmarkEnd w:id="105"/>
    <w:bookmarkStart w:name="z1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ФИО _____________</w:t>
      </w:r>
    </w:p>
    <w:bookmarkEnd w:id="106"/>
    <w:bookmarkStart w:name="z1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07"/>
    <w:bookmarkStart w:name="z1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ФИО/подпись услугополучателя</w:t>
      </w:r>
    </w:p>
    <w:bookmarkEnd w:id="108"/>
    <w:bookmarkStart w:name="z1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специфических товаров</w:t>
            </w:r>
          </w:p>
        </w:tc>
      </w:tr>
    </w:tbl>
    <w:bookmarkStart w:name="z1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(далее - Ф.И.О.) либо наименование организации услугополучателя) (адрес услугополучателя)</w:t>
      </w:r>
    </w:p>
    <w:bookmarkEnd w:id="110"/>
    <w:bookmarkStart w:name="z1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bookmarkStart w:name="z2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2"/>
    <w:bookmarkStart w:name="z2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Расписка о приеме документов</w:t>
      </w:r>
    </w:p>
    <w:bookmarkEnd w:id="113"/>
    <w:bookmarkStart w:name="z2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 отдел №__ филиала Государственной корпорации "Правительство для граждан" (указать адрес) принимает документы на оказание государственной услуги (указать наименование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требований) ввиду представления Вами полного пакета документов с действующим сроком их действия, согласно перечню, предусмотренному подзаконным нормативным правовым актом, а именно:</w:t>
      </w:r>
    </w:p>
    <w:bookmarkEnd w:id="114"/>
    <w:bookmarkStart w:name="z2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представленных документов:</w:t>
      </w:r>
    </w:p>
    <w:bookmarkEnd w:id="115"/>
    <w:bookmarkStart w:name="z2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16"/>
    <w:bookmarkStart w:name="z2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17"/>
    <w:bookmarkStart w:name="z2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118"/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19"/>
    <w:bookmarkStart w:name="z2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"Государственной корпорации"</w:t>
      </w:r>
    </w:p>
    <w:bookmarkEnd w:id="120"/>
    <w:bookmarkStart w:name="z2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для граждан") (подпись)</w:t>
      </w:r>
    </w:p>
    <w:bookmarkEnd w:id="121"/>
    <w:bookmarkStart w:name="z2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ФИО _____________</w:t>
      </w:r>
    </w:p>
    <w:bookmarkEnd w:id="122"/>
    <w:bookmarkStart w:name="z2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23"/>
    <w:bookmarkStart w:name="z2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ФИО/подпись услугополучателя</w:t>
      </w:r>
    </w:p>
    <w:bookmarkEnd w:id="124"/>
    <w:bookmarkStart w:name="z2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специфических товаров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0" cy="2603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260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выдачи: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</w:tbl>
    <w:bookmarkStart w:name="z22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128"/>
    <w:bookmarkStart w:name="z22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</w:r>
    </w:p>
    <w:bookmarkEnd w:id="129"/>
    <w:bookmarkStart w:name="z2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[Обоснование отказа]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специфических товаров</w:t>
            </w:r>
          </w:p>
        </w:tc>
      </w:tr>
    </w:tbl>
    <w:bookmarkStart w:name="z22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при выдаче разрешения транзит специфических товаров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намерения заявителя о получении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разрешения на транзит специфических товаров, удостоверенное электронной цифровой подписью (далее - ЭЦП) услугополучателя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государственной регистрацию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подтверждающее государственную регистрацию (перерегистрацию) юридического лица - для иностранного юридического лица;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пунктах 2, 3, 4, 5 необходимо представить в нотариально засвидетельствованных копиях.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Наличиие разрешения на вывоз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выданного уполномоченным органом по вопросам контроля специфических товаров страны экспортера, о наличии разрешения на вывоз специфических товаров;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намерения сторон на осуществление поставки специфических товаров между участниками внешнеторговой сделки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контракта на поставку специфических товаров между участниками внешнеторговой сделки (продавцом, грузоотправителем, покупателем, грузополучателем, посредником) с указанием номенклатуры и объема специфических товаров в физическом и стоимостном выражении с приложениями и (или) дополнениями к нему;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договора страхования гражданско-правовой ответственности услугополучателя в соответствии с Законодательством Республики Казахстан по вопросам страховой деятельности;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письма со стороны услугополучателя, подтверждающее гарантию с его стороны возмещения расходов, связанных с проведением проверки реальных условий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письма от грузоотправителя, подтверждающее его безусловное согласие принять перемещаемую транзитом продукцию обратно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грузоотправителя специфических товаров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сведения о маршруте движения, пограничных пунктах въезда и выезда, виде транспорта при осуществлении заявленной транзитной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сведения о маршруте движения, пограничных пунктах въезда и выезда, виде транспорта при осуществлении заявленной транзитной перевозки;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воинском карауле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сопровождении транзита продукции военного (двойного) назначения воинским караулом.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документе, подтверждающее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уведомления о документе, подтверждающее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 и Государственную корпорацию: документы, указанные в пунктах 4, 5, 6, 7 и 8, представляются в оригиналах или нотариально засвидетельствованных копиях.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намерения заявителя о получении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разрешения на транзит специфических товаров в электронном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документов, прилагаемых к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документов, прилагаемых к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представить при подаче заявления в канцелярию услугодателя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удостоверяющий личность, и документ, подтверждающий полномочия представителя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и документ, подтверждающий полномочия представителя, либо электронный документ из сервиса цифровых документов (для идентификации);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государственной регистрацию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государственную регистрацию (перерегистрации) юридического лица - для иностранного юридического лица;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удостоверяющего личность физического лица, документ, подтверждающий право на занятие предпринимательской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удостоверяющего личность физического лица, документ, подтверждающий право на занятие предпринимательской деятельностью - для иностранного физического лица;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Наличиие разрешения на вывоз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уполномоченным органом по вопросам контроля специфических товаров страны экспортера, о наличии разрешения на вывоз специфических товаров;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документа, указанного в пункте 5, который законодательством страны не предусмотрен, представляется письмо-разъяснение.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намерения сторон на осуществление поставки специфических товаров между участниками внешнеторговой сделки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поставку специфических товаров между участниками внешнеторговой сделки (продавцом, грузоотправителем, покупателем, грузополучателем, посредником) с указанием номенклатуры и объема специфических товаров в физическом и стоимостном выражении с приложениями и (или) дополнениями к нему;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контракта, указанного в пункте 6, представляются документы, обосновывающие необходимость поставки продукции.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гражданско-правовой ответственности услугополучателя в соответствии с Законодательством Республики Казахстан по вопросам страховой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письма со стороны услугополучателя, подтверждающее гарантию с его стороны возмещения расходов, связанных с проведением проверки реальных условий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соответствии с требованиями законодательства Республики Казахстан и/или возвращением груза в государство экспорта (с указанием номера и даты контракта);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письма со стороны услугополучателя, подтверждающее гарантию с его стороны возмещения расходов, связанных с проведением проверки реальных условий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грузоотправителя специфических товаров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сведения о маршруте движения, пограничных пунктах въезда и выезда, виде транспорта при осуществлении заявленной транзитной 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маршруте движения, пограничных пунктах въезда и выезда, виде транспорта при осуществлении заявленной транзитной перевозки;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воинском карауле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сопровождении транзита продукции военного (двойного) назначения воинским караулом.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документе, подтверждающее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документе, подтверждающее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специфических товаров</w:t>
            </w:r>
          </w:p>
        </w:tc>
      </w:tr>
    </w:tbl>
    <w:bookmarkStart w:name="z23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транзит специфических товаров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Грузоотправитель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Грузополучатель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разрешения: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Пункт пропуска через государственную границу Республики Казахстан при: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въезде: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выезде: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транспорта: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контракта: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Наименование продукции: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ТН ВЭД ЕАЭС: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 стоимость специфических товаров в валюте контракта: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контрольным спискам: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Внешнеторговый контракт, номер и 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Согласовано: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Наименование страховой компании, номер и дата договора страхования: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разрешения: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Уполномоченный орган ________________________________________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"_" _________ 20_ года.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308</w:t>
            </w:r>
          </w:p>
        </w:tc>
      </w:tr>
    </w:tbl>
    <w:bookmarkStart w:name="z23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139"/>
    <w:bookmarkStart w:name="z2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апреля 2015 года № 384 "Об утверждении Правил выдачи разрешения на транзит продукции" (зарегистрирован в Реестре государственной регистрации нормативных правовых актов за № 12197).</w:t>
      </w:r>
    </w:p>
    <w:bookmarkEnd w:id="140"/>
    <w:bookmarkStart w:name="z2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июня 2016 года № 503 "О внесении изменений и дополнения в приказ Министра по инвестициям и развитию Республики Казахстан от 31 марта 2015 года № 384 "Об утверждении Правил выдачи разрешения на транзит продукции" (зарегистрирован в Реестре государственной регистрации нормативных правовых актов за № 14048).</w:t>
      </w:r>
    </w:p>
    <w:bookmarkEnd w:id="141"/>
    <w:bookmarkStart w:name="z2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 марта 2017 года № 131 "О внесении изменений в приказ Министра по инвестициям и развитию Республики Казахстан от 31 марта 2015 года № 384 "Об утверждении Правил выдачи разрешения на транзит продукции" (зарегистрирован в Реестре государственной регистрации нормативных правовых актов за № 15306).</w:t>
      </w:r>
    </w:p>
    <w:bookmarkEnd w:id="142"/>
    <w:bookmarkStart w:name="z2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 в области промышленности и экспортного контроля, в которые вносились изменения и дополнения, утвержденные приказом Министра по инвестициям и развитию Республики Казахстан от 29 декабря 2018 года № 964 "О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18146).</w:t>
      </w:r>
    </w:p>
    <w:bookmarkEnd w:id="143"/>
    <w:bookmarkStart w:name="z2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июля 2020 года № 410 "О внесении изменений в приказ Министра по инвестициям и развитию Республики Казахстан от 31 марта 2015 года № 384 "Об утверждении Правил выдачи разрешения на транзит продукции" (зарегистрирован в Реестре государственной регистрации нормативных правовых актов за № 21017).</w:t>
      </w:r>
    </w:p>
    <w:bookmarkEnd w:id="144"/>
    <w:bookmarkStart w:name="z2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изменения, утвержденные приказом Министра индустрии и инфраструктурного развития Республики Казахстан от 23 июня 2021 года № 321 "О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23280).</w:t>
      </w:r>
    </w:p>
    <w:bookmarkEnd w:id="145"/>
    <w:bookmarkStart w:name="z2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 и дополнение, утвержденные приказом и.о. Министра индустрии и инфраструктурного развития Республики Казахстан от 13 мая 2022 года № 268 "О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28106).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