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ea6" w14:textId="d0c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апреля 2023 года № 85/НҚ. Зарегистрирован в Министерстве юстиции Республики Казахстан 2 мая 2023 года № 32401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единая информационная система юридической помощи "Е-заң көмегі";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информационная система "Единая нотариальная информационная система".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