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e568" w14:textId="e55e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апреля 2023 года № 429. Зарегистрирован в Министерстве юстиции Республики Казахстан 28 апреля 2023 года № 32386.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240-1,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"Нұра" ДГД по городу Астане КГД МФ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