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984" w14:textId="8ac8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298. Зарегистрирован в Министерстве юстиции Республики Казахстан 27 апреля 2023 года № 32381.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июня 2014 года № 392 "Об утверждении Правил определения региона деятельности" (зарегистрирован в Реестре государственной регистрации нормативных правовых актов за № 9658):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Оператор технического осмотра (далее – Оператор) обеспечивает проведение обязательного технического осмотра стационарными и/или мобильными линиями технического осмотра в пределах административно-территориальных границ области по месту своей регистрации.";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за № 11333):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6-2, 6-3 и 6-4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Оператор ЕИС предоставляет оператору технического осмотра услуги единой информационной системы обязательного технического осмотра, на основании договора на оказание услуг единой информационной системы обязательного технического осмотра.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единой информационной системы обязательного технического осмотра оператор технического осмотра предоставляет Оператору ЕИС: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достоверные данные, удостоверяющие личность;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 технического осмотра, адрес фактического местонахождения, юридический адрес оператора технического осмотра;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регистрации индивидуального предпринимателя и/или свидетельство о регистрации юридического лица, предоставленные через портал электронного правительства "E-gov";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отсутствии (наличии) недвижимого имущества, (либо копию договора аренды недвижимого имущества);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соответствии территории и помещения требованиям государственного стандарта СТ РК 1811-2018 "Автомототранспортные средства. Обязательный технический осмотр. Методы контроля";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специализированного программного обеспечения (на каждую линию центра технического осмотра);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талона о приеме уведомления о начале или прекращения деятельности оператора технического осмотра (по региону открытия оператора технического осмотра);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паспортов и сертификатов на роликовый тормозной стенд, люфтомер, газоанализатор и дымомер, электронный прибор проверки света фар, тестер проверки люфтов в деталях рулевого управления и подвески;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мобильная/стационарная, для легковых, грузовых автомобилей или универсальная станция технического осмотра;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ID идентификаторов каждого оборудования, указанных в паспорте (тормозной стенд, параметры света фар, измеритель люфта, дымомер, газоанализатор, IP камера).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двух и более центров технического осмотра, заявление Оператору ЕИС на получение услуг единой информационной системы обязательного технического осмотра, подается на каждую линию центра технического осмотра.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Оператор ЕИС при полноте представленных документов заключает договор с оператором технического осмотра на оказание услуг единой информационной системы обязательного технического осмотра.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При неполноте документов согласно пункту 6-1 настоящих Правил, Оператор ЕИС не допускает заключение договора на оказание услуг единой информационной системы обязательного технического осмотра.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Оператором ЕИС не допускается оказание услуг единой информационной системы обязательного технического осмотра, при выявлении факта проведения технического осмотра транспортного средства с нарушением порядка проведения обязательного технического осмотра, в том числе при выявлении признаков проведения фиктивного технического осмотра транспортного средства.";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Время необходимое для проведения обязательного технического осмотра транспортного средства устанавливается согласно типу и классификации транспортного средства. Категории типа O-1, L-1-7 в течении 15 минут, категории М-1 в течении 20 минут, категории М-2, М-3, N-1, N-2, N-3, О-2, О-3, О-4 в течении 30 минут.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в единой информационной системе обязательного технического осмотра механических транспортных средств и прицепов к ним реализует функционал по количеству поступающих данных о результатах технического осмотра транспортных средств в зависимости от типа и классификации транспортного средства.";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состав контрольно-диагностического оборудования входит следующее оборудование: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роликовый тормозной стенд;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тестер проверки люфтов в деталях рулевого управления и подвески;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шумомер.";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Уровень шума выпуска отработавших газов транспортного средства, измеренный на расстоянии 0,5 м от среза выпускной трубы под углом 45О+10О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хода, не должен превышать более чем на 5 дБ А значений, установленных изготовителем транспортного средства, а при отсутствии этих данных – значений, указанных в таблице 9.2. Технического регламента Таможенного союза ТР ТС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частота вращения коленчатого вала двигателя составляет: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75% от частоты вращения, соответствующей максимальной мощности двигателя, для транспортных средств с частотой вращения коленчатого вала двигателя, соответствующей максимальной мощности, не выше 5000 мин-1;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3750 мин-1 для транспортных средств с частотой вращения коленчатого вала двигателя, соответствующей максимальной мощности, более 5000 мин-1, но менее 7500 мин-1;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частоты вращения коленчатого вала двигателя для транспортных средств с частотой вращения коленчатого вала двигателя 7500 мин-1 и выше.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двигатель внутреннего сгорания не может достичь указанной частоты вращения коленчатого вала, то целевая частота принимается на 5% ниже максимально возможной для неподвижного транспортного средства.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транспортного средства, у которого двигатель внутреннего сгорания не может работать, когда транспортное средство неподвижно, проверка не проводится.";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Оператор ЕИС обеспечивает интеграцию единой информационной системе обязательного технического осмотра механических транспортных средств и прицепов к ним с информационной системой технического регулирования, содержащей сведения о выданных сертификатах о поверке средств измерений используемых для проведения обязательного технического осмотра механических транспортных средств и прицепов к ним.";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Оператор ЕИС обеспечивает работу функционала обеспечивающего поступление в единую информационную систему обязательного технического осмотра механических транспортных средств и прицепов к ним данных о проведенном техническом осмотре от стационарных и мобильных линии на электронной карте, позволяющего определять фактическое время и место проведение обязательного технического осмотра.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устанавливает систему навигации для обеспечения передачи сведений с местоположения, как на мобильных, так и на стационарных линиях.";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вносится в диагностическую карту серийный номер газового баллона, установленный на транспортном средстве с данными паспорта на каждый газовый баллон, установленный на транспортном средстве.";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проведения обязательного технического осмотра транспортного средства оператором технического осмотра составляется диагностическая карта технического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диагностическая карта).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Программно-аппаратный комплекс, включает в себя компьютерное оборудование с возможностью передачи информации и сведений, а также средства фиксации транспортного средства.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Средства фотофиксации размещаются в месте, с которого обеспечивается одновременный обзор государственного регистрационного номерного знака, а также передней и задней оси транспортного средства, прицепа (полуприцепа), находящейся на роликах тормозного стенда.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фото и видеофиксации, обеспечивающим идентификацию транспортного средства по государственному регистрационному номерному знаку. Средство видеофиксации размещается на месте, с которого обеспечивается обзор всей линий технического осмотра.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Оператор ЕИС аннулирует диагностическую карту технического осмотра по которому установлено нарушение порядка проведения обязательного технического осмотра, в том числе подлежит аннулированию диагностическая карта технического осмотра имеющий признаки проведения фиктивного технического осмотра транспортного средства.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диагностической карты, Оператор ЕИС информирует владельца транспортного средства о необходимости повторного прохождения технического осмотра.";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Для обеспечения достоверности сведений единой информационной системы обязательного технического осмотра механических транспортных средств и прицепов к ним Оператор ЕИС, совместно с представителями отраслевых Ассоциации и Общественных Объединении, один раз в полугодие проводит мониторинг работы всех специализированных программных обеспечении на: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установленным требованиям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 (далее – Требования),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дорожном движении" и отсутствие программных закладок, обеспечивающих использование специализированного программного обеспечения способом, запрещенным установленными Требованиями, в том числе позволяющих включить ручной ввод данных;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исходного кода к непосредственной компиляции и сборке.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ЕИС по результатам мониторинга оформляет заключение о соответствии и/или несоответствии специализированного программного обеспечения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ним" (зарегистрирован в Реестре государственной регистрации нормативных правовых актов за № 19090).";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53-1 и 53-2 следующего содержания: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Оператор ЕИС в единой информационной системе обязательного технического осмотра механических транспортных средств и прицепов к ним обеспечивает работу функционала обеспечивающего: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отказ в формировании и выдаче диагностической карты при отсутствии легитимности сведений о транспортном средстве;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распознавание факта выдачи фиктивной диагностической карты технического осмотра.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Оператор ЕИС для проведения не менее двух раз в неделю объективного мониторинга поступающих данных в единую информационную систему обязательного технического осмотра о результатах проведения технического осмотра транспортных средств создает рабочую группу из числа отраслевых ассоциации и организации в области транспорта, а также с представителями правоохранительных органов (по согласованию).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оформляются актом проверки диагностических карт согласно приложению 2 к настоящим Правилам, подписываемый всеми членами рабочей группы и предоставляемый в уполномоченный орган в области транспорта для дальнейшего принятия мер,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на основании акта рабочей группы принимает меры в соответствии с требованиями пунктов 6-4 и 43-1 настоящих Правил.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транспорта на основании предоставленного акта рабочей группы направляет указание в территориальные органы транспортного контроля, в отношении операторов технического осмотра, для проведения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привлечения к административной ответственности.";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"54-1. При несоблюдении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Оператором ЕИС не запускает действующий идентификационный ключ, предназначенный для данного специализированного программного обеспечения.";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Оператором ЕИС устанавливается непосредственное значение модификатора, который передает хеш-функций вместе с паролем и используется для защиты от перебора по словарю и атак с использованием радужных таблиц, а также сокрытия одинаковых паролей.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значение модификатора устанавливается Оператором ЕИС и не подлежит передаче.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выявлении несоответствия специализированного программного обеспечения установленным Требованиям Оператор ЕИС исключает возможности передачи данных от данного специализированного программного обеспечения, в единую информационную систему обязательного технического осмотра механических транспортных средств и прицепов к ним.";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и.о. Министра транспорта РК от 20.12.2024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23 июля 2019 года № 532 "Об утверждении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ним" (зарегистрирован в Реестре государственной регистрации нормативных правовых актов за № 19090): 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ним, утвержденных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СПО выполняет функцию: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авторизации в единую информационную систему обязательного технического осмотра механических транспортных средств и прицепов к ним (ПО) по средствам электронной цифровой подписи физического лица для каждого пользователя (сотрудник ОТО) индивидуально;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распознавания государственного регистрационного номерного знака;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параметров технического состояния механических транспортных средств и прицепов к ним с диагностических оборудований;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сведений в ЕИС по результатам проведения обязательного технического осмотра в режиме реального времени;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диагностической карты технического осмотра по результатам проверки механических транспортных средств и прицепов к ним;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автоматического отказа на формирование и отправку диагностической карты технического осмотра в ЕИС при отсутствии подключения контрольно-диагностического оборудования к ней и получении фотографии с иных типов камер, кроме предустановленных администратором при конфигурировании;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вывода на экран и на печать диагностическую карту технического осмотра на государственном и русском языках и протокола измерений, а также на второй лист диагностической карты, пункты по которым транспортное средство не соответствует установленным нормативам с указанием отклонений;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обеспечения съемки транспортного средства с фотокамеры при снятий показаний тормозной системы передней оси или задней оси прицепа (полуприцепа) на роликовом тормозном стенде;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недопущения корректировки данных полученных с контрольно-диагностических оборудований, фотокамеры и видеокамеры;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создания резервных копии баз данных;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восстановления базы данных из резервных копий;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проверки целостности базы данных в случае выхода из строя HDD диска;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поддержки установки автоматических обновлений;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логирование (фиксирование) информаций об обновлении СПО, подключения и смена оборудования с указанием идентификационных признаков, а также действий каждого пользователя;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поддержки работы IP, Web и аналоговых камер;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смены пароля 1 (один) раз в месяц;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принятия данных и фиксаций фото в Диагностической карте технического осмотра напрямую из видеопотока IP-камеры путем захвата кадра, с указанием геолокации зафиксированного фото; 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истории логирования по запросу оператора ЕИС "Техосмотр".;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СПО обеспечивает соответствующую работу аппаратно-программного комплекса и по заявке оператора технического осмотра не позднее одного рабочего дня выезжает на место дислокации центра технического осмотра и устраняет неполадки. 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СПО подтверждает заявку на открытие и действительность существующих договорных отношений между СПО и операторам технического осмотра по средствам личного кабинета ЕИС "Техосмотр". 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СПО ведет актуальный электронный журнал в ЕИС "Техосмотр" Операторов технического осмотра.";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наличие на рабочих станциях СПО внедрение системы мониторинга активности пользователей и предотвращения утечки данных.";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 и 12 следующего содержания: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СПО, осуществляющее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ним, включается в реестр доверенного программного обеспечения и продукции электронной промышленности.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действий операторов технического осмотра в СПО включить функцию DLP.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Автоматический отказ на формирование и отправку диагностических карт технического осмотра в единую информационную систему обязательного технического осмотра механических транспортных средств и прицепов к нему, время проведения обязательного технического осмотра транспортных средств которых меньше установленного для проведения обязательного технического осмотра транспортного средства согласно типу и классификации транспортного средства: O-1, L-1-7 – составляет 15 минут, категории М-1 – 20 минут, категории М-2, М-3, N-1, N-2, N-3, О-2, О-3, О-4 – 30 минут.".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Сил, 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</w:tr>
    </w:tbl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технического осмотра № ___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 of periodic technical inspection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технического осмотра (наименование и адрес оператора):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проверка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проверка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транспортного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(VIN):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(серия, номер):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рамы: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предъявляемые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 и предъявляемые требования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 и предъявляемые требования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Тормозные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ветровом стекле в зоне очистки стеклоочистителем половины стекла со стороны 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подтекания топлива и каплепадения эксплуатационных жидкостей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рабочей тормозной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зеркал заднего вида в соответствии с установленными требованиями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системы питания транспортных средств, работающих на газе. Соответствие газовых баллонов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разности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 сил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Внешние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предельно допустимого уровня шума выпуска отработавших газов транспортного средства установленным техническим регламентом Таможенного союза ТР ТС 018/2011 "О безопасности колесных транспортных средств",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Прочие 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стояночной тормозной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расположение фар, сигнальных фонарей в местах, предусмотренных конструкцией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работоспособного звукового сигнального прибора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сигнализаторов антиблокировочных тормозных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работоспособность и режим работы фар и сигнальных фонарей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тормозного привода, набухания тормозных шлангов под давлением, трещин, видимых мест перетирания, коррозии, грозящей потерей герметичности или разрушением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углов регулировки и силы света фар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автоматического замка, ручной и автоматической блокировки седельно-сцепного устройства. Отсутствие трещин и видимых повреждений сцепных устройств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подтеканий тормозной жидкости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разрушений и трещин рассеивателей световых приборов, оптических элементов в том числе, бесцветных или окрашенных деталей и пленок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транспортных средств исправными ремнями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Рулевое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Шины, колеса и подвеска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глушителей и выхлопных труб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превышения суммарного люфта в рулевом управлении предельных значений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высоты рисунка протектора шин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спидометра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самопроизвольного поворота рулевого колеса с усилителем рулевого управления от нейтрального положения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местных отслоений протектора и местных повреждений (пробои, порезы, разрывы) шин, которые обнажают 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бамперов и надколесных грязезащитных устройств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всех болтов или гаек крепления дисков и ободьев колес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сквозных пробоин в полу салона, надежное крепление сидений и поручней, целостность обивки сидений и мягких элементов поручней, работоспособность механизмов регулировки и фиксации сидений, системы вентиляции, обогрева в автобусах, микроавтобусах и такси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дисках и ободьях колес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функционирования детских удерживающих устройств и мест их крепления. Наличие знака аварийной остановки, огнетушителей и аптечки, соответствующих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Обзорность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шин на транспортное средство в соответствии с установленными требованиями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"О безопасности колесных транспортных средств",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работоспособность стеклоочистителя ветрового стекла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узлов и деталей подвески, а также отсутствие перемещения (не предусмотренные конструкцией) и люфтов в местах их крепления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Состояние рамы,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форсунки стеклоомывателя ветрового стекла и обеспечение стеклоомывателем подачи жидкости в зоны очистки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Двигатель и его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дополнительного оборудования и аэрографических трехмерных рисунков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колесной базы, габаритов и линейных размеров конструктивным параметрам предприятия-изготовителя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предельно допустимого уровня дымности отработавших газов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кабины, рамы, подрамника</w:t>
            </w:r>
          </w:p>
        </w:tc>
      </w:tr>
    </w:tbl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диагностирования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параметров, по которым установлено несоответствие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диагностической карты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Визуальная проверка параметров, по которым установлено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проверки (узел, деталь, агрегат)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соответствии/ несоответствии требованиям безопасности дорожного движения (ненужное зачеркнуть)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matches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does not match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диагностической карты, требующие повторной проверки: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диагностической карты: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технического эксперта (при его наличии):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прохождения обязательного технического осмотра: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собственника транспортного средства и (или) государственного регистрационного номерного знака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транспортного средства: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МП_________________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знак: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Сил, 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</w:tr>
    </w:tbl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года №___</w:t>
      </w:r>
    </w:p>
    <w:bookmarkEnd w:id="134"/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диагностических карт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рабочей группы по проведению мониторинга сведений, предоставленных операторами/центрами/стационарными линиями технического осмотра о результатах проведения обязательного технического осмотра в "Единую информационную систему обязательного технического осмотра" (далее ЕИС "Техосмотр") 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рабочей группы были рассмотрены сведения о результатах проведения обязательного технического осмотра, предоставивших в ЕИС "Техосмотр" следующими операторами/центрами/стационарными линиями технического осмотра: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диакарт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проверенных ДК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ДК с 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ДК с 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Нарушения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В результате проверки, рабочей группой принято решение, что сведения, предоставленные оператором/центром/стационарной линией о результатах проведения обязательного технического осмотра в ЕИС "Техосмотр" от ___ операторов технического осмотра недостоверны.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проверено ___ ДК из них с нарушениями составляет ____ ДК.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этого, в уполномоченный орган в сфере технического осмотра Республики Казахстан будет направлено рекомендательное письмо о выявленных признаках нарушений правил проведения технического осмотра.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операторов технического осмотра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транспорта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