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b42b" w14:textId="f36b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февраля 2015 года № 147 "Об утверждении Правил расследования аварийных случаев с судами"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286. Зарегистрирован в Министерстве юстиции Республики Казахстан 26 апреля 2023 года № 32374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147 "Об утверждении Правил расследования аварийных случаев с судами" (зарегистрирован в Реестре государственной регистрации нормативных правовых актов за № 10709)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аварийных случаев с судами,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Аварийные случаи с судами, плавающими под Государственным флагом Республики Казахстан в международных и территориальных водах, а также под флагом иностранного государства в территориальных водах Республики Казахстан, подлежат обязательному расследованию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расследованию происшествий и инцидентов на транспорте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случаев с судами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уполномоченного по расследованию аварийных случаев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industry and infrastructural development of the Republic of Kazakhstan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FAMILY 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GIVEN NAME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расследованию/Investiqator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industry and infrastructural development of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Права Уполномоченного по расследованию: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находиться на судне в пути следования к месту происшествия аварийного случая;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осмотр места аварийного случая;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доступ ко всей документации;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опрос причастных и очевидцев;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права регламентированные национальным законодательством и международными актами.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Іnvestigator’s rights: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to be in a vessel during the way to the accident place;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inspection the accident place;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access to all documents;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questioning of witnesses and involved persons;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and rights were established by national legislation and international acts.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случаев с судами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судне и об аварии/серьезной аварии</w:t>
      </w:r>
    </w:p>
    <w:bookmarkEnd w:id="14"/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1. Классификация аварийного случая: 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(серьезная авария, авария, инцидент)</w:t>
      </w:r>
    </w:p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2. Вид аварийного случая: 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(столкновение, посадка на мель, повреждение конструкций, загрязнение,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гибель судна, людские жертвы).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аварийного случая: ___________________________________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4. Место: 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(порт, внутренние воды, территориальные воды, рыболовная зона,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водное пространство, океан, координаты).</w:t>
      </w:r>
    </w:p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5. Данные о судне: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Флаг: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Международной морской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Рейс (откуда и куда):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капитана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 (место) регистрации и номер регистрации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Судовладелец, номер Международной морской организации, адрес:________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и год постройки: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Наибольшие размеры судна: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(брутто/нетто):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 мощность судовой энергетической установки: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и конструкция гребных винтов: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Конструкция руля, пост управления: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и конструкция гребных винтов: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Конструкция руля, пост управления: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полного хода (маневренного/морского в узлах):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на момент аварии (нос):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на момент аварии (корма):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пассажиров: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род груза, его размещение по трюмам: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экипажа: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Штатный комплект спасательных средств: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радиостанции и радиус ее действия: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Электронавигационные приборы: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и мощность водоотливных средств: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Противопожарные средства: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ледовых усилений судна: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количестве топлива и смазочных материалов: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об освидетельствовании судна организацией,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классификацию и освидетельствование судов: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(органы) выдавший классификационные и конвенционные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проводивший последние освидетельствования судна и судоходной компании)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Срок действия классификационного свидетельства.</w:t>
      </w:r>
    </w:p>
    <w:bookmarkEnd w:id="20"/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7. Последствия аварийного случая: 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(гибель человека; тяжкий вред, причиненный здоровью человека; потеря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судна; утрата груза; гибель судна; повреждения корпуса, механизмов,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устройств, оборудования, груза и других материальных ценностей; загрязнение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среды; повреждение объектов морской инфраструктуры; простой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судна (часов, суток), включая простой судна, связанный с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аварийного ремонта)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аварийного случая на море 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Результаты расследования аварийного случая _________________________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9.1. Условия и обстоятельства, при которых произошел аварийный случай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Установленные факты___________________________________________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Обстоятельства_________________________________________________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Причины аварийного случая______________________________________</w:t>
      </w:r>
    </w:p>
    <w:bookmarkEnd w:id="26"/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11. Рекомендации по предупреждению подобных аварийных случаев в будущем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по расследованию_________________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