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21ac2" w14:textId="5421a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и срока представления отчетности по показателям для расчета налогооблагаемого дохода страховой (перестраховочной) организации и Правил ее представления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апреля 2023 года № 26. Зарегистрировано в Министерстве юстиции Республики Казахстан 26 апреля 2023 года № 32373.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Постановление утрачивает силу постановлением Правления Национального Банка РК от 02.12.2025 </w:t>
      </w:r>
      <w:r>
        <w:rPr>
          <w:rFonts w:ascii="Times New Roman"/>
          <w:b w:val="false"/>
          <w:i w:val="false"/>
          <w:color w:val="ff0000"/>
          <w:sz w:val="28"/>
        </w:rPr>
        <w:t>№ 90</w:t>
      </w:r>
      <w:r>
        <w:rPr>
          <w:rFonts w:ascii="Times New Roman"/>
          <w:b w:val="false"/>
          <w:i w:val="false"/>
          <w:color w:val="ff0000"/>
          <w:sz w:val="28"/>
        </w:rPr>
        <w:t xml:space="preserve"> (вводится в действие с 01.01.2026).</w:t>
      </w:r>
    </w:p>
    <w:bookmarkStart w:name="z4" w:id="0"/>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190,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231 и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249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форму отчета по показателям для расчета налогооблагаемого дохода страховой (перестраховочной) организации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Правила представления отчетности по показателям для расчета налогооблагаемого дохода страховой (перестраховочной) организации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2. Страховая (перестраховочная) организация представляет отчетность по показателям для расчета налогооблагаемого дохода страховой (перестраховочной) организации в Национальный Банк Республики Казахстан в электронном формате ежемесячно не позднее 6 (шестого) рабочего дня месяца, следующего за отчетным месяцем.</w:t>
      </w:r>
    </w:p>
    <w:bookmarkEnd w:id="4"/>
    <w:bookmarkStart w:name="z9" w:id="5"/>
    <w:p>
      <w:pPr>
        <w:spacing w:after="0"/>
        <w:ind w:left="0"/>
        <w:jc w:val="both"/>
      </w:pPr>
      <w:r>
        <w:rPr>
          <w:rFonts w:ascii="Times New Roman"/>
          <w:b w:val="false"/>
          <w:i w:val="false"/>
          <w:color w:val="000000"/>
          <w:sz w:val="28"/>
        </w:rPr>
        <w:t>
      3. Департаменту статистики финансового рынка (Буранбаева А.М.)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9"/>
    <w:bookmarkStart w:name="z14" w:id="10"/>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 Казахстана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 Казахстана</w:t>
            </w:r>
            <w:r>
              <w:br/>
            </w:r>
            <w:r>
              <w:rPr>
                <w:rFonts w:ascii="Times New Roman"/>
                <w:b w:val="false"/>
                <w:i w:val="false"/>
                <w:color w:val="000000"/>
                <w:sz w:val="20"/>
              </w:rPr>
              <w:t>от 24 апреля 2023 года № 26</w:t>
            </w:r>
          </w:p>
        </w:tc>
      </w:tr>
    </w:tbl>
    <w:bookmarkStart w:name="z21" w:id="1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
    <w:p>
      <w:pPr>
        <w:spacing w:after="0"/>
        <w:ind w:left="0"/>
        <w:jc w:val="both"/>
      </w:pPr>
      <w:bookmarkStart w:name="z22" w:id="16"/>
      <w:r>
        <w:rPr>
          <w:rFonts w:ascii="Times New Roman"/>
          <w:b w:val="false"/>
          <w:i w:val="false"/>
          <w:color w:val="000000"/>
          <w:sz w:val="28"/>
        </w:rPr>
        <w:t>
      Представляется: в Национальный Банк Республики Казахстан</w:t>
      </w:r>
    </w:p>
    <w:bookmarkEnd w:id="1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3" w:id="17"/>
    <w:p>
      <w:pPr>
        <w:spacing w:after="0"/>
        <w:ind w:left="0"/>
        <w:jc w:val="left"/>
      </w:pPr>
      <w:r>
        <w:rPr>
          <w:rFonts w:ascii="Times New Roman"/>
          <w:b/>
          <w:i w:val="false"/>
          <w:color w:val="000000"/>
        </w:rPr>
        <w:t xml:space="preserve"> Отчет по показателям для расчета налогооблагаемого дохода страховой (перестраховочной) организации</w:t>
      </w:r>
    </w:p>
    <w:bookmarkEnd w:id="17"/>
    <w:p>
      <w:pPr>
        <w:spacing w:after="0"/>
        <w:ind w:left="0"/>
        <w:jc w:val="both"/>
      </w:pPr>
      <w:bookmarkStart w:name="z24" w:id="18"/>
      <w:r>
        <w:rPr>
          <w:rFonts w:ascii="Times New Roman"/>
          <w:b w:val="false"/>
          <w:i w:val="false"/>
          <w:color w:val="000000"/>
          <w:sz w:val="28"/>
        </w:rPr>
        <w:t>
      Индекс формы административных данных: 1 – NALSPO</w:t>
      </w:r>
    </w:p>
    <w:bookmarkEnd w:id="18"/>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 ____________ 20 ___ года</w:t>
      </w:r>
    </w:p>
    <w:p>
      <w:pPr>
        <w:spacing w:after="0"/>
        <w:ind w:left="0"/>
        <w:jc w:val="both"/>
      </w:pPr>
      <w:r>
        <w:rPr>
          <w:rFonts w:ascii="Times New Roman"/>
          <w:b w:val="false"/>
          <w:i w:val="false"/>
          <w:color w:val="000000"/>
          <w:sz w:val="28"/>
        </w:rPr>
        <w:t>Круг лиц, представляющих информацию: страховая (перестраховочная) организация</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6 (шестого)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 w:id="19"/>
    <w:p>
      <w:pPr>
        <w:spacing w:after="0"/>
        <w:ind w:left="0"/>
        <w:jc w:val="left"/>
      </w:pPr>
      <w:r>
        <w:rPr>
          <w:rFonts w:ascii="Times New Roman"/>
          <w:b/>
          <w:i w:val="false"/>
          <w:color w:val="000000"/>
        </w:rPr>
        <w:t xml:space="preserve"> Таблица. Показатели для расчета налогооблагаемого дохода страховой (перестраховочной) организации</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сформированные с учетом пруденциальных нормативов (регуляторные активы),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Активы перестрахования по незаработанным премиям (за вычетом резервов на обесценение)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произошедшим, но незаявленным убыткам (за вычетом резервов на обесценение)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непроизошедшим убыткам по договорам страхования (перестрахования) жизни (за вычетом резервов на обесценение)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непроизошедшим убыткам по договорам аннуитета (за вычетом резервов на обесценение)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заявленным, но неурегулированным убыткам (за вычетом резервов на обесценение)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страхователей (перестрахователей) и посредников (за вычетом резервов на обесценение)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по перестрахованию, начисленные с учетом требований к пруденциальным нормативам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страхованию и перестрахованию (за вычетом резервов на обесценение)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(за вычетом резервов на обесценение)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страхователям (за вычетом резервов на обесценение)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амортизированный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регуляторные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сформированные с учетом пруденциальных нормативов (регуляторные обязательства),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страхования (перестрахования)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аннуитета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по страховой (перестраховочной)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уплате по договорам страхования (перестрахования)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облигации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налогам и другим обязательным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регуляторные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сформированный с учетом пруденциальных нормативов (регуляторный капитал),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(взносы учредителей)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 (взносы учредителей)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Регуляторный резерв непредвиденных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регуляторный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переоценки ценных бумаг, оцениваемых по справедливой стоимости через прочий совокупный доход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ценных бумаг, оцениваемых по справедливой стоимости через прочий совокупный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регуляторные резервы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с учетом страховых резервов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начисленные с учетом пруденциальных нормативов (регуляторные доходы),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страховой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на перестрахование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премий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незаработанной премии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регуляторных активов перестрахования по незаработанным премиям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страховых премий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страховой деятельности, к начислению с учетом требований пруденциального регулирования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регуляторные доходы от страховой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инвестиционной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ценным бумагам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операциям с финансовыми активами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ценных бумаг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репо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аффинированными 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производными финансовыми инструментами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 изменения которой отражаются в составе прибыли или убытка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производных финансовых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участия в капитале других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инвестиционной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реализации активов и получения (передачи)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регуляторные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начисленные с учетом пруденциальных нормативов (регуляторные расходы),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расходы по осуществлению страховых выплат по договорам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расходы по осуществлению страховых выплат по договорам, принятым на перестрахование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регуляторных расходов по рискам, переданным на перестрахование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регрессному требованию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регуляторные расходы по осуществлению страховых выплат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расходы по урегулированию страховых убытков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непроизошедших убытков по договорам страхования (перестрахования)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регуляторных активов перестрахования по непроизошедшим убыткам по договорам страхования (перестрахования)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непроизошедших убытков по договорам аннуитета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регуляторных активов перестрахования по непроизошедшим убыткам по договорам аннуитета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произошедших, но незаявленных убытков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регуляторных активов перестрахования по произошедшим, но незаявленным убыткам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заявленных, но неурегулированных убытков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регуляторных активов перестрахования по заявленным, но неурегулированным убыткам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расходы по выплате комиссионного вознаграждения по страховой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расторжением договора страхования (перестрахования)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премии по ценным бумагам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расходы по обязательствам по аренде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резервы по обесценению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резервов по обесценению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на резервы по обесценению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налоги и другие обязательные платежи в бюджет, за исключением корпоративного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текущей аренде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рекламу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третьих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аудиторские, консультационные услуги и информационные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амортизационные отчисления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регуляторные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за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основной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после уплаты налогов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 w:id="20"/>
      <w:r>
        <w:rPr>
          <w:rFonts w:ascii="Times New Roman"/>
          <w:b w:val="false"/>
          <w:i w:val="false"/>
          <w:color w:val="000000"/>
          <w:sz w:val="28"/>
        </w:rPr>
        <w:t>
      Наименование ________________________________________________</w:t>
      </w:r>
    </w:p>
    <w:bookmarkEnd w:id="20"/>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показателям</w:t>
            </w:r>
            <w:r>
              <w:br/>
            </w:r>
            <w:r>
              <w:rPr>
                <w:rFonts w:ascii="Times New Roman"/>
                <w:b w:val="false"/>
                <w:i w:val="false"/>
                <w:color w:val="000000"/>
                <w:sz w:val="20"/>
              </w:rPr>
              <w:t>для расчета налогооблагаемого</w:t>
            </w:r>
            <w:r>
              <w:br/>
            </w:r>
            <w:r>
              <w:rPr>
                <w:rFonts w:ascii="Times New Roman"/>
                <w:b w:val="false"/>
                <w:i w:val="false"/>
                <w:color w:val="000000"/>
                <w:sz w:val="20"/>
              </w:rPr>
              <w:t>дохода страховой</w:t>
            </w:r>
            <w:r>
              <w:br/>
            </w:r>
            <w:r>
              <w:rPr>
                <w:rFonts w:ascii="Times New Roman"/>
                <w:b w:val="false"/>
                <w:i w:val="false"/>
                <w:color w:val="000000"/>
                <w:sz w:val="20"/>
              </w:rPr>
              <w:t>(перестраховочной) организации</w:t>
            </w:r>
          </w:p>
        </w:tc>
      </w:tr>
    </w:tbl>
    <w:bookmarkStart w:name="z30" w:id="21"/>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1"/>
    <w:bookmarkStart w:name="z31" w:id="22"/>
    <w:p>
      <w:pPr>
        <w:spacing w:after="0"/>
        <w:ind w:left="0"/>
        <w:jc w:val="left"/>
      </w:pPr>
      <w:r>
        <w:rPr>
          <w:rFonts w:ascii="Times New Roman"/>
          <w:b/>
          <w:i w:val="false"/>
          <w:color w:val="000000"/>
        </w:rPr>
        <w:t xml:space="preserve"> Отчет по показателям для расчета налогооблагаемого дохода страховой (перестраховочной) организации</w:t>
      </w:r>
      <w:r>
        <w:br/>
      </w:r>
      <w:r>
        <w:rPr>
          <w:rFonts w:ascii="Times New Roman"/>
          <w:b/>
          <w:i w:val="false"/>
          <w:color w:val="000000"/>
        </w:rPr>
        <w:t>(индекс – 1 - NALSPO, периодичность – ежемесячная)</w:t>
      </w:r>
    </w:p>
    <w:bookmarkEnd w:id="22"/>
    <w:bookmarkStart w:name="z32" w:id="23"/>
    <w:p>
      <w:pPr>
        <w:spacing w:after="0"/>
        <w:ind w:left="0"/>
        <w:jc w:val="left"/>
      </w:pPr>
      <w:r>
        <w:rPr>
          <w:rFonts w:ascii="Times New Roman"/>
          <w:b/>
          <w:i w:val="false"/>
          <w:color w:val="000000"/>
        </w:rPr>
        <w:t xml:space="preserve"> Глава 1. Общие положения</w:t>
      </w:r>
    </w:p>
    <w:bookmarkEnd w:id="23"/>
    <w:bookmarkStart w:name="z33" w:id="24"/>
    <w:p>
      <w:pPr>
        <w:spacing w:after="0"/>
        <w:ind w:left="0"/>
        <w:jc w:val="both"/>
      </w:pPr>
      <w:r>
        <w:rPr>
          <w:rFonts w:ascii="Times New Roman"/>
          <w:b w:val="false"/>
          <w:i w:val="false"/>
          <w:color w:val="000000"/>
          <w:sz w:val="28"/>
        </w:rPr>
        <w:t>
      1. Настоящее пояснение определяет требования по заполнению формы административных данных "Отчет по показателям для расчета налогооблагаемого дохода страховой (перестраховочной) организации" (далее – Форма).</w:t>
      </w:r>
    </w:p>
    <w:bookmarkEnd w:id="24"/>
    <w:bookmarkStart w:name="z34" w:id="25"/>
    <w:p>
      <w:pPr>
        <w:spacing w:after="0"/>
        <w:ind w:left="0"/>
        <w:jc w:val="both"/>
      </w:pPr>
      <w:r>
        <w:rPr>
          <w:rFonts w:ascii="Times New Roman"/>
          <w:b w:val="false"/>
          <w:i w:val="false"/>
          <w:color w:val="000000"/>
          <w:sz w:val="28"/>
        </w:rPr>
        <w:t xml:space="preserve">
      2. Форма разработана в соответствии с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190,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231 и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249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5"/>
    <w:bookmarkStart w:name="z35" w:id="26"/>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и заполняется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1 000 (тысячи) тенге.</w:t>
      </w:r>
    </w:p>
    <w:bookmarkEnd w:id="26"/>
    <w:bookmarkStart w:name="z36" w:id="2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7"/>
    <w:bookmarkStart w:name="z37" w:id="28"/>
    <w:p>
      <w:pPr>
        <w:spacing w:after="0"/>
        <w:ind w:left="0"/>
        <w:jc w:val="left"/>
      </w:pPr>
      <w:r>
        <w:rPr>
          <w:rFonts w:ascii="Times New Roman"/>
          <w:b/>
          <w:i w:val="false"/>
          <w:color w:val="000000"/>
        </w:rPr>
        <w:t xml:space="preserve"> Глава 2. Пояснение по заполнению Формы</w:t>
      </w:r>
    </w:p>
    <w:bookmarkEnd w:id="28"/>
    <w:bookmarkStart w:name="z38" w:id="29"/>
    <w:p>
      <w:pPr>
        <w:spacing w:after="0"/>
        <w:ind w:left="0"/>
        <w:jc w:val="both"/>
      </w:pPr>
      <w:r>
        <w:rPr>
          <w:rFonts w:ascii="Times New Roman"/>
          <w:b w:val="false"/>
          <w:i w:val="false"/>
          <w:color w:val="000000"/>
          <w:sz w:val="28"/>
        </w:rPr>
        <w:t xml:space="preserve">
      5. Для целей определения налогооблагаемого дохода страховой (перестраховочной) организации показатели формы рассчитываются и отражаются в соответствии с требованиями,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государственной регистрации нормативных правовых актов под № 14794.</w:t>
      </w:r>
    </w:p>
    <w:bookmarkEnd w:id="29"/>
    <w:bookmarkStart w:name="z39" w:id="30"/>
    <w:p>
      <w:pPr>
        <w:spacing w:after="0"/>
        <w:ind w:left="0"/>
        <w:jc w:val="both"/>
      </w:pPr>
      <w:r>
        <w:rPr>
          <w:rFonts w:ascii="Times New Roman"/>
          <w:b w:val="false"/>
          <w:i w:val="false"/>
          <w:color w:val="000000"/>
          <w:sz w:val="28"/>
        </w:rPr>
        <w:t xml:space="preserve">
      6. Страховые резервы рассчитываются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к формированию, методике расчета страховых резервов и их структуре, утвержденными постановлением Правления Национального Банка Республики Казахстан от 31 января 2019 года № 13, зарегистрированным в Реестре государственной регистрации нормативных правовых актов под № 18290.</w:t>
      </w:r>
    </w:p>
    <w:bookmarkEnd w:id="30"/>
    <w:bookmarkStart w:name="z40" w:id="31"/>
    <w:p>
      <w:pPr>
        <w:spacing w:after="0"/>
        <w:ind w:left="0"/>
        <w:jc w:val="both"/>
      </w:pPr>
      <w:r>
        <w:rPr>
          <w:rFonts w:ascii="Times New Roman"/>
          <w:b w:val="false"/>
          <w:i w:val="false"/>
          <w:color w:val="000000"/>
          <w:sz w:val="28"/>
        </w:rPr>
        <w:t>
      7. В Форме при заполнении графы 3 указываются данные на конец отчетного периода, включая последний день отчетного периода.</w:t>
      </w:r>
    </w:p>
    <w:bookmarkEnd w:id="31"/>
    <w:bookmarkStart w:name="z41" w:id="32"/>
    <w:p>
      <w:pPr>
        <w:spacing w:after="0"/>
        <w:ind w:left="0"/>
        <w:jc w:val="both"/>
      </w:pPr>
      <w:r>
        <w:rPr>
          <w:rFonts w:ascii="Times New Roman"/>
          <w:b w:val="false"/>
          <w:i w:val="false"/>
          <w:color w:val="000000"/>
          <w:sz w:val="28"/>
        </w:rPr>
        <w:t>
      8. Страховая (перестраховочная) организация ежемесячно не позднее 6 (шестого) рабочего дня месяца, следующего за отчетным месяцем, представляет в Национальный Банк Республики Казахстан посредством веб-портала пояснительную записку к отчетности, в которой указывает детализацию по статьям "прочие регуляторные активы", "прочие регуляторные обязательства", "прочие регуляторные резервы", "прочие регуляторные доходы" и "прочие регуляторные расходы".</w:t>
      </w:r>
    </w:p>
    <w:bookmarkEnd w:id="32"/>
    <w:bookmarkStart w:name="z42" w:id="33"/>
    <w:p>
      <w:pPr>
        <w:spacing w:after="0"/>
        <w:ind w:left="0"/>
        <w:jc w:val="both"/>
      </w:pPr>
      <w:r>
        <w:rPr>
          <w:rFonts w:ascii="Times New Roman"/>
          <w:b w:val="false"/>
          <w:i w:val="false"/>
          <w:color w:val="000000"/>
          <w:sz w:val="28"/>
        </w:rPr>
        <w:t>
      9. В строках с 100 по 528, за исключением строк 100, 108, 109, 110, 111, 112, 113, 114, 115, 129, 200, 201, 202, 203, 204, 205, 207, 208, 220, 300, 309, 310, 310.1, 310.2, 400, 401, 402, 403, 404, 405, 406, 407, 408, 409, 410, 420, 500, 501, 502, 503, 504, 505, 506, 507, 508, 509, 510, 511, 512, 513, 514, 515, 516, 523, 524, 526 и 528, указываются данные из бухгалтерского учета страховой (перестраховочной) организации.</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 Казахстана</w:t>
            </w:r>
            <w:r>
              <w:br/>
            </w:r>
            <w:r>
              <w:rPr>
                <w:rFonts w:ascii="Times New Roman"/>
                <w:b w:val="false"/>
                <w:i w:val="false"/>
                <w:color w:val="000000"/>
                <w:sz w:val="20"/>
              </w:rPr>
              <w:t>от 24 апреля 2023 года № 26</w:t>
            </w:r>
          </w:p>
        </w:tc>
      </w:tr>
    </w:tbl>
    <w:bookmarkStart w:name="z44" w:id="34"/>
    <w:p>
      <w:pPr>
        <w:spacing w:after="0"/>
        <w:ind w:left="0"/>
        <w:jc w:val="left"/>
      </w:pPr>
      <w:r>
        <w:rPr>
          <w:rFonts w:ascii="Times New Roman"/>
          <w:b/>
          <w:i w:val="false"/>
          <w:color w:val="000000"/>
        </w:rPr>
        <w:t xml:space="preserve"> Правила представления отчетности по показателям для расчета налогооблагаемого дохода страховой (перестраховочной) организации</w:t>
      </w:r>
    </w:p>
    <w:bookmarkEnd w:id="34"/>
    <w:bookmarkStart w:name="z45" w:id="35"/>
    <w:p>
      <w:pPr>
        <w:spacing w:after="0"/>
        <w:ind w:left="0"/>
        <w:jc w:val="left"/>
      </w:pPr>
      <w:r>
        <w:rPr>
          <w:rFonts w:ascii="Times New Roman"/>
          <w:b/>
          <w:i w:val="false"/>
          <w:color w:val="000000"/>
        </w:rPr>
        <w:t xml:space="preserve"> Глава 1. Общие положения</w:t>
      </w:r>
    </w:p>
    <w:bookmarkEnd w:id="35"/>
    <w:bookmarkStart w:name="z46" w:id="36"/>
    <w:p>
      <w:pPr>
        <w:spacing w:after="0"/>
        <w:ind w:left="0"/>
        <w:jc w:val="both"/>
      </w:pPr>
      <w:r>
        <w:rPr>
          <w:rFonts w:ascii="Times New Roman"/>
          <w:b w:val="false"/>
          <w:i w:val="false"/>
          <w:color w:val="000000"/>
          <w:sz w:val="28"/>
        </w:rPr>
        <w:t xml:space="preserve">
      1. Настоящие Правила представления отчетности по показателям для расчета налогооблагаемого дохода страховой (перестраховочной) организации, разработаны в соответствии с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190,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231 и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249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страховой (перестраховочной) организацией в Национальный Банк Республики Казахстан (далее – Национальный Банк).</w:t>
      </w:r>
    </w:p>
    <w:bookmarkEnd w:id="36"/>
    <w:bookmarkStart w:name="z47" w:id="37"/>
    <w:p>
      <w:pPr>
        <w:spacing w:after="0"/>
        <w:ind w:left="0"/>
        <w:jc w:val="left"/>
      </w:pPr>
      <w:r>
        <w:rPr>
          <w:rFonts w:ascii="Times New Roman"/>
          <w:b/>
          <w:i w:val="false"/>
          <w:color w:val="000000"/>
        </w:rPr>
        <w:t xml:space="preserve"> Глава 2. Порядок представления отчетности</w:t>
      </w:r>
    </w:p>
    <w:bookmarkEnd w:id="37"/>
    <w:bookmarkStart w:name="z48" w:id="38"/>
    <w:p>
      <w:pPr>
        <w:spacing w:after="0"/>
        <w:ind w:left="0"/>
        <w:jc w:val="both"/>
      </w:pPr>
      <w:r>
        <w:rPr>
          <w:rFonts w:ascii="Times New Roman"/>
          <w:b w:val="false"/>
          <w:i w:val="false"/>
          <w:color w:val="000000"/>
          <w:sz w:val="28"/>
        </w:rPr>
        <w:t>
      2. Отчетность представляется страховой (перестраховочной) организацией в электронном виде посредством информационной системы "Веб-портал Национального Банка Республики Казахстан" (далее – веб-портал).</w:t>
      </w:r>
    </w:p>
    <w:bookmarkEnd w:id="38"/>
    <w:bookmarkStart w:name="z49" w:id="39"/>
    <w:p>
      <w:pPr>
        <w:spacing w:after="0"/>
        <w:ind w:left="0"/>
        <w:jc w:val="both"/>
      </w:pPr>
      <w:r>
        <w:rPr>
          <w:rFonts w:ascii="Times New Roman"/>
          <w:b w:val="false"/>
          <w:i w:val="false"/>
          <w:color w:val="000000"/>
          <w:sz w:val="28"/>
        </w:rPr>
        <w:t>
      3. Данные в отчетности указываются в национальной валюте Республики Казахстан – тенге.</w:t>
      </w:r>
    </w:p>
    <w:bookmarkEnd w:id="39"/>
    <w:bookmarkStart w:name="z50" w:id="40"/>
    <w:p>
      <w:pPr>
        <w:spacing w:after="0"/>
        <w:ind w:left="0"/>
        <w:jc w:val="both"/>
      </w:pPr>
      <w:r>
        <w:rPr>
          <w:rFonts w:ascii="Times New Roman"/>
          <w:b w:val="false"/>
          <w:i w:val="false"/>
          <w:color w:val="000000"/>
          <w:sz w:val="28"/>
        </w:rPr>
        <w:t>
      4. Отчетность, удостоверенная электронной цифровой подписью руководителя страховой (перестраховочной) организации или лица, на которое возложена функция по подписанию отчета, и исполнителя, хранится в электронном формате.</w:t>
      </w:r>
    </w:p>
    <w:bookmarkEnd w:id="40"/>
    <w:bookmarkStart w:name="z51" w:id="41"/>
    <w:p>
      <w:pPr>
        <w:spacing w:after="0"/>
        <w:ind w:left="0"/>
        <w:jc w:val="both"/>
      </w:pPr>
      <w:r>
        <w:rPr>
          <w:rFonts w:ascii="Times New Roman"/>
          <w:b w:val="false"/>
          <w:i w:val="false"/>
          <w:color w:val="000000"/>
          <w:sz w:val="28"/>
        </w:rPr>
        <w:t>
      5. Полнота и достоверность данных в отчетности обеспечивается руководителем страховой (перестраховочной) организации или лицом, на которое возложена функция по подписанию отчета.</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