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e939" w14:textId="f62e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использования атомной энергии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21 апреля 2023 года № 153. Зарегистрирован в Министерстве юстиции Республики Казахстан 25 апреля 2023 года № 32364.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инструкцию по организации антитеррористической защиты объектов, уязвимых в террористическом отношении, осуществляющих деятельность в области использования атомной энергии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2023 года № 153</w:t>
            </w:r>
          </w:p>
        </w:tc>
      </w:tr>
    </w:tbl>
    <w:bookmarkStart w:name="z17" w:id="11"/>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антитеррористической защиты объектов, уязвимых в террористическом отношении, осуществляющих деятельность в области использования атомной энергии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уязвимых в террористическом отношении, осуществляющих деятельность в области использования атомной энергии Республики Казахстан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w:t>
      </w:r>
    </w:p>
    <w:bookmarkEnd w:id="13"/>
    <w:bookmarkStart w:name="z20" w:id="14"/>
    <w:p>
      <w:pPr>
        <w:spacing w:after="0"/>
        <w:ind w:left="0"/>
        <w:jc w:val="both"/>
      </w:pPr>
      <w:r>
        <w:rPr>
          <w:rFonts w:ascii="Times New Roman"/>
          <w:b w:val="false"/>
          <w:i w:val="false"/>
          <w:color w:val="000000"/>
          <w:sz w:val="28"/>
        </w:rPr>
        <w:t xml:space="preserve">
      2. Настоящая Инструкция детализирует требования к организации антитеррористической защиты объектов, уязвимых в террористическом отношении,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(далее – Требования) обязательные для выполнения мероприятия по обеспечению антитеррористической защищенности объектов, уязвимых в террористическом отношении, осуществляющих деятельность в области использования атомной энергии.</w:t>
      </w:r>
    </w:p>
    <w:bookmarkEnd w:id="14"/>
    <w:bookmarkStart w:name="z21" w:id="15"/>
    <w:p>
      <w:pPr>
        <w:spacing w:after="0"/>
        <w:ind w:left="0"/>
        <w:jc w:val="both"/>
      </w:pPr>
      <w:r>
        <w:rPr>
          <w:rFonts w:ascii="Times New Roman"/>
          <w:b w:val="false"/>
          <w:i w:val="false"/>
          <w:color w:val="000000"/>
          <w:sz w:val="28"/>
        </w:rPr>
        <w:t>
      3. Настоящая Инструкция предназначена для использования руководителями объектов использования атомной энергии и сотрудниками, обеспечивающими проведение мероприятий по антитеррористической защищенности объектов использования атомной энергии, руководителями и работниками субъектов охранной деятельности, заключивших договор об оказании услуг по объектам использования атомной энергии, сотрудниками органов внутренних дел, национальной безопасности, членами антитеррористических комиссий при осуществлении контроля, оценки, а также изучении состояния антитеррористической защищенности объектов использования атомной энергии.</w:t>
      </w:r>
    </w:p>
    <w:bookmarkEnd w:id="15"/>
    <w:bookmarkStart w:name="z22" w:id="16"/>
    <w:p>
      <w:pPr>
        <w:spacing w:after="0"/>
        <w:ind w:left="0"/>
        <w:jc w:val="both"/>
      </w:pPr>
      <w:r>
        <w:rPr>
          <w:rFonts w:ascii="Times New Roman"/>
          <w:b w:val="false"/>
          <w:i w:val="false"/>
          <w:color w:val="000000"/>
          <w:sz w:val="28"/>
        </w:rPr>
        <w:t>
      4. В Инструкции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объекты использования атомной энергии - источники ионизирующего излучения, радиоактивные отходы и отработавшее ядерное топливо, ядерные, радиационные, электрофизические установки, пункты хранения и захоронения, транспортные упаковочные комплекты и ядерные материалы;</w:t>
      </w:r>
    </w:p>
    <w:bookmarkEnd w:id="17"/>
    <w:bookmarkStart w:name="z24" w:id="18"/>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18"/>
    <w:bookmarkStart w:name="z25" w:id="19"/>
    <w:p>
      <w:pPr>
        <w:spacing w:after="0"/>
        <w:ind w:left="0"/>
        <w:jc w:val="both"/>
      </w:pPr>
      <w:r>
        <w:rPr>
          <w:rFonts w:ascii="Times New Roman"/>
          <w:b w:val="false"/>
          <w:i w:val="false"/>
          <w:color w:val="000000"/>
          <w:sz w:val="28"/>
        </w:rPr>
        <w:t>
      3)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9"/>
    <w:bookmarkStart w:name="z26" w:id="20"/>
    <w:p>
      <w:pPr>
        <w:spacing w:after="0"/>
        <w:ind w:left="0"/>
        <w:jc w:val="both"/>
      </w:pPr>
      <w:r>
        <w:rPr>
          <w:rFonts w:ascii="Times New Roman"/>
          <w:b w:val="false"/>
          <w:i w:val="false"/>
          <w:color w:val="000000"/>
          <w:sz w:val="28"/>
        </w:rPr>
        <w:t>
      4) частная охранная организация – коммерческая организация, оказывающая охранные услуги в качестве своей предпринимательской деятельности;</w:t>
      </w:r>
    </w:p>
    <w:bookmarkEnd w:id="20"/>
    <w:bookmarkStart w:name="z27" w:id="21"/>
    <w:p>
      <w:pPr>
        <w:spacing w:after="0"/>
        <w:ind w:left="0"/>
        <w:jc w:val="both"/>
      </w:pPr>
      <w:r>
        <w:rPr>
          <w:rFonts w:ascii="Times New Roman"/>
          <w:b w:val="false"/>
          <w:i w:val="false"/>
          <w:color w:val="000000"/>
          <w:sz w:val="28"/>
        </w:rPr>
        <w:t>
      5) средства индивидуальной защиты – средства, предназначенные для защиты работника от воздействия вредных и (или) опасных производственных факторов;</w:t>
      </w:r>
    </w:p>
    <w:bookmarkEnd w:id="21"/>
    <w:bookmarkStart w:name="z28" w:id="22"/>
    <w:p>
      <w:pPr>
        <w:spacing w:after="0"/>
        <w:ind w:left="0"/>
        <w:jc w:val="both"/>
      </w:pPr>
      <w:r>
        <w:rPr>
          <w:rFonts w:ascii="Times New Roman"/>
          <w:b w:val="false"/>
          <w:i w:val="false"/>
          <w:color w:val="000000"/>
          <w:sz w:val="28"/>
        </w:rPr>
        <w:t>
      6) ущерб – утрата или повреждение имущества физического (юридического) лица;</w:t>
      </w:r>
    </w:p>
    <w:bookmarkEnd w:id="22"/>
    <w:bookmarkStart w:name="z29" w:id="23"/>
    <w:p>
      <w:pPr>
        <w:spacing w:after="0"/>
        <w:ind w:left="0"/>
        <w:jc w:val="both"/>
      </w:pPr>
      <w:r>
        <w:rPr>
          <w:rFonts w:ascii="Times New Roman"/>
          <w:b w:val="false"/>
          <w:i w:val="false"/>
          <w:color w:val="000000"/>
          <w:sz w:val="28"/>
        </w:rPr>
        <w:t>
      7) наряд охраны – сотрудники охраны, заступающие на дежурство;</w:t>
      </w:r>
    </w:p>
    <w:bookmarkEnd w:id="23"/>
    <w:bookmarkStart w:name="z30" w:id="24"/>
    <w:p>
      <w:pPr>
        <w:spacing w:after="0"/>
        <w:ind w:left="0"/>
        <w:jc w:val="both"/>
      </w:pPr>
      <w:r>
        <w:rPr>
          <w:rFonts w:ascii="Times New Roman"/>
          <w:b w:val="false"/>
          <w:i w:val="false"/>
          <w:color w:val="000000"/>
          <w:sz w:val="28"/>
        </w:rPr>
        <w:t>
      8) система охранной сигнализации – совокупность совместно действующих технических средств, предназначенных для обнаружения несанкционированного проникновения в охраняемую зону (участок), нарушения целостности охраняемой зоны (участка), сбора, обработки, передачи и представления информации в заданном виде о нарушении целостности охраняемой зоны (участка);</w:t>
      </w:r>
    </w:p>
    <w:bookmarkEnd w:id="24"/>
    <w:bookmarkStart w:name="z31" w:id="25"/>
    <w:p>
      <w:pPr>
        <w:spacing w:after="0"/>
        <w:ind w:left="0"/>
        <w:jc w:val="both"/>
      </w:pPr>
      <w:r>
        <w:rPr>
          <w:rFonts w:ascii="Times New Roman"/>
          <w:b w:val="false"/>
          <w:i w:val="false"/>
          <w:color w:val="000000"/>
          <w:sz w:val="28"/>
        </w:rPr>
        <w:t>
      9) инженерно-технические средства охраны – средства, системы и специальные конструкции, применяемые для обеспечения безопасности охраняемых объектов от несанкционированного нарушения их границ, хищения материальных и иных ценностей;</w:t>
      </w:r>
    </w:p>
    <w:bookmarkEnd w:id="25"/>
    <w:bookmarkStart w:name="z32" w:id="26"/>
    <w:p>
      <w:pPr>
        <w:spacing w:after="0"/>
        <w:ind w:left="0"/>
        <w:jc w:val="both"/>
      </w:pPr>
      <w:r>
        <w:rPr>
          <w:rFonts w:ascii="Times New Roman"/>
          <w:b w:val="false"/>
          <w:i w:val="false"/>
          <w:color w:val="000000"/>
          <w:sz w:val="28"/>
        </w:rPr>
        <w:t>
      10) охраняемый объект – отдельное помещение (территория), содержащее материальные или другие ценности, или несколько помещений, рассредоточенных в пределах одного или нескольких зданий, объединенных общей территорией (единым периметром), акваторией и находящихся под охраной;</w:t>
      </w:r>
    </w:p>
    <w:bookmarkEnd w:id="26"/>
    <w:bookmarkStart w:name="z33" w:id="27"/>
    <w:p>
      <w:pPr>
        <w:spacing w:after="0"/>
        <w:ind w:left="0"/>
        <w:jc w:val="both"/>
      </w:pPr>
      <w:r>
        <w:rPr>
          <w:rFonts w:ascii="Times New Roman"/>
          <w:b w:val="false"/>
          <w:i w:val="false"/>
          <w:color w:val="000000"/>
          <w:sz w:val="28"/>
        </w:rPr>
        <w:t>
      11)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7"/>
    <w:bookmarkStart w:name="z34" w:id="28"/>
    <w:p>
      <w:pPr>
        <w:spacing w:after="0"/>
        <w:ind w:left="0"/>
        <w:jc w:val="both"/>
      </w:pPr>
      <w:r>
        <w:rPr>
          <w:rFonts w:ascii="Times New Roman"/>
          <w:b w:val="false"/>
          <w:i w:val="false"/>
          <w:color w:val="000000"/>
          <w:sz w:val="28"/>
        </w:rPr>
        <w:t>
      12) безопасность – состояние защиты объекта, при котором отсутствует недопустимый риск, связанный с причинением ему вреда от реализации угрозы, или действия ее последствий;</w:t>
      </w:r>
    </w:p>
    <w:bookmarkEnd w:id="28"/>
    <w:bookmarkStart w:name="z35" w:id="29"/>
    <w:p>
      <w:pPr>
        <w:spacing w:after="0"/>
        <w:ind w:left="0"/>
        <w:jc w:val="both"/>
      </w:pPr>
      <w:r>
        <w:rPr>
          <w:rFonts w:ascii="Times New Roman"/>
          <w:b w:val="false"/>
          <w:i w:val="false"/>
          <w:color w:val="000000"/>
          <w:sz w:val="28"/>
        </w:rPr>
        <w:t>
      13) объект – организация (учреждение) с организованной совокупностью персонала и (или) здание, сооружение, комплекс зданий и сооружений либо их части;</w:t>
      </w:r>
    </w:p>
    <w:bookmarkEnd w:id="29"/>
    <w:bookmarkStart w:name="z36" w:id="30"/>
    <w:p>
      <w:pPr>
        <w:spacing w:after="0"/>
        <w:ind w:left="0"/>
        <w:jc w:val="both"/>
      </w:pPr>
      <w:r>
        <w:rPr>
          <w:rFonts w:ascii="Times New Roman"/>
          <w:b w:val="false"/>
          <w:i w:val="false"/>
          <w:color w:val="000000"/>
          <w:sz w:val="28"/>
        </w:rPr>
        <w:t>
      14) охрана объекта – комплекс мер, направленных на своевременное выявление угроз и предотвращение нападения на охраняемые объекты, возникновения чрезвычайных ситуаций, совершения террористического акта, других противоправных посягательств, экстремистского характера;</w:t>
      </w:r>
    </w:p>
    <w:bookmarkEnd w:id="30"/>
    <w:bookmarkStart w:name="z37" w:id="31"/>
    <w:p>
      <w:pPr>
        <w:spacing w:after="0"/>
        <w:ind w:left="0"/>
        <w:jc w:val="both"/>
      </w:pPr>
      <w:r>
        <w:rPr>
          <w:rFonts w:ascii="Times New Roman"/>
          <w:b w:val="false"/>
          <w:i w:val="false"/>
          <w:color w:val="000000"/>
          <w:sz w:val="28"/>
        </w:rPr>
        <w:t>
      15) администрация объекта – должностные лица, руководящий персонал учреждения, предприятия;</w:t>
      </w:r>
    </w:p>
    <w:bookmarkEnd w:id="31"/>
    <w:bookmarkStart w:name="z38" w:id="32"/>
    <w:p>
      <w:pPr>
        <w:spacing w:after="0"/>
        <w:ind w:left="0"/>
        <w:jc w:val="both"/>
      </w:pPr>
      <w:r>
        <w:rPr>
          <w:rFonts w:ascii="Times New Roman"/>
          <w:b w:val="false"/>
          <w:i w:val="false"/>
          <w:color w:val="000000"/>
          <w:sz w:val="28"/>
        </w:rPr>
        <w:t>
      16) уязвимые места объекта – фрагмент ограждения территории, акватории, строительной конструкции (здания, строения, сооружения) или помещения, через который наиболее вероятна попытка проникновения нарушителя; 17) периметр объекта – граница объекта согласно правоустанавливающим документам;</w:t>
      </w:r>
    </w:p>
    <w:bookmarkEnd w:id="32"/>
    <w:bookmarkStart w:name="z39" w:id="33"/>
    <w:p>
      <w:pPr>
        <w:spacing w:after="0"/>
        <w:ind w:left="0"/>
        <w:jc w:val="both"/>
      </w:pPr>
      <w:r>
        <w:rPr>
          <w:rFonts w:ascii="Times New Roman"/>
          <w:b w:val="false"/>
          <w:i w:val="false"/>
          <w:color w:val="000000"/>
          <w:sz w:val="28"/>
        </w:rPr>
        <w:t>
      18) внутриобъектовый режим – установленный в пределах объекта порядок, обеспечиваемый совокупностью организационных и технических мероприятий, направленных на обеспечение режима секретности и охраны, соблюдение пожарной и технической безопасности на объекте;</w:t>
      </w:r>
    </w:p>
    <w:bookmarkEnd w:id="33"/>
    <w:bookmarkStart w:name="z40" w:id="34"/>
    <w:p>
      <w:pPr>
        <w:spacing w:after="0"/>
        <w:ind w:left="0"/>
        <w:jc w:val="both"/>
      </w:pPr>
      <w:r>
        <w:rPr>
          <w:rFonts w:ascii="Times New Roman"/>
          <w:b w:val="false"/>
          <w:i w:val="false"/>
          <w:color w:val="000000"/>
          <w:sz w:val="28"/>
        </w:rPr>
        <w:t>
      19)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34"/>
    <w:bookmarkStart w:name="z41" w:id="35"/>
    <w:p>
      <w:pPr>
        <w:spacing w:after="0"/>
        <w:ind w:left="0"/>
        <w:jc w:val="both"/>
      </w:pPr>
      <w:r>
        <w:rPr>
          <w:rFonts w:ascii="Times New Roman"/>
          <w:b w:val="false"/>
          <w:i w:val="false"/>
          <w:color w:val="000000"/>
          <w:sz w:val="28"/>
        </w:rPr>
        <w:t>
      20) считыватель – устройство, предназначенное для считывания (ввода) идентификационных признаков;</w:t>
      </w:r>
    </w:p>
    <w:bookmarkEnd w:id="35"/>
    <w:bookmarkStart w:name="z42" w:id="36"/>
    <w:p>
      <w:pPr>
        <w:spacing w:after="0"/>
        <w:ind w:left="0"/>
        <w:jc w:val="both"/>
      </w:pPr>
      <w:r>
        <w:rPr>
          <w:rFonts w:ascii="Times New Roman"/>
          <w:b w:val="false"/>
          <w:i w:val="false"/>
          <w:color w:val="000000"/>
          <w:sz w:val="28"/>
        </w:rPr>
        <w:t>
      21)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36"/>
    <w:bookmarkStart w:name="z43" w:id="37"/>
    <w:p>
      <w:pPr>
        <w:spacing w:after="0"/>
        <w:ind w:left="0"/>
        <w:jc w:val="both"/>
      </w:pPr>
      <w:r>
        <w:rPr>
          <w:rFonts w:ascii="Times New Roman"/>
          <w:b w:val="false"/>
          <w:i w:val="false"/>
          <w:color w:val="000000"/>
          <w:sz w:val="28"/>
        </w:rPr>
        <w:t>
      22) несанкционированные действия – непосредственные действия, совершаемые нарушителем в отношении объекта, нарушающие положения законодательства, нормативных правовых актов и установленных на объекте внутриобъектового и пропускного режимов;</w:t>
      </w:r>
    </w:p>
    <w:bookmarkEnd w:id="37"/>
    <w:bookmarkStart w:name="z44" w:id="38"/>
    <w:p>
      <w:pPr>
        <w:spacing w:after="0"/>
        <w:ind w:left="0"/>
        <w:jc w:val="both"/>
      </w:pPr>
      <w:r>
        <w:rPr>
          <w:rFonts w:ascii="Times New Roman"/>
          <w:b w:val="false"/>
          <w:i w:val="false"/>
          <w:color w:val="000000"/>
          <w:sz w:val="28"/>
        </w:rPr>
        <w:t>
      23) идентификатор – уникальный признак субъекта или объекта доступа;</w:t>
      </w:r>
    </w:p>
    <w:bookmarkEnd w:id="38"/>
    <w:bookmarkStart w:name="z45" w:id="39"/>
    <w:p>
      <w:pPr>
        <w:spacing w:after="0"/>
        <w:ind w:left="0"/>
        <w:jc w:val="both"/>
      </w:pPr>
      <w:r>
        <w:rPr>
          <w:rFonts w:ascii="Times New Roman"/>
          <w:b w:val="false"/>
          <w:i w:val="false"/>
          <w:color w:val="000000"/>
          <w:sz w:val="28"/>
        </w:rPr>
        <w:t>
      24) нарушитель – лицо, совершившее или пытающееся совершить несанкционированное действие, а также лицо, оказывающее ему содействие в этом;</w:t>
      </w:r>
    </w:p>
    <w:bookmarkEnd w:id="39"/>
    <w:bookmarkStart w:name="z46" w:id="40"/>
    <w:p>
      <w:pPr>
        <w:spacing w:after="0"/>
        <w:ind w:left="0"/>
        <w:jc w:val="both"/>
      </w:pPr>
      <w:r>
        <w:rPr>
          <w:rFonts w:ascii="Times New Roman"/>
          <w:b w:val="false"/>
          <w:i w:val="false"/>
          <w:color w:val="000000"/>
          <w:sz w:val="28"/>
        </w:rPr>
        <w:t>
      25) риск – потенциальная опасность нанесения ущерба при реализации угрозы ввиду наличия у объекта безопасности уязвимости;</w:t>
      </w:r>
    </w:p>
    <w:bookmarkEnd w:id="40"/>
    <w:bookmarkStart w:name="z47" w:id="41"/>
    <w:p>
      <w:pPr>
        <w:spacing w:after="0"/>
        <w:ind w:left="0"/>
        <w:jc w:val="both"/>
      </w:pPr>
      <w:r>
        <w:rPr>
          <w:rFonts w:ascii="Times New Roman"/>
          <w:b w:val="false"/>
          <w:i w:val="false"/>
          <w:color w:val="000000"/>
          <w:sz w:val="28"/>
        </w:rPr>
        <w:t>
      26) системы и средства досмотра – совокупность технических средств, предназначенных для обнаружения несанкционированного проноса или провоза запрещенных предметов и веществ;</w:t>
      </w:r>
    </w:p>
    <w:bookmarkEnd w:id="41"/>
    <w:bookmarkStart w:name="z48" w:id="42"/>
    <w:p>
      <w:pPr>
        <w:spacing w:after="0"/>
        <w:ind w:left="0"/>
        <w:jc w:val="both"/>
      </w:pPr>
      <w:r>
        <w:rPr>
          <w:rFonts w:ascii="Times New Roman"/>
          <w:b w:val="false"/>
          <w:i w:val="false"/>
          <w:color w:val="000000"/>
          <w:sz w:val="28"/>
        </w:rPr>
        <w:t>
      27)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42"/>
    <w:bookmarkStart w:name="z49" w:id="43"/>
    <w:p>
      <w:pPr>
        <w:spacing w:after="0"/>
        <w:ind w:left="0"/>
        <w:jc w:val="both"/>
      </w:pPr>
      <w:r>
        <w:rPr>
          <w:rFonts w:ascii="Times New Roman"/>
          <w:b w:val="false"/>
          <w:i w:val="false"/>
          <w:color w:val="000000"/>
          <w:sz w:val="28"/>
        </w:rPr>
        <w:t>
      28)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29) антитеррористическая защита – комплекс правовых, организационных мер и технических средств, направленный на обеспечение антитеррористической защищенности объекта;</w:t>
      </w:r>
    </w:p>
    <w:bookmarkEnd w:id="43"/>
    <w:bookmarkStart w:name="z50" w:id="44"/>
    <w:p>
      <w:pPr>
        <w:spacing w:after="0"/>
        <w:ind w:left="0"/>
        <w:jc w:val="both"/>
      </w:pPr>
      <w:r>
        <w:rPr>
          <w:rFonts w:ascii="Times New Roman"/>
          <w:b w:val="false"/>
          <w:i w:val="false"/>
          <w:color w:val="000000"/>
          <w:sz w:val="28"/>
        </w:rPr>
        <w:t>
      30) антитеррористическая защищенность – состояние объекта,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44"/>
    <w:bookmarkStart w:name="z51" w:id="45"/>
    <w:p>
      <w:pPr>
        <w:spacing w:after="0"/>
        <w:ind w:left="0"/>
        <w:jc w:val="both"/>
      </w:pPr>
      <w:r>
        <w:rPr>
          <w:rFonts w:ascii="Times New Roman"/>
          <w:b w:val="false"/>
          <w:i w:val="false"/>
          <w:color w:val="000000"/>
          <w:sz w:val="28"/>
        </w:rPr>
        <w:t>
      31)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45"/>
    <w:bookmarkStart w:name="z52" w:id="46"/>
    <w:p>
      <w:pPr>
        <w:spacing w:after="0"/>
        <w:ind w:left="0"/>
        <w:jc w:val="both"/>
      </w:pPr>
      <w:r>
        <w:rPr>
          <w:rFonts w:ascii="Times New Roman"/>
          <w:b w:val="false"/>
          <w:i w:val="false"/>
          <w:color w:val="000000"/>
          <w:sz w:val="28"/>
        </w:rPr>
        <w:t>
      32)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46"/>
    <w:bookmarkStart w:name="z53" w:id="47"/>
    <w:p>
      <w:pPr>
        <w:spacing w:after="0"/>
        <w:ind w:left="0"/>
        <w:jc w:val="both"/>
      </w:pPr>
      <w:r>
        <w:rPr>
          <w:rFonts w:ascii="Times New Roman"/>
          <w:b w:val="false"/>
          <w:i w:val="false"/>
          <w:color w:val="000000"/>
          <w:sz w:val="28"/>
        </w:rPr>
        <w:t>
      33) технические средства и системы обнаружения – технические средства и системы обнаружения факта несанкционированного нарушения или попытки нарушения границ охраняемой зоны либо режима охраняемого объекта, формирования извещений об этом факте для принятия соответствующих решений, обработки, приема-передачи и регистрации информации о тревожных сообщениях;</w:t>
      </w:r>
    </w:p>
    <w:bookmarkEnd w:id="47"/>
    <w:bookmarkStart w:name="z54" w:id="48"/>
    <w:p>
      <w:pPr>
        <w:spacing w:after="0"/>
        <w:ind w:left="0"/>
        <w:jc w:val="both"/>
      </w:pPr>
      <w:r>
        <w:rPr>
          <w:rFonts w:ascii="Times New Roman"/>
          <w:b w:val="false"/>
          <w:i w:val="false"/>
          <w:color w:val="000000"/>
          <w:sz w:val="28"/>
        </w:rPr>
        <w:t>
      34) преграждающее устройство – устройство, обеспечивающее физическое препятствие доступу и оборудованное исполнительными устройствами для управления их состоянием (турникеты, шлюзы, проходные кабины, двери и ворота, оборудованные исполнительными устройствами, система контроля и управления доступом, а также другие подобные устройства);</w:t>
      </w:r>
    </w:p>
    <w:bookmarkEnd w:id="48"/>
    <w:bookmarkStart w:name="z55" w:id="49"/>
    <w:p>
      <w:pPr>
        <w:spacing w:after="0"/>
        <w:ind w:left="0"/>
        <w:jc w:val="both"/>
      </w:pPr>
      <w:r>
        <w:rPr>
          <w:rFonts w:ascii="Times New Roman"/>
          <w:b w:val="false"/>
          <w:i w:val="false"/>
          <w:color w:val="000000"/>
          <w:sz w:val="28"/>
        </w:rPr>
        <w:t>
      35)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9"/>
    <w:bookmarkStart w:name="z56" w:id="50"/>
    <w:p>
      <w:pPr>
        <w:spacing w:after="0"/>
        <w:ind w:left="0"/>
        <w:jc w:val="both"/>
      </w:pPr>
      <w:r>
        <w:rPr>
          <w:rFonts w:ascii="Times New Roman"/>
          <w:b w:val="false"/>
          <w:i w:val="false"/>
          <w:color w:val="000000"/>
          <w:sz w:val="28"/>
        </w:rPr>
        <w:t>
      36) национальная система видеомониторинга – информационная система, представляющая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50"/>
    <w:bookmarkStart w:name="z57" w:id="51"/>
    <w:p>
      <w:pPr>
        <w:spacing w:after="0"/>
        <w:ind w:left="0"/>
        <w:jc w:val="both"/>
      </w:pPr>
      <w:r>
        <w:rPr>
          <w:rFonts w:ascii="Times New Roman"/>
          <w:b w:val="false"/>
          <w:i w:val="false"/>
          <w:color w:val="000000"/>
          <w:sz w:val="28"/>
        </w:rPr>
        <w:t>
      37)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террористическом акте) и действиях в сложившейся обстановке;</w:t>
      </w:r>
    </w:p>
    <w:bookmarkEnd w:id="51"/>
    <w:bookmarkStart w:name="z58" w:id="52"/>
    <w:p>
      <w:pPr>
        <w:spacing w:after="0"/>
        <w:ind w:left="0"/>
        <w:jc w:val="both"/>
      </w:pPr>
      <w:r>
        <w:rPr>
          <w:rFonts w:ascii="Times New Roman"/>
          <w:b w:val="false"/>
          <w:i w:val="false"/>
          <w:color w:val="000000"/>
          <w:sz w:val="28"/>
        </w:rPr>
        <w:t>
      38) сигнал оповещения – звуковой сигнал,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52"/>
    <w:bookmarkStart w:name="z59" w:id="53"/>
    <w:p>
      <w:pPr>
        <w:spacing w:after="0"/>
        <w:ind w:left="0"/>
        <w:jc w:val="both"/>
      </w:pPr>
      <w:r>
        <w:rPr>
          <w:rFonts w:ascii="Times New Roman"/>
          <w:b w:val="false"/>
          <w:i w:val="false"/>
          <w:color w:val="000000"/>
          <w:sz w:val="28"/>
        </w:rPr>
        <w:t>
      39) ядерные материалы – материалы, содержащие или способные воспроизвести делящиеся (расщепляющиеся) радионуклиды;</w:t>
      </w:r>
    </w:p>
    <w:bookmarkEnd w:id="53"/>
    <w:bookmarkStart w:name="z60" w:id="54"/>
    <w:p>
      <w:pPr>
        <w:spacing w:after="0"/>
        <w:ind w:left="0"/>
        <w:jc w:val="both"/>
      </w:pPr>
      <w:r>
        <w:rPr>
          <w:rFonts w:ascii="Times New Roman"/>
          <w:b w:val="false"/>
          <w:i w:val="false"/>
          <w:color w:val="000000"/>
          <w:sz w:val="28"/>
        </w:rPr>
        <w:t>
      40) ядерная установка – установка, включающая помещения, сооружения и оборудование, на которой осуществляется один или несколько из перечисленных видов деятельности: производство, переработка, использование, транспортировка, хранение, захоронение ядерного материала, за исключением установок для добычи и (или) переработки природного урана или тория.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энергетики РК от 05.08.2024 </w:t>
      </w:r>
      <w:r>
        <w:rPr>
          <w:rFonts w:ascii="Times New Roman"/>
          <w:b w:val="false"/>
          <w:i w:val="false"/>
          <w:color w:val="00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5. Меры и условия по обеспечению антитеррористической защищенности объектов использования атомной энергии:</w:t>
      </w:r>
    </w:p>
    <w:bookmarkEnd w:id="55"/>
    <w:bookmarkStart w:name="z62" w:id="56"/>
    <w:p>
      <w:pPr>
        <w:spacing w:after="0"/>
        <w:ind w:left="0"/>
        <w:jc w:val="both"/>
      </w:pPr>
      <w:r>
        <w:rPr>
          <w:rFonts w:ascii="Times New Roman"/>
          <w:b w:val="false"/>
          <w:i w:val="false"/>
          <w:color w:val="000000"/>
          <w:sz w:val="28"/>
        </w:rPr>
        <w:t>
      1) воспрепятствование неправомерному проникновению на объекты использования атомной энергии, которое достигается принятием следующих мер:</w:t>
      </w:r>
    </w:p>
    <w:bookmarkEnd w:id="56"/>
    <w:bookmarkStart w:name="z63" w:id="57"/>
    <w:p>
      <w:pPr>
        <w:spacing w:after="0"/>
        <w:ind w:left="0"/>
        <w:jc w:val="both"/>
      </w:pPr>
      <w:r>
        <w:rPr>
          <w:rFonts w:ascii="Times New Roman"/>
          <w:b w:val="false"/>
          <w:i w:val="false"/>
          <w:color w:val="000000"/>
          <w:sz w:val="28"/>
        </w:rPr>
        <w:t>
      организация – пропускного режима на объектах использования атомной энергии;</w:t>
      </w:r>
    </w:p>
    <w:bookmarkEnd w:id="57"/>
    <w:bookmarkStart w:name="z64" w:id="58"/>
    <w:p>
      <w:pPr>
        <w:spacing w:after="0"/>
        <w:ind w:left="0"/>
        <w:jc w:val="both"/>
      </w:pPr>
      <w:r>
        <w:rPr>
          <w:rFonts w:ascii="Times New Roman"/>
          <w:b w:val="false"/>
          <w:i w:val="false"/>
          <w:color w:val="000000"/>
          <w:sz w:val="28"/>
        </w:rPr>
        <w:t>
      инженерно-техническое укрепление объектов использования атомной энергии, позволяющее выявить неправомерное проникновение;</w:t>
      </w:r>
    </w:p>
    <w:bookmarkEnd w:id="58"/>
    <w:bookmarkStart w:name="z65" w:id="59"/>
    <w:p>
      <w:pPr>
        <w:spacing w:after="0"/>
        <w:ind w:left="0"/>
        <w:jc w:val="both"/>
      </w:pPr>
      <w:r>
        <w:rPr>
          <w:rFonts w:ascii="Times New Roman"/>
          <w:b w:val="false"/>
          <w:i w:val="false"/>
          <w:color w:val="000000"/>
          <w:sz w:val="28"/>
        </w:rPr>
        <w:t>
      2) обнаружение признаков подготовки и (или) совершения актов терроризма, которое достигается принятием следующих мер:</w:t>
      </w:r>
    </w:p>
    <w:bookmarkEnd w:id="59"/>
    <w:bookmarkStart w:name="z66" w:id="60"/>
    <w:p>
      <w:pPr>
        <w:spacing w:after="0"/>
        <w:ind w:left="0"/>
        <w:jc w:val="both"/>
      </w:pPr>
      <w:r>
        <w:rPr>
          <w:rFonts w:ascii="Times New Roman"/>
          <w:b w:val="false"/>
          <w:i w:val="false"/>
          <w:color w:val="000000"/>
          <w:sz w:val="28"/>
        </w:rPr>
        <w:t>
      контроль обстановки на объектах и прилегающей территории на предмет выявления подозрительных лиц и предметов;</w:t>
      </w:r>
    </w:p>
    <w:bookmarkEnd w:id="60"/>
    <w:bookmarkStart w:name="z67" w:id="61"/>
    <w:p>
      <w:pPr>
        <w:spacing w:after="0"/>
        <w:ind w:left="0"/>
        <w:jc w:val="both"/>
      </w:pPr>
      <w:r>
        <w:rPr>
          <w:rFonts w:ascii="Times New Roman"/>
          <w:b w:val="false"/>
          <w:i w:val="false"/>
          <w:color w:val="000000"/>
          <w:sz w:val="28"/>
        </w:rPr>
        <w:t>
      охрана мест хранения и использования источников ионизирующего излучения, взрывчатых, отравляющих веществ, токсичных химикатов, опасных предметов и веществ;</w:t>
      </w:r>
    </w:p>
    <w:bookmarkEnd w:id="61"/>
    <w:bookmarkStart w:name="z68" w:id="62"/>
    <w:p>
      <w:pPr>
        <w:spacing w:after="0"/>
        <w:ind w:left="0"/>
        <w:jc w:val="both"/>
      </w:pPr>
      <w:r>
        <w:rPr>
          <w:rFonts w:ascii="Times New Roman"/>
          <w:b w:val="false"/>
          <w:i w:val="false"/>
          <w:color w:val="000000"/>
          <w:sz w:val="28"/>
        </w:rPr>
        <w:t>
      3) пресечение попыток совершения актов терроризма на объектах, которое достигается принятием следующих мер:</w:t>
      </w:r>
    </w:p>
    <w:bookmarkEnd w:id="62"/>
    <w:bookmarkStart w:name="z69" w:id="63"/>
    <w:p>
      <w:pPr>
        <w:spacing w:after="0"/>
        <w:ind w:left="0"/>
        <w:jc w:val="both"/>
      </w:pPr>
      <w:r>
        <w:rPr>
          <w:rFonts w:ascii="Times New Roman"/>
          <w:b w:val="false"/>
          <w:i w:val="false"/>
          <w:color w:val="000000"/>
          <w:sz w:val="28"/>
        </w:rPr>
        <w:t>
      моделирование возможных угроз террористического характера, разработка соответствующих алгоритмов реагирования;</w:t>
      </w:r>
    </w:p>
    <w:bookmarkEnd w:id="63"/>
    <w:bookmarkStart w:name="z70" w:id="64"/>
    <w:p>
      <w:pPr>
        <w:spacing w:after="0"/>
        <w:ind w:left="0"/>
        <w:jc w:val="both"/>
      </w:pPr>
      <w:r>
        <w:rPr>
          <w:rFonts w:ascii="Times New Roman"/>
          <w:b w:val="false"/>
          <w:i w:val="false"/>
          <w:color w:val="000000"/>
          <w:sz w:val="28"/>
        </w:rPr>
        <w:t>
      охрана объектов, в том числе силами частных охранных организаций;</w:t>
      </w:r>
    </w:p>
    <w:bookmarkEnd w:id="64"/>
    <w:bookmarkStart w:name="z71" w:id="65"/>
    <w:p>
      <w:pPr>
        <w:spacing w:after="0"/>
        <w:ind w:left="0"/>
        <w:jc w:val="both"/>
      </w:pPr>
      <w:r>
        <w:rPr>
          <w:rFonts w:ascii="Times New Roman"/>
          <w:b w:val="false"/>
          <w:i w:val="false"/>
          <w:color w:val="000000"/>
          <w:sz w:val="28"/>
        </w:rPr>
        <w:t>
      контроль соблюдения установленного порядка доступа на объекты посетителей и транспортных средств;</w:t>
      </w:r>
    </w:p>
    <w:bookmarkEnd w:id="65"/>
    <w:bookmarkStart w:name="z72" w:id="66"/>
    <w:p>
      <w:pPr>
        <w:spacing w:after="0"/>
        <w:ind w:left="0"/>
        <w:jc w:val="both"/>
      </w:pPr>
      <w:r>
        <w:rPr>
          <w:rFonts w:ascii="Times New Roman"/>
          <w:b w:val="false"/>
          <w:i w:val="false"/>
          <w:color w:val="000000"/>
          <w:sz w:val="28"/>
        </w:rPr>
        <w:t>
      формирование у коллектива антитеррористического сознания;</w:t>
      </w:r>
    </w:p>
    <w:bookmarkEnd w:id="66"/>
    <w:bookmarkStart w:name="z73" w:id="67"/>
    <w:p>
      <w:pPr>
        <w:spacing w:after="0"/>
        <w:ind w:left="0"/>
        <w:jc w:val="both"/>
      </w:pPr>
      <w:r>
        <w:rPr>
          <w:rFonts w:ascii="Times New Roman"/>
          <w:b w:val="false"/>
          <w:i w:val="false"/>
          <w:color w:val="000000"/>
          <w:sz w:val="28"/>
        </w:rPr>
        <w:t>
      контроль исполнения мероприятий, обеспечивающих антитеррористическую безопасность объектов;</w:t>
      </w:r>
    </w:p>
    <w:bookmarkEnd w:id="67"/>
    <w:bookmarkStart w:name="z74" w:id="68"/>
    <w:p>
      <w:pPr>
        <w:spacing w:after="0"/>
        <w:ind w:left="0"/>
        <w:jc w:val="both"/>
      </w:pPr>
      <w:r>
        <w:rPr>
          <w:rFonts w:ascii="Times New Roman"/>
          <w:b w:val="false"/>
          <w:i w:val="false"/>
          <w:color w:val="000000"/>
          <w:sz w:val="28"/>
        </w:rPr>
        <w:t>
      4) профессиональная подготовка сотрудников охраны, работников к действиям при совершении акта терроризма и после него;</w:t>
      </w:r>
    </w:p>
    <w:bookmarkEnd w:id="68"/>
    <w:bookmarkStart w:name="z75" w:id="69"/>
    <w:p>
      <w:pPr>
        <w:spacing w:after="0"/>
        <w:ind w:left="0"/>
        <w:jc w:val="both"/>
      </w:pPr>
      <w:r>
        <w:rPr>
          <w:rFonts w:ascii="Times New Roman"/>
          <w:b w:val="false"/>
          <w:i w:val="false"/>
          <w:color w:val="000000"/>
          <w:sz w:val="28"/>
        </w:rPr>
        <w:t>
      организация своевременного оповещения работников органов внутренних дел и национальной безопасности, в случае совершения акта терроризма на объекте;</w:t>
      </w:r>
    </w:p>
    <w:bookmarkEnd w:id="69"/>
    <w:bookmarkStart w:name="z76" w:id="70"/>
    <w:p>
      <w:pPr>
        <w:spacing w:after="0"/>
        <w:ind w:left="0"/>
        <w:jc w:val="both"/>
      </w:pPr>
      <w:r>
        <w:rPr>
          <w:rFonts w:ascii="Times New Roman"/>
          <w:b w:val="false"/>
          <w:i w:val="false"/>
          <w:color w:val="000000"/>
          <w:sz w:val="28"/>
        </w:rPr>
        <w:t>
      своевременное составление и поддержание в актуальном состоянии паспорта антитеррористической защищенности объекта, его надлежащее хранение.</w:t>
      </w:r>
    </w:p>
    <w:bookmarkEnd w:id="70"/>
    <w:bookmarkStart w:name="z77" w:id="71"/>
    <w:p>
      <w:pPr>
        <w:spacing w:after="0"/>
        <w:ind w:left="0"/>
        <w:jc w:val="both"/>
      </w:pPr>
      <w:r>
        <w:rPr>
          <w:rFonts w:ascii="Times New Roman"/>
          <w:b w:val="false"/>
          <w:i w:val="false"/>
          <w:color w:val="000000"/>
          <w:sz w:val="28"/>
        </w:rPr>
        <w:t>
      6. Общие принципы обеспечения антитеррористической защищенности объекта:</w:t>
      </w:r>
    </w:p>
    <w:bookmarkEnd w:id="71"/>
    <w:bookmarkStart w:name="z78" w:id="72"/>
    <w:p>
      <w:pPr>
        <w:spacing w:after="0"/>
        <w:ind w:left="0"/>
        <w:jc w:val="both"/>
      </w:pPr>
      <w:r>
        <w:rPr>
          <w:rFonts w:ascii="Times New Roman"/>
          <w:b w:val="false"/>
          <w:i w:val="false"/>
          <w:color w:val="000000"/>
          <w:sz w:val="28"/>
        </w:rPr>
        <w:t>
      1) заблаговременность (превентивность) проводимых мероприятий – комплекс мер, разрабатываемых заранее с учетом характера и специфики террористических угроз;</w:t>
      </w:r>
    </w:p>
    <w:bookmarkEnd w:id="72"/>
    <w:bookmarkStart w:name="z79" w:id="73"/>
    <w:p>
      <w:pPr>
        <w:spacing w:after="0"/>
        <w:ind w:left="0"/>
        <w:jc w:val="both"/>
      </w:pPr>
      <w:r>
        <w:rPr>
          <w:rFonts w:ascii="Times New Roman"/>
          <w:b w:val="false"/>
          <w:i w:val="false"/>
          <w:color w:val="000000"/>
          <w:sz w:val="28"/>
        </w:rPr>
        <w:t>
      2) дифференцированный подход – совокупность приемов, направленных на учет отраслевых особенностей функционирования объекта, его дислокации;</w:t>
      </w:r>
    </w:p>
    <w:bookmarkEnd w:id="73"/>
    <w:bookmarkStart w:name="z80" w:id="74"/>
    <w:p>
      <w:pPr>
        <w:spacing w:after="0"/>
        <w:ind w:left="0"/>
        <w:jc w:val="both"/>
      </w:pPr>
      <w:r>
        <w:rPr>
          <w:rFonts w:ascii="Times New Roman"/>
          <w:b w:val="false"/>
          <w:i w:val="false"/>
          <w:color w:val="000000"/>
          <w:sz w:val="28"/>
        </w:rPr>
        <w:t>
      3) адекватность – сопоставимость применяемых на объекте антитеррористических мер характеру и специфике вероятных террористических угроз;</w:t>
      </w:r>
    </w:p>
    <w:bookmarkEnd w:id="74"/>
    <w:bookmarkStart w:name="z81" w:id="75"/>
    <w:p>
      <w:pPr>
        <w:spacing w:after="0"/>
        <w:ind w:left="0"/>
        <w:jc w:val="both"/>
      </w:pPr>
      <w:r>
        <w:rPr>
          <w:rFonts w:ascii="Times New Roman"/>
          <w:b w:val="false"/>
          <w:i w:val="false"/>
          <w:color w:val="000000"/>
          <w:sz w:val="28"/>
        </w:rPr>
        <w:t>
      4) комплексность – совокупность мер, позволяющих выстроить антитеррористическую защиту объекта исходя из вышеперечисленных принципов и задействовать имеющие силы и средства.</w:t>
      </w:r>
    </w:p>
    <w:bookmarkEnd w:id="75"/>
    <w:bookmarkStart w:name="z82" w:id="76"/>
    <w:p>
      <w:pPr>
        <w:spacing w:after="0"/>
        <w:ind w:left="0"/>
        <w:jc w:val="both"/>
      </w:pPr>
      <w:r>
        <w:rPr>
          <w:rFonts w:ascii="Times New Roman"/>
          <w:b w:val="false"/>
          <w:i w:val="false"/>
          <w:color w:val="000000"/>
          <w:sz w:val="28"/>
        </w:rPr>
        <w:t>
      7. Руководители объектов использования атомной энергии при размещении в арендуемом здании (помещении) обеспечивают в договоре аренды определение сторон, разрабатывающих паспорт антитеррористической защищенности объекта,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 и финансирование данных мероприятий в соответствии с требованиями настоящей Инструкции.</w:t>
      </w:r>
    </w:p>
    <w:bookmarkEnd w:id="76"/>
    <w:bookmarkStart w:name="z83" w:id="77"/>
    <w:p>
      <w:pPr>
        <w:spacing w:after="0"/>
        <w:ind w:left="0"/>
        <w:jc w:val="both"/>
      </w:pPr>
      <w:r>
        <w:rPr>
          <w:rFonts w:ascii="Times New Roman"/>
          <w:b w:val="false"/>
          <w:i w:val="false"/>
          <w:color w:val="000000"/>
          <w:sz w:val="28"/>
        </w:rPr>
        <w:t xml:space="preserve">
      8. Перечень документов для объектов использования атомной энергии в области антитеррористической защиты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77"/>
    <w:bookmarkStart w:name="z84" w:id="78"/>
    <w:p>
      <w:pPr>
        <w:spacing w:after="0"/>
        <w:ind w:left="0"/>
        <w:jc w:val="left"/>
      </w:pPr>
      <w:r>
        <w:rPr>
          <w:rFonts w:ascii="Times New Roman"/>
          <w:b/>
          <w:i w:val="false"/>
          <w:color w:val="000000"/>
        </w:rPr>
        <w:t xml:space="preserve"> Глава 2. Требования к организации пропускного режима</w:t>
      </w:r>
    </w:p>
    <w:bookmarkEnd w:id="78"/>
    <w:bookmarkStart w:name="z85" w:id="79"/>
    <w:p>
      <w:pPr>
        <w:spacing w:after="0"/>
        <w:ind w:left="0"/>
        <w:jc w:val="both"/>
      </w:pPr>
      <w:r>
        <w:rPr>
          <w:rFonts w:ascii="Times New Roman"/>
          <w:b w:val="false"/>
          <w:i w:val="false"/>
          <w:color w:val="000000"/>
          <w:sz w:val="28"/>
        </w:rPr>
        <w:t>
      9. Настоящая глава определяет требования к организации пропускного режима на объектах использования атомной энергии, соответствующие целям обеспечения их антитеррористической защищенности.</w:t>
      </w:r>
    </w:p>
    <w:bookmarkEnd w:id="79"/>
    <w:bookmarkStart w:name="z86" w:id="80"/>
    <w:p>
      <w:pPr>
        <w:spacing w:after="0"/>
        <w:ind w:left="0"/>
        <w:jc w:val="both"/>
      </w:pPr>
      <w:r>
        <w:rPr>
          <w:rFonts w:ascii="Times New Roman"/>
          <w:b w:val="false"/>
          <w:i w:val="false"/>
          <w:color w:val="000000"/>
          <w:sz w:val="28"/>
        </w:rPr>
        <w:t>
      Пропускной режим на объектах использования атомной энергии, подлежащих государственной охране, контролируется подразделением физической защиты объекта и осуществляется с частными охранными организациями,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w:t>
      </w:r>
    </w:p>
    <w:bookmarkEnd w:id="80"/>
    <w:bookmarkStart w:name="z87" w:id="81"/>
    <w:p>
      <w:pPr>
        <w:spacing w:after="0"/>
        <w:ind w:left="0"/>
        <w:jc w:val="both"/>
      </w:pPr>
      <w:r>
        <w:rPr>
          <w:rFonts w:ascii="Times New Roman"/>
          <w:b w:val="false"/>
          <w:i w:val="false"/>
          <w:color w:val="000000"/>
          <w:sz w:val="28"/>
        </w:rPr>
        <w:t>
      Пропускной режим на иных объектах использования атомной энергии осуществляется частными охранными организациями.</w:t>
      </w:r>
    </w:p>
    <w:bookmarkEnd w:id="81"/>
    <w:bookmarkStart w:name="z88" w:id="82"/>
    <w:p>
      <w:pPr>
        <w:spacing w:after="0"/>
        <w:ind w:left="0"/>
        <w:jc w:val="both"/>
      </w:pPr>
      <w:r>
        <w:rPr>
          <w:rFonts w:ascii="Times New Roman"/>
          <w:b w:val="false"/>
          <w:i w:val="false"/>
          <w:color w:val="000000"/>
          <w:sz w:val="28"/>
        </w:rPr>
        <w:t>
      10. На объектах, уязвимых в террористическом отношении, обеспечивается принцип ограниченного и контролируемого доступа на объекты. Пропускной режим предназначен для организации санкционированного допуска лиц и автотранспортных средств на объект, выявления лиц с противоправными намерениями, своевременного выявления проноса/выноса запрещенных предметов и веществ, защиты потенциально опасных участков объекта и критических зон и исключение бесконтрольного пребывания на них посторонних лиц.</w:t>
      </w:r>
    </w:p>
    <w:bookmarkEnd w:id="82"/>
    <w:bookmarkStart w:name="z89" w:id="83"/>
    <w:p>
      <w:pPr>
        <w:spacing w:after="0"/>
        <w:ind w:left="0"/>
        <w:jc w:val="both"/>
      </w:pPr>
      <w:r>
        <w:rPr>
          <w:rFonts w:ascii="Times New Roman"/>
          <w:b w:val="false"/>
          <w:i w:val="false"/>
          <w:color w:val="000000"/>
          <w:sz w:val="28"/>
        </w:rPr>
        <w:t>
      11. Система контроля и управления доступом обеспечивает:</w:t>
      </w:r>
    </w:p>
    <w:bookmarkEnd w:id="83"/>
    <w:bookmarkStart w:name="z90" w:id="84"/>
    <w:p>
      <w:pPr>
        <w:spacing w:after="0"/>
        <w:ind w:left="0"/>
        <w:jc w:val="both"/>
      </w:pPr>
      <w:r>
        <w:rPr>
          <w:rFonts w:ascii="Times New Roman"/>
          <w:b w:val="false"/>
          <w:i w:val="false"/>
          <w:color w:val="000000"/>
          <w:sz w:val="28"/>
        </w:rPr>
        <w:t>
      1) ограничение доступа сотрудников и посетителей объекта в охраняемые помещения через пункты контроля;</w:t>
      </w:r>
    </w:p>
    <w:bookmarkEnd w:id="84"/>
    <w:bookmarkStart w:name="z91" w:id="85"/>
    <w:p>
      <w:pPr>
        <w:spacing w:after="0"/>
        <w:ind w:left="0"/>
        <w:jc w:val="both"/>
      </w:pPr>
      <w:r>
        <w:rPr>
          <w:rFonts w:ascii="Times New Roman"/>
          <w:b w:val="false"/>
          <w:i w:val="false"/>
          <w:color w:val="000000"/>
          <w:sz w:val="28"/>
        </w:rPr>
        <w:t>
      2) фиксацию времени прихода и ухода каждого сотрудника и посетителя объекта;</w:t>
      </w:r>
    </w:p>
    <w:bookmarkEnd w:id="85"/>
    <w:bookmarkStart w:name="z92" w:id="86"/>
    <w:p>
      <w:pPr>
        <w:spacing w:after="0"/>
        <w:ind w:left="0"/>
        <w:jc w:val="both"/>
      </w:pPr>
      <w:r>
        <w:rPr>
          <w:rFonts w:ascii="Times New Roman"/>
          <w:b w:val="false"/>
          <w:i w:val="false"/>
          <w:color w:val="000000"/>
          <w:sz w:val="28"/>
        </w:rPr>
        <w:t>
      3) открывание преграждающего устройства после считывания идентификационного признака, доступ по которому разрешен в данную зону доступа (помещение) в заданный временной интервал или по команде оператора;</w:t>
      </w:r>
    </w:p>
    <w:bookmarkEnd w:id="86"/>
    <w:bookmarkStart w:name="z93" w:id="87"/>
    <w:p>
      <w:pPr>
        <w:spacing w:after="0"/>
        <w:ind w:left="0"/>
        <w:jc w:val="both"/>
      </w:pPr>
      <w:r>
        <w:rPr>
          <w:rFonts w:ascii="Times New Roman"/>
          <w:b w:val="false"/>
          <w:i w:val="false"/>
          <w:color w:val="000000"/>
          <w:sz w:val="28"/>
        </w:rPr>
        <w:t>
      4) запрет открывания преграждающего устройства после считывания идентификационного признака, доступ по которому не разрешен в данную зону доступа (помещение) в заданный временной интервал;</w:t>
      </w:r>
    </w:p>
    <w:bookmarkEnd w:id="87"/>
    <w:bookmarkStart w:name="z94" w:id="88"/>
    <w:p>
      <w:pPr>
        <w:spacing w:after="0"/>
        <w:ind w:left="0"/>
        <w:jc w:val="both"/>
      </w:pPr>
      <w:r>
        <w:rPr>
          <w:rFonts w:ascii="Times New Roman"/>
          <w:b w:val="false"/>
          <w:i w:val="false"/>
          <w:color w:val="000000"/>
          <w:sz w:val="28"/>
        </w:rPr>
        <w:t>
      5) санкционированное изменение (добавление, удаление) идентификационных признаков в устройствах управления и обеспечение связи их с зонами доступа (помещениями) и временными интервалами доступа;</w:t>
      </w:r>
    </w:p>
    <w:bookmarkEnd w:id="88"/>
    <w:bookmarkStart w:name="z95" w:id="89"/>
    <w:p>
      <w:pPr>
        <w:spacing w:after="0"/>
        <w:ind w:left="0"/>
        <w:jc w:val="both"/>
      </w:pPr>
      <w:r>
        <w:rPr>
          <w:rFonts w:ascii="Times New Roman"/>
          <w:b w:val="false"/>
          <w:i w:val="false"/>
          <w:color w:val="000000"/>
          <w:sz w:val="28"/>
        </w:rPr>
        <w:t>
      6) защиту от несанкционированного доступа к программным средствам устройства управления для изменения (добавления, удаления) идентификационных признаков;</w:t>
      </w:r>
    </w:p>
    <w:bookmarkEnd w:id="89"/>
    <w:bookmarkStart w:name="z96" w:id="90"/>
    <w:p>
      <w:pPr>
        <w:spacing w:after="0"/>
        <w:ind w:left="0"/>
        <w:jc w:val="both"/>
      </w:pPr>
      <w:r>
        <w:rPr>
          <w:rFonts w:ascii="Times New Roman"/>
          <w:b w:val="false"/>
          <w:i w:val="false"/>
          <w:color w:val="000000"/>
          <w:sz w:val="28"/>
        </w:rPr>
        <w:t>
      7) защиту технических и программных средств от несанкционированного доступа к элементам управления, установки режимов и информации;</w:t>
      </w:r>
    </w:p>
    <w:bookmarkEnd w:id="90"/>
    <w:bookmarkStart w:name="z97" w:id="91"/>
    <w:p>
      <w:pPr>
        <w:spacing w:after="0"/>
        <w:ind w:left="0"/>
        <w:jc w:val="both"/>
      </w:pPr>
      <w:r>
        <w:rPr>
          <w:rFonts w:ascii="Times New Roman"/>
          <w:b w:val="false"/>
          <w:i w:val="false"/>
          <w:color w:val="000000"/>
          <w:sz w:val="28"/>
        </w:rPr>
        <w:t>
      8) сохранение настроек и базы данных идентификационных признаков при отключении электропитания;</w:t>
      </w:r>
    </w:p>
    <w:bookmarkEnd w:id="91"/>
    <w:bookmarkStart w:name="z98" w:id="92"/>
    <w:p>
      <w:pPr>
        <w:spacing w:after="0"/>
        <w:ind w:left="0"/>
        <w:jc w:val="both"/>
      </w:pPr>
      <w:r>
        <w:rPr>
          <w:rFonts w:ascii="Times New Roman"/>
          <w:b w:val="false"/>
          <w:i w:val="false"/>
          <w:color w:val="000000"/>
          <w:sz w:val="28"/>
        </w:rPr>
        <w:t>
      9) ручное, полуавтоматическое или автоматическое открывание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bookmarkEnd w:id="92"/>
    <w:bookmarkStart w:name="z99" w:id="93"/>
    <w:p>
      <w:pPr>
        <w:spacing w:after="0"/>
        <w:ind w:left="0"/>
        <w:jc w:val="both"/>
      </w:pPr>
      <w:r>
        <w:rPr>
          <w:rFonts w:ascii="Times New Roman"/>
          <w:b w:val="false"/>
          <w:i w:val="false"/>
          <w:color w:val="000000"/>
          <w:sz w:val="28"/>
        </w:rPr>
        <w:t>
      10) открывание или блокировку любых дверей, оборудованных системой доступа, с рабочего места оператора системы;</w:t>
      </w:r>
    </w:p>
    <w:bookmarkEnd w:id="93"/>
    <w:bookmarkStart w:name="z100" w:id="94"/>
    <w:p>
      <w:pPr>
        <w:spacing w:after="0"/>
        <w:ind w:left="0"/>
        <w:jc w:val="both"/>
      </w:pPr>
      <w:r>
        <w:rPr>
          <w:rFonts w:ascii="Times New Roman"/>
          <w:b w:val="false"/>
          <w:i w:val="false"/>
          <w:color w:val="000000"/>
          <w:sz w:val="28"/>
        </w:rPr>
        <w:t>
      11)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w:t>
      </w:r>
    </w:p>
    <w:bookmarkEnd w:id="94"/>
    <w:bookmarkStart w:name="z101" w:id="95"/>
    <w:p>
      <w:pPr>
        <w:spacing w:after="0"/>
        <w:ind w:left="0"/>
        <w:jc w:val="both"/>
      </w:pPr>
      <w:r>
        <w:rPr>
          <w:rFonts w:ascii="Times New Roman"/>
          <w:b w:val="false"/>
          <w:i w:val="false"/>
          <w:color w:val="000000"/>
          <w:sz w:val="28"/>
        </w:rPr>
        <w:t>
      12) закрывание преграждающего устройства на определенное время и выдачу сигнала тревоги при попытках подбора идентификационных признаков (кода);</w:t>
      </w:r>
    </w:p>
    <w:bookmarkEnd w:id="95"/>
    <w:bookmarkStart w:name="z102" w:id="96"/>
    <w:p>
      <w:pPr>
        <w:spacing w:after="0"/>
        <w:ind w:left="0"/>
        <w:jc w:val="both"/>
      </w:pPr>
      <w:r>
        <w:rPr>
          <w:rFonts w:ascii="Times New Roman"/>
          <w:b w:val="false"/>
          <w:i w:val="false"/>
          <w:color w:val="000000"/>
          <w:sz w:val="28"/>
        </w:rPr>
        <w:t>
      13) регистрацию и протоколирование текущих и тревожных событий;</w:t>
      </w:r>
    </w:p>
    <w:bookmarkEnd w:id="96"/>
    <w:bookmarkStart w:name="z103" w:id="97"/>
    <w:p>
      <w:pPr>
        <w:spacing w:after="0"/>
        <w:ind w:left="0"/>
        <w:jc w:val="both"/>
      </w:pPr>
      <w:r>
        <w:rPr>
          <w:rFonts w:ascii="Times New Roman"/>
          <w:b w:val="false"/>
          <w:i w:val="false"/>
          <w:color w:val="000000"/>
          <w:sz w:val="28"/>
        </w:rPr>
        <w:t>
      14) автономную работу считывателя с преграждающего устройства в каждой точке доступа при отказе связи с устройства управления.</w:t>
      </w:r>
    </w:p>
    <w:bookmarkEnd w:id="97"/>
    <w:bookmarkStart w:name="z104" w:id="98"/>
    <w:p>
      <w:pPr>
        <w:spacing w:after="0"/>
        <w:ind w:left="0"/>
        <w:jc w:val="both"/>
      </w:pPr>
      <w:r>
        <w:rPr>
          <w:rFonts w:ascii="Times New Roman"/>
          <w:b w:val="false"/>
          <w:i w:val="false"/>
          <w:color w:val="000000"/>
          <w:sz w:val="28"/>
        </w:rPr>
        <w:t>
      12. Считыватели выполняют следующие функции:</w:t>
      </w:r>
    </w:p>
    <w:bookmarkEnd w:id="98"/>
    <w:bookmarkStart w:name="z105" w:id="99"/>
    <w:p>
      <w:pPr>
        <w:spacing w:after="0"/>
        <w:ind w:left="0"/>
        <w:jc w:val="both"/>
      </w:pPr>
      <w:r>
        <w:rPr>
          <w:rFonts w:ascii="Times New Roman"/>
          <w:b w:val="false"/>
          <w:i w:val="false"/>
          <w:color w:val="000000"/>
          <w:sz w:val="28"/>
        </w:rPr>
        <w:t>
      1) считывание идентификационного признака с идентификаторов;</w:t>
      </w:r>
    </w:p>
    <w:bookmarkEnd w:id="99"/>
    <w:bookmarkStart w:name="z106" w:id="100"/>
    <w:p>
      <w:pPr>
        <w:spacing w:after="0"/>
        <w:ind w:left="0"/>
        <w:jc w:val="both"/>
      </w:pPr>
      <w:r>
        <w:rPr>
          <w:rFonts w:ascii="Times New Roman"/>
          <w:b w:val="false"/>
          <w:i w:val="false"/>
          <w:color w:val="000000"/>
          <w:sz w:val="28"/>
        </w:rPr>
        <w:t>
      2) сравнение введенного идентификационного признака с хранящимся в памяти или базе данных устройства управления;</w:t>
      </w:r>
    </w:p>
    <w:bookmarkEnd w:id="100"/>
    <w:bookmarkStart w:name="z107" w:id="101"/>
    <w:p>
      <w:pPr>
        <w:spacing w:after="0"/>
        <w:ind w:left="0"/>
        <w:jc w:val="both"/>
      </w:pPr>
      <w:r>
        <w:rPr>
          <w:rFonts w:ascii="Times New Roman"/>
          <w:b w:val="false"/>
          <w:i w:val="false"/>
          <w:color w:val="000000"/>
          <w:sz w:val="28"/>
        </w:rPr>
        <w:t>
      3) формирование сигнала на открывание преграждающего устройства при идентификации пользователя;</w:t>
      </w:r>
    </w:p>
    <w:bookmarkEnd w:id="101"/>
    <w:bookmarkStart w:name="z108" w:id="102"/>
    <w:p>
      <w:pPr>
        <w:spacing w:after="0"/>
        <w:ind w:left="0"/>
        <w:jc w:val="both"/>
      </w:pPr>
      <w:r>
        <w:rPr>
          <w:rFonts w:ascii="Times New Roman"/>
          <w:b w:val="false"/>
          <w:i w:val="false"/>
          <w:color w:val="000000"/>
          <w:sz w:val="28"/>
        </w:rPr>
        <w:t>
      4) обмен информацией с устройством управления.</w:t>
      </w:r>
    </w:p>
    <w:bookmarkEnd w:id="102"/>
    <w:bookmarkStart w:name="z109" w:id="103"/>
    <w:p>
      <w:pPr>
        <w:spacing w:after="0"/>
        <w:ind w:left="0"/>
        <w:jc w:val="both"/>
      </w:pPr>
      <w:r>
        <w:rPr>
          <w:rFonts w:ascii="Times New Roman"/>
          <w:b w:val="false"/>
          <w:i w:val="false"/>
          <w:color w:val="000000"/>
          <w:sz w:val="28"/>
        </w:rPr>
        <w:t>
      13. Устройства управления выполняют следующие функции:</w:t>
      </w:r>
    </w:p>
    <w:bookmarkEnd w:id="103"/>
    <w:bookmarkStart w:name="z110" w:id="104"/>
    <w:p>
      <w:pPr>
        <w:spacing w:after="0"/>
        <w:ind w:left="0"/>
        <w:jc w:val="both"/>
      </w:pPr>
      <w:r>
        <w:rPr>
          <w:rFonts w:ascii="Times New Roman"/>
          <w:b w:val="false"/>
          <w:i w:val="false"/>
          <w:color w:val="000000"/>
          <w:sz w:val="28"/>
        </w:rPr>
        <w:t>
      1) прием информации от считывателей, ее обработку, отображение в заданном виде и выработку сигналов управления преграждающими устройствами;</w:t>
      </w:r>
    </w:p>
    <w:bookmarkEnd w:id="104"/>
    <w:bookmarkStart w:name="z111" w:id="105"/>
    <w:p>
      <w:pPr>
        <w:spacing w:after="0"/>
        <w:ind w:left="0"/>
        <w:jc w:val="both"/>
      </w:pPr>
      <w:r>
        <w:rPr>
          <w:rFonts w:ascii="Times New Roman"/>
          <w:b w:val="false"/>
          <w:i w:val="false"/>
          <w:color w:val="000000"/>
          <w:sz w:val="28"/>
        </w:rPr>
        <w:t>
      2) ведение базы данных работников объекта с возможностью задания характеристик их доступа (кода, временного интервала доступа, уровня доступа и другие);</w:t>
      </w:r>
    </w:p>
    <w:bookmarkEnd w:id="105"/>
    <w:bookmarkStart w:name="z112" w:id="106"/>
    <w:p>
      <w:pPr>
        <w:spacing w:after="0"/>
        <w:ind w:left="0"/>
        <w:jc w:val="both"/>
      </w:pPr>
      <w:r>
        <w:rPr>
          <w:rFonts w:ascii="Times New Roman"/>
          <w:b w:val="false"/>
          <w:i w:val="false"/>
          <w:color w:val="000000"/>
          <w:sz w:val="28"/>
        </w:rPr>
        <w:t>
      3) ведение электронного журнала регистрации прохода работников через точки доступа;</w:t>
      </w:r>
    </w:p>
    <w:bookmarkEnd w:id="106"/>
    <w:bookmarkStart w:name="z113" w:id="107"/>
    <w:p>
      <w:pPr>
        <w:spacing w:after="0"/>
        <w:ind w:left="0"/>
        <w:jc w:val="both"/>
      </w:pPr>
      <w:r>
        <w:rPr>
          <w:rFonts w:ascii="Times New Roman"/>
          <w:b w:val="false"/>
          <w:i w:val="false"/>
          <w:color w:val="000000"/>
          <w:sz w:val="28"/>
        </w:rPr>
        <w:t>
      4) приоритетный вывод информации о тревожных ситуациях в точках доступа;</w:t>
      </w:r>
    </w:p>
    <w:bookmarkEnd w:id="107"/>
    <w:bookmarkStart w:name="z114" w:id="108"/>
    <w:p>
      <w:pPr>
        <w:spacing w:after="0"/>
        <w:ind w:left="0"/>
        <w:jc w:val="both"/>
      </w:pPr>
      <w:r>
        <w:rPr>
          <w:rFonts w:ascii="Times New Roman"/>
          <w:b w:val="false"/>
          <w:i w:val="false"/>
          <w:color w:val="000000"/>
          <w:sz w:val="28"/>
        </w:rPr>
        <w:t>
      5) контроль исправности состояния преграждающих устройств, считывателей и линий связи.</w:t>
      </w:r>
    </w:p>
    <w:bookmarkEnd w:id="108"/>
    <w:bookmarkStart w:name="z115" w:id="109"/>
    <w:p>
      <w:pPr>
        <w:spacing w:after="0"/>
        <w:ind w:left="0"/>
        <w:jc w:val="both"/>
      </w:pPr>
      <w:r>
        <w:rPr>
          <w:rFonts w:ascii="Times New Roman"/>
          <w:b w:val="false"/>
          <w:i w:val="false"/>
          <w:color w:val="000000"/>
          <w:sz w:val="28"/>
        </w:rPr>
        <w:t>
      14. Критические зоны и потенциально опасные участки определяются собственником объектов, уязвимых в террористическом отношении в зависимости от уровня вероятности исполнения неправомерных действии, привлекательности объекта и потенциального ущерба для организации.</w:t>
      </w:r>
    </w:p>
    <w:bookmarkEnd w:id="109"/>
    <w:bookmarkStart w:name="z116" w:id="110"/>
    <w:p>
      <w:pPr>
        <w:spacing w:after="0"/>
        <w:ind w:left="0"/>
        <w:jc w:val="both"/>
      </w:pPr>
      <w:r>
        <w:rPr>
          <w:rFonts w:ascii="Times New Roman"/>
          <w:b w:val="false"/>
          <w:i w:val="false"/>
          <w:color w:val="000000"/>
          <w:sz w:val="28"/>
        </w:rPr>
        <w:t>
      15. Внутри объекта все обособленные помещения по доступности разделяются на три основные зоны:</w:t>
      </w:r>
    </w:p>
    <w:bookmarkEnd w:id="110"/>
    <w:bookmarkStart w:name="z117" w:id="111"/>
    <w:p>
      <w:pPr>
        <w:spacing w:after="0"/>
        <w:ind w:left="0"/>
        <w:jc w:val="both"/>
      </w:pPr>
      <w:r>
        <w:rPr>
          <w:rFonts w:ascii="Times New Roman"/>
          <w:b w:val="false"/>
          <w:i w:val="false"/>
          <w:color w:val="000000"/>
          <w:sz w:val="28"/>
        </w:rPr>
        <w:t>
      1) первая зона - помещения, доступ в которые не ограничен;</w:t>
      </w:r>
    </w:p>
    <w:bookmarkEnd w:id="111"/>
    <w:bookmarkStart w:name="z118" w:id="112"/>
    <w:p>
      <w:pPr>
        <w:spacing w:after="0"/>
        <w:ind w:left="0"/>
        <w:jc w:val="both"/>
      </w:pPr>
      <w:r>
        <w:rPr>
          <w:rFonts w:ascii="Times New Roman"/>
          <w:b w:val="false"/>
          <w:i w:val="false"/>
          <w:color w:val="000000"/>
          <w:sz w:val="28"/>
        </w:rPr>
        <w:t>
      2) вторая зона - помещения, доступ в которые разрешен ограниченному кругу должностных лиц;</w:t>
      </w:r>
    </w:p>
    <w:bookmarkEnd w:id="112"/>
    <w:bookmarkStart w:name="z119" w:id="113"/>
    <w:p>
      <w:pPr>
        <w:spacing w:after="0"/>
        <w:ind w:left="0"/>
        <w:jc w:val="both"/>
      </w:pPr>
      <w:r>
        <w:rPr>
          <w:rFonts w:ascii="Times New Roman"/>
          <w:b w:val="false"/>
          <w:i w:val="false"/>
          <w:color w:val="000000"/>
          <w:sz w:val="28"/>
        </w:rPr>
        <w:t>
      3) третья зона - помещения, доступ в которые имеет строго ограниченный круг должностных лиц.</w:t>
      </w:r>
    </w:p>
    <w:bookmarkEnd w:id="113"/>
    <w:bookmarkStart w:name="z120" w:id="114"/>
    <w:p>
      <w:pPr>
        <w:spacing w:after="0"/>
        <w:ind w:left="0"/>
        <w:jc w:val="both"/>
      </w:pPr>
      <w:r>
        <w:rPr>
          <w:rFonts w:ascii="Times New Roman"/>
          <w:b w:val="false"/>
          <w:i w:val="false"/>
          <w:color w:val="000000"/>
          <w:sz w:val="28"/>
        </w:rPr>
        <w:t>
      16. Разграничение зон внутри объекта определяется решением собственника объекта при консультации службы безопасности объекта, на основании оценки рисков, полученных с учетов угрозы, уязвимости, привлекательности и последствии при реализации угрозы.</w:t>
      </w:r>
    </w:p>
    <w:bookmarkEnd w:id="114"/>
    <w:bookmarkStart w:name="z121" w:id="115"/>
    <w:p>
      <w:pPr>
        <w:spacing w:after="0"/>
        <w:ind w:left="0"/>
        <w:jc w:val="both"/>
      </w:pPr>
      <w:r>
        <w:rPr>
          <w:rFonts w:ascii="Times New Roman"/>
          <w:b w:val="false"/>
          <w:i w:val="false"/>
          <w:color w:val="000000"/>
          <w:sz w:val="28"/>
        </w:rPr>
        <w:t>
      17. Пропуск лиц на объект через пункты контроля осуществляться:</w:t>
      </w:r>
    </w:p>
    <w:bookmarkEnd w:id="115"/>
    <w:bookmarkStart w:name="z122" w:id="116"/>
    <w:p>
      <w:pPr>
        <w:spacing w:after="0"/>
        <w:ind w:left="0"/>
        <w:jc w:val="both"/>
      </w:pPr>
      <w:r>
        <w:rPr>
          <w:rFonts w:ascii="Times New Roman"/>
          <w:b w:val="false"/>
          <w:i w:val="false"/>
          <w:color w:val="000000"/>
          <w:sz w:val="28"/>
        </w:rPr>
        <w:t>
      1) в первой зоне доступа по одному признаку идентификации (визуальная верификация ил электронная карточка);</w:t>
      </w:r>
    </w:p>
    <w:bookmarkEnd w:id="116"/>
    <w:bookmarkStart w:name="z123" w:id="117"/>
    <w:p>
      <w:pPr>
        <w:spacing w:after="0"/>
        <w:ind w:left="0"/>
        <w:jc w:val="both"/>
      </w:pPr>
      <w:r>
        <w:rPr>
          <w:rFonts w:ascii="Times New Roman"/>
          <w:b w:val="false"/>
          <w:i w:val="false"/>
          <w:color w:val="000000"/>
          <w:sz w:val="28"/>
        </w:rPr>
        <w:t>
      2) во второй зоне доступа по двум признакам идентификации (например, визуальная верификация и электронная карточка или ключ от механического замка);</w:t>
      </w:r>
    </w:p>
    <w:bookmarkEnd w:id="117"/>
    <w:bookmarkStart w:name="z124" w:id="118"/>
    <w:p>
      <w:pPr>
        <w:spacing w:after="0"/>
        <w:ind w:left="0"/>
        <w:jc w:val="both"/>
      </w:pPr>
      <w:r>
        <w:rPr>
          <w:rFonts w:ascii="Times New Roman"/>
          <w:b w:val="false"/>
          <w:i w:val="false"/>
          <w:color w:val="000000"/>
          <w:sz w:val="28"/>
        </w:rPr>
        <w:t>
      3) в третьей зоне доступа – по двум и более признакам идентификации (например, визуальная верификация, электронная карточка или ключ от механического замка и биометрический доступ).</w:t>
      </w:r>
    </w:p>
    <w:bookmarkEnd w:id="118"/>
    <w:bookmarkStart w:name="z125" w:id="119"/>
    <w:p>
      <w:pPr>
        <w:spacing w:after="0"/>
        <w:ind w:left="0"/>
        <w:jc w:val="both"/>
      </w:pPr>
      <w:r>
        <w:rPr>
          <w:rFonts w:ascii="Times New Roman"/>
          <w:b w:val="false"/>
          <w:i w:val="false"/>
          <w:color w:val="000000"/>
          <w:sz w:val="28"/>
        </w:rPr>
        <w:t>
      18. Для обеспечения пропускного режима необходимо наличие контрольно-пропускного пункта пешеходного и транспортного. Допускается использование совмещенного пешеходного и транспортного контрольно-пропускного пункта.</w:t>
      </w:r>
    </w:p>
    <w:bookmarkEnd w:id="119"/>
    <w:bookmarkStart w:name="z126" w:id="120"/>
    <w:p>
      <w:pPr>
        <w:spacing w:after="0"/>
        <w:ind w:left="0"/>
        <w:jc w:val="both"/>
      </w:pPr>
      <w:r>
        <w:rPr>
          <w:rFonts w:ascii="Times New Roman"/>
          <w:b w:val="false"/>
          <w:i w:val="false"/>
          <w:color w:val="000000"/>
          <w:sz w:val="28"/>
        </w:rPr>
        <w:t>
      19. В зависимости от операционных требований собственников объектов допускается организация пропускного режима при помощи технических средств охраны без наличия контрольно-пропускного пункта.</w:t>
      </w:r>
    </w:p>
    <w:bookmarkEnd w:id="120"/>
    <w:bookmarkStart w:name="z127" w:id="121"/>
    <w:p>
      <w:pPr>
        <w:spacing w:after="0"/>
        <w:ind w:left="0"/>
        <w:jc w:val="both"/>
      </w:pPr>
      <w:r>
        <w:rPr>
          <w:rFonts w:ascii="Times New Roman"/>
          <w:b w:val="false"/>
          <w:i w:val="false"/>
          <w:color w:val="000000"/>
          <w:sz w:val="28"/>
        </w:rPr>
        <w:t>
      20. Пропускной режим на объекте осуществляется согласно порядку организации пропускного и внутриобъектового режима, который разрабатывается администрацией объекта и утверждается приказом руководителя.</w:t>
      </w:r>
    </w:p>
    <w:bookmarkEnd w:id="121"/>
    <w:bookmarkStart w:name="z128" w:id="122"/>
    <w:p>
      <w:pPr>
        <w:spacing w:after="0"/>
        <w:ind w:left="0"/>
        <w:jc w:val="both"/>
      </w:pPr>
      <w:r>
        <w:rPr>
          <w:rFonts w:ascii="Times New Roman"/>
          <w:b w:val="false"/>
          <w:i w:val="false"/>
          <w:color w:val="000000"/>
          <w:sz w:val="28"/>
        </w:rPr>
        <w:t>
      21. Руководитель объекта определяет порядок пропускного режима, ответственных лиц за его организацию и контроль. В случае отсутствия договора об оказании охранных услуг с субъектом охранной деятельности, предусматривается назначение лиц, ответственных за непосредственное выполнение пропускного режима.</w:t>
      </w:r>
    </w:p>
    <w:bookmarkEnd w:id="122"/>
    <w:bookmarkStart w:name="z129" w:id="123"/>
    <w:p>
      <w:pPr>
        <w:spacing w:after="0"/>
        <w:ind w:left="0"/>
        <w:jc w:val="both"/>
      </w:pPr>
      <w:r>
        <w:rPr>
          <w:rFonts w:ascii="Times New Roman"/>
          <w:b w:val="false"/>
          <w:i w:val="false"/>
          <w:color w:val="000000"/>
          <w:sz w:val="28"/>
        </w:rPr>
        <w:t>
      На ядерных установках эксплуатирующая организация совместно с руководством сил охраны и реагирования устанавливает пропускной и внутриобъектовый режимы.</w:t>
      </w:r>
    </w:p>
    <w:bookmarkEnd w:id="123"/>
    <w:bookmarkStart w:name="z130" w:id="124"/>
    <w:p>
      <w:pPr>
        <w:spacing w:after="0"/>
        <w:ind w:left="0"/>
        <w:jc w:val="both"/>
      </w:pPr>
      <w:r>
        <w:rPr>
          <w:rFonts w:ascii="Times New Roman"/>
          <w:b w:val="false"/>
          <w:i w:val="false"/>
          <w:color w:val="000000"/>
          <w:sz w:val="28"/>
        </w:rPr>
        <w:t xml:space="preserve">
      Организация пропускного и внутриобъектового режимов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раздела 1 постановления Правительства Республики Казахстан от 7 октября 2011 года № 1151 "Некоторые вопросы объектов, подлежащих государственной охране". Пропускной режим непосредственно осуществляется силами охраны и реагирования ядерного объекта.</w:t>
      </w:r>
    </w:p>
    <w:bookmarkEnd w:id="124"/>
    <w:bookmarkStart w:name="z131" w:id="125"/>
    <w:p>
      <w:pPr>
        <w:spacing w:after="0"/>
        <w:ind w:left="0"/>
        <w:jc w:val="both"/>
      </w:pPr>
      <w:r>
        <w:rPr>
          <w:rFonts w:ascii="Times New Roman"/>
          <w:b w:val="false"/>
          <w:i w:val="false"/>
          <w:color w:val="000000"/>
          <w:sz w:val="28"/>
        </w:rPr>
        <w:t>
      22. Порядок организации пропускного режима для объектов предусматривает:</w:t>
      </w:r>
    </w:p>
    <w:bookmarkEnd w:id="125"/>
    <w:bookmarkStart w:name="z132" w:id="126"/>
    <w:p>
      <w:pPr>
        <w:spacing w:after="0"/>
        <w:ind w:left="0"/>
        <w:jc w:val="both"/>
      </w:pPr>
      <w:r>
        <w:rPr>
          <w:rFonts w:ascii="Times New Roman"/>
          <w:b w:val="false"/>
          <w:i w:val="false"/>
          <w:color w:val="000000"/>
          <w:sz w:val="28"/>
        </w:rPr>
        <w:t>
      1) график работы персонала объектов и порядок их пропуска в рабочее и не рабочее время;</w:t>
      </w:r>
    </w:p>
    <w:bookmarkEnd w:id="126"/>
    <w:bookmarkStart w:name="z133" w:id="127"/>
    <w:p>
      <w:pPr>
        <w:spacing w:after="0"/>
        <w:ind w:left="0"/>
        <w:jc w:val="both"/>
      </w:pPr>
      <w:r>
        <w:rPr>
          <w:rFonts w:ascii="Times New Roman"/>
          <w:b w:val="false"/>
          <w:i w:val="false"/>
          <w:color w:val="000000"/>
          <w:sz w:val="28"/>
        </w:rPr>
        <w:t>
      2) порядок пропуска на объект посетителей;</w:t>
      </w:r>
    </w:p>
    <w:bookmarkEnd w:id="127"/>
    <w:bookmarkStart w:name="z134" w:id="128"/>
    <w:p>
      <w:pPr>
        <w:spacing w:after="0"/>
        <w:ind w:left="0"/>
        <w:jc w:val="both"/>
      </w:pPr>
      <w:r>
        <w:rPr>
          <w:rFonts w:ascii="Times New Roman"/>
          <w:b w:val="false"/>
          <w:i w:val="false"/>
          <w:color w:val="000000"/>
          <w:sz w:val="28"/>
        </w:rPr>
        <w:t>
      3) порядок вноса (выноса), ввоза (вывоза) материальных ценностей;</w:t>
      </w:r>
    </w:p>
    <w:bookmarkEnd w:id="128"/>
    <w:bookmarkStart w:name="z135" w:id="129"/>
    <w:p>
      <w:pPr>
        <w:spacing w:after="0"/>
        <w:ind w:left="0"/>
        <w:jc w:val="both"/>
      </w:pPr>
      <w:r>
        <w:rPr>
          <w:rFonts w:ascii="Times New Roman"/>
          <w:b w:val="false"/>
          <w:i w:val="false"/>
          <w:color w:val="000000"/>
          <w:sz w:val="28"/>
        </w:rPr>
        <w:t xml:space="preserve">
      4) запрещенные предметы и веществ к проносу на объекты в соответствии с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29"/>
    <w:bookmarkStart w:name="z136" w:id="130"/>
    <w:p>
      <w:pPr>
        <w:spacing w:after="0"/>
        <w:ind w:left="0"/>
        <w:jc w:val="both"/>
      </w:pPr>
      <w:r>
        <w:rPr>
          <w:rFonts w:ascii="Times New Roman"/>
          <w:b w:val="false"/>
          <w:i w:val="false"/>
          <w:color w:val="000000"/>
          <w:sz w:val="28"/>
        </w:rPr>
        <w:t>
      23. При выявлении визуальным осмотром и (или) в результате реагирования металлодетектора запрещенных предметов и веществ, информируются территориальные органы внутренних дел и национальной безопасности Республики Казахстан, в тех случаях если ношение предметов запрещено Законами Республики Казахстан после соответствующего разбирательства подразделением безопасности объекта.</w:t>
      </w:r>
    </w:p>
    <w:bookmarkEnd w:id="130"/>
    <w:bookmarkStart w:name="z137" w:id="131"/>
    <w:p>
      <w:pPr>
        <w:spacing w:after="0"/>
        <w:ind w:left="0"/>
        <w:jc w:val="both"/>
      </w:pPr>
      <w:r>
        <w:rPr>
          <w:rFonts w:ascii="Times New Roman"/>
          <w:b w:val="false"/>
          <w:i w:val="false"/>
          <w:color w:val="000000"/>
          <w:sz w:val="28"/>
        </w:rPr>
        <w:t>
      24. С целью организации пропускного и внутриобъектового режима на объектах использования атомной энергии, разрабатывается инструкция о пропускном и внутриобъектовом режиме, охрана объектов которых осуществляется частными охранными организациями,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w:t>
      </w:r>
    </w:p>
    <w:bookmarkEnd w:id="131"/>
    <w:bookmarkStart w:name="z138" w:id="132"/>
    <w:p>
      <w:pPr>
        <w:spacing w:after="0"/>
        <w:ind w:left="0"/>
        <w:jc w:val="both"/>
      </w:pPr>
      <w:r>
        <w:rPr>
          <w:rFonts w:ascii="Times New Roman"/>
          <w:b w:val="false"/>
          <w:i w:val="false"/>
          <w:color w:val="000000"/>
          <w:sz w:val="28"/>
        </w:rPr>
        <w:t>
      25. Должностная инструкция носит обезличенный характер и разрабатывается для каждого объекта с учетом его особенностей.</w:t>
      </w:r>
    </w:p>
    <w:bookmarkEnd w:id="132"/>
    <w:bookmarkStart w:name="z139" w:id="133"/>
    <w:p>
      <w:pPr>
        <w:spacing w:after="0"/>
        <w:ind w:left="0"/>
        <w:jc w:val="both"/>
      </w:pPr>
      <w:r>
        <w:rPr>
          <w:rFonts w:ascii="Times New Roman"/>
          <w:b w:val="false"/>
          <w:i w:val="false"/>
          <w:color w:val="000000"/>
          <w:sz w:val="28"/>
        </w:rPr>
        <w:t>
      26. В целях качественной организации пропускного режима на объекте предусматривается пост сотрудника (сотрудников) охраны.</w:t>
      </w:r>
    </w:p>
    <w:bookmarkEnd w:id="133"/>
    <w:bookmarkStart w:name="z140" w:id="134"/>
    <w:p>
      <w:pPr>
        <w:spacing w:after="0"/>
        <w:ind w:left="0"/>
        <w:jc w:val="both"/>
      </w:pPr>
      <w:r>
        <w:rPr>
          <w:rFonts w:ascii="Times New Roman"/>
          <w:b w:val="false"/>
          <w:i w:val="false"/>
          <w:color w:val="000000"/>
          <w:sz w:val="28"/>
        </w:rPr>
        <w:t>
      27. Уведомления о порядке организации пропускного режима, ограничивающего права граждан, разъясняющие правомерность требований лиц, обеспечивающих безопасность объекта, размещаются администрацией объекта в местах, доступных для обозрения (при входе на объект).</w:t>
      </w:r>
    </w:p>
    <w:bookmarkEnd w:id="134"/>
    <w:bookmarkStart w:name="z141" w:id="135"/>
    <w:p>
      <w:pPr>
        <w:spacing w:after="0"/>
        <w:ind w:left="0"/>
        <w:jc w:val="both"/>
      </w:pPr>
      <w:r>
        <w:rPr>
          <w:rFonts w:ascii="Times New Roman"/>
          <w:b w:val="false"/>
          <w:i w:val="false"/>
          <w:color w:val="000000"/>
          <w:sz w:val="28"/>
        </w:rPr>
        <w:t>
      28. Для обеспечения пропускного режима привлекаются подразделения охраны, а также бюро пропусков подразделения безопасности объекта.</w:t>
      </w:r>
    </w:p>
    <w:bookmarkEnd w:id="135"/>
    <w:bookmarkStart w:name="z142" w:id="136"/>
    <w:p>
      <w:pPr>
        <w:spacing w:after="0"/>
        <w:ind w:left="0"/>
        <w:jc w:val="both"/>
      </w:pPr>
      <w:r>
        <w:rPr>
          <w:rFonts w:ascii="Times New Roman"/>
          <w:b w:val="false"/>
          <w:i w:val="false"/>
          <w:color w:val="000000"/>
          <w:sz w:val="28"/>
        </w:rPr>
        <w:t>
      Бюро пропусков организует и контролирует выполнения процедур пропускного и внутриобъектового режима.</w:t>
      </w:r>
    </w:p>
    <w:bookmarkEnd w:id="136"/>
    <w:bookmarkStart w:name="z143" w:id="137"/>
    <w:p>
      <w:pPr>
        <w:spacing w:after="0"/>
        <w:ind w:left="0"/>
        <w:jc w:val="both"/>
      </w:pPr>
      <w:r>
        <w:rPr>
          <w:rFonts w:ascii="Times New Roman"/>
          <w:b w:val="false"/>
          <w:i w:val="false"/>
          <w:color w:val="000000"/>
          <w:sz w:val="28"/>
        </w:rPr>
        <w:t>
      Подразделения охраны осуществляют пропускной режим и охрану объекта.</w:t>
      </w:r>
    </w:p>
    <w:bookmarkEnd w:id="137"/>
    <w:bookmarkStart w:name="z144" w:id="138"/>
    <w:p>
      <w:pPr>
        <w:spacing w:after="0"/>
        <w:ind w:left="0"/>
        <w:jc w:val="both"/>
      </w:pPr>
      <w:r>
        <w:rPr>
          <w:rFonts w:ascii="Times New Roman"/>
          <w:b w:val="false"/>
          <w:i w:val="false"/>
          <w:color w:val="000000"/>
          <w:sz w:val="28"/>
        </w:rPr>
        <w:t>
      Организация и контроль выполнения внутриобъектового режима, а также разработка бланков, пропусков и печатей по пропускному режиму на ядерных установках, возлагается на подразделение по защите государственных секретов.</w:t>
      </w:r>
    </w:p>
    <w:bookmarkEnd w:id="138"/>
    <w:bookmarkStart w:name="z145" w:id="139"/>
    <w:p>
      <w:pPr>
        <w:spacing w:after="0"/>
        <w:ind w:left="0"/>
        <w:jc w:val="both"/>
      </w:pPr>
      <w:r>
        <w:rPr>
          <w:rFonts w:ascii="Times New Roman"/>
          <w:b w:val="false"/>
          <w:i w:val="false"/>
          <w:color w:val="000000"/>
          <w:sz w:val="28"/>
        </w:rPr>
        <w:t>
      29. Лица, имеющие непосредственный доступ к организации системы охраны, несут персональную ответственность за разглашение сведений о режиме охраны объекта и правилах пользования техническими средствами охраны, в соответствии с трудовым законодательством Республики Казахстан.</w:t>
      </w:r>
    </w:p>
    <w:bookmarkEnd w:id="139"/>
    <w:bookmarkStart w:name="z146" w:id="140"/>
    <w:p>
      <w:pPr>
        <w:spacing w:after="0"/>
        <w:ind w:left="0"/>
        <w:jc w:val="both"/>
      </w:pPr>
      <w:r>
        <w:rPr>
          <w:rFonts w:ascii="Times New Roman"/>
          <w:b w:val="false"/>
          <w:i w:val="false"/>
          <w:color w:val="000000"/>
          <w:sz w:val="28"/>
        </w:rPr>
        <w:t>
      30. Собственник или руководитель объекта:</w:t>
      </w:r>
    </w:p>
    <w:bookmarkEnd w:id="140"/>
    <w:bookmarkStart w:name="z147" w:id="141"/>
    <w:p>
      <w:pPr>
        <w:spacing w:after="0"/>
        <w:ind w:left="0"/>
        <w:jc w:val="both"/>
      </w:pPr>
      <w:r>
        <w:rPr>
          <w:rFonts w:ascii="Times New Roman"/>
          <w:b w:val="false"/>
          <w:i w:val="false"/>
          <w:color w:val="000000"/>
          <w:sz w:val="28"/>
        </w:rPr>
        <w:t>
      совместно с частными охранными организациями,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 организует охрану объекта и проводит регулярные, а также внеплановые проверки организации его охраны, технической укрепленности, оснащенности средствами охранной сигнализации и системами охранного телевидения и выполнения сторонами обязанностей по договору;</w:t>
      </w:r>
    </w:p>
    <w:bookmarkEnd w:id="141"/>
    <w:bookmarkStart w:name="z148" w:id="142"/>
    <w:p>
      <w:pPr>
        <w:spacing w:after="0"/>
        <w:ind w:left="0"/>
        <w:jc w:val="both"/>
      </w:pPr>
      <w:r>
        <w:rPr>
          <w:rFonts w:ascii="Times New Roman"/>
          <w:b w:val="false"/>
          <w:i w:val="false"/>
          <w:color w:val="000000"/>
          <w:sz w:val="28"/>
        </w:rPr>
        <w:t>
      проводит совместно с руководителем службы безопасности (или лицом, назначенным приказом по учреждению ответственным за безопасность) детальный анализ особенностей охраны объекта с определением уязвимых мест; разрабатывает исходные требования к оборудованию, техническим средствам и системам обнаружения объекта;</w:t>
      </w:r>
    </w:p>
    <w:bookmarkEnd w:id="142"/>
    <w:bookmarkStart w:name="z149" w:id="143"/>
    <w:p>
      <w:pPr>
        <w:spacing w:after="0"/>
        <w:ind w:left="0"/>
        <w:jc w:val="both"/>
      </w:pPr>
      <w:r>
        <w:rPr>
          <w:rFonts w:ascii="Times New Roman"/>
          <w:b w:val="false"/>
          <w:i w:val="false"/>
          <w:color w:val="000000"/>
          <w:sz w:val="28"/>
        </w:rPr>
        <w:t>
      организовывает разработку планов обеспечения безопасности объекта, принимать меры организационного характера по совершенствованию системы охраны (издание соответствующих приказов, иной документации);</w:t>
      </w:r>
    </w:p>
    <w:bookmarkEnd w:id="143"/>
    <w:bookmarkStart w:name="z150" w:id="144"/>
    <w:p>
      <w:pPr>
        <w:spacing w:after="0"/>
        <w:ind w:left="0"/>
        <w:jc w:val="both"/>
      </w:pPr>
      <w:r>
        <w:rPr>
          <w:rFonts w:ascii="Times New Roman"/>
          <w:b w:val="false"/>
          <w:i w:val="false"/>
          <w:color w:val="000000"/>
          <w:sz w:val="28"/>
        </w:rPr>
        <w:t>
      обеспечивает контроль за неразглашением особенностей функционирования аппаратуры сигнализации и связи и систем охранного телевидения, разъяснять персоналу объекта необходимость соблюдения этого требования;</w:t>
      </w:r>
    </w:p>
    <w:bookmarkEnd w:id="144"/>
    <w:bookmarkStart w:name="z151" w:id="145"/>
    <w:p>
      <w:pPr>
        <w:spacing w:after="0"/>
        <w:ind w:left="0"/>
        <w:jc w:val="both"/>
      </w:pPr>
      <w:r>
        <w:rPr>
          <w:rFonts w:ascii="Times New Roman"/>
          <w:b w:val="false"/>
          <w:i w:val="false"/>
          <w:color w:val="000000"/>
          <w:sz w:val="28"/>
        </w:rPr>
        <w:t>
      своевременно разрабатывает и актуализирует инструкции о пропускном и внутриобъектовом режиме, обеспечивает соответствующий контроль по его соблюдению;</w:t>
      </w:r>
    </w:p>
    <w:bookmarkEnd w:id="145"/>
    <w:bookmarkStart w:name="z152" w:id="146"/>
    <w:p>
      <w:pPr>
        <w:spacing w:after="0"/>
        <w:ind w:left="0"/>
        <w:jc w:val="both"/>
      </w:pPr>
      <w:r>
        <w:rPr>
          <w:rFonts w:ascii="Times New Roman"/>
          <w:b w:val="false"/>
          <w:i w:val="false"/>
          <w:color w:val="000000"/>
          <w:sz w:val="28"/>
        </w:rPr>
        <w:t>
      обеспечивает своевременный капитальный ремонт инженерных коммуникаций, кабельных линий, модернизацию технические средства и системы обнаружения;</w:t>
      </w:r>
    </w:p>
    <w:bookmarkEnd w:id="146"/>
    <w:bookmarkStart w:name="z153" w:id="147"/>
    <w:p>
      <w:pPr>
        <w:spacing w:after="0"/>
        <w:ind w:left="0"/>
        <w:jc w:val="both"/>
      </w:pPr>
      <w:r>
        <w:rPr>
          <w:rFonts w:ascii="Times New Roman"/>
          <w:b w:val="false"/>
          <w:i w:val="false"/>
          <w:color w:val="000000"/>
          <w:sz w:val="28"/>
        </w:rPr>
        <w:t>
      совместно с должностными лицами подразделения охраны организовывает обучение руководящего состава, сотрудников службы безопасности и персонала объекта действиям при возникновении чрезвычайных ситуаций;</w:t>
      </w:r>
    </w:p>
    <w:bookmarkEnd w:id="147"/>
    <w:bookmarkStart w:name="z154" w:id="148"/>
    <w:p>
      <w:pPr>
        <w:spacing w:after="0"/>
        <w:ind w:left="0"/>
        <w:jc w:val="both"/>
      </w:pPr>
      <w:r>
        <w:rPr>
          <w:rFonts w:ascii="Times New Roman"/>
          <w:b w:val="false"/>
          <w:i w:val="false"/>
          <w:color w:val="000000"/>
          <w:sz w:val="28"/>
        </w:rPr>
        <w:t>
      проводит совместно с руководителем службы безопасности (охраны) (или лицом, назначенным приказом по учреждению ответственным за безопасность) тренировки с сотрудниками охранных структур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при локализации и минимизации его последствий;</w:t>
      </w:r>
    </w:p>
    <w:bookmarkEnd w:id="148"/>
    <w:bookmarkStart w:name="z155" w:id="149"/>
    <w:p>
      <w:pPr>
        <w:spacing w:after="0"/>
        <w:ind w:left="0"/>
        <w:jc w:val="both"/>
      </w:pPr>
      <w:r>
        <w:rPr>
          <w:rFonts w:ascii="Times New Roman"/>
          <w:b w:val="false"/>
          <w:i w:val="false"/>
          <w:color w:val="000000"/>
          <w:sz w:val="28"/>
        </w:rPr>
        <w:t>
      поддерживает взаимодействие с региональными подразделениями полиции, Комитета национальной безопасности и Министерства по чрезвычайным ситуациям Республики Казахстан;</w:t>
      </w:r>
    </w:p>
    <w:bookmarkEnd w:id="149"/>
    <w:bookmarkStart w:name="z156" w:id="150"/>
    <w:p>
      <w:pPr>
        <w:spacing w:after="0"/>
        <w:ind w:left="0"/>
        <w:jc w:val="both"/>
      </w:pPr>
      <w:r>
        <w:rPr>
          <w:rFonts w:ascii="Times New Roman"/>
          <w:b w:val="false"/>
          <w:i w:val="false"/>
          <w:color w:val="000000"/>
          <w:sz w:val="28"/>
        </w:rPr>
        <w:t>
      устанавливает единую систему сигналов оповещения.</w:t>
      </w:r>
    </w:p>
    <w:bookmarkEnd w:id="150"/>
    <w:bookmarkStart w:name="z157" w:id="151"/>
    <w:p>
      <w:pPr>
        <w:spacing w:after="0"/>
        <w:ind w:left="0"/>
        <w:jc w:val="both"/>
      </w:pPr>
      <w:r>
        <w:rPr>
          <w:rFonts w:ascii="Times New Roman"/>
          <w:b w:val="false"/>
          <w:i w:val="false"/>
          <w:color w:val="000000"/>
          <w:sz w:val="28"/>
        </w:rPr>
        <w:t>
      31. Обязанности сотрудника охраны объекта определяются должностной инструкцией, инструкцией по пропускному и внутриобъектовому режиму, планом охраны объекта, разрабатываемых администрацией объекта, с учетом настоящей инструкции.</w:t>
      </w:r>
    </w:p>
    <w:bookmarkEnd w:id="151"/>
    <w:bookmarkStart w:name="z158" w:id="152"/>
    <w:p>
      <w:pPr>
        <w:spacing w:after="0"/>
        <w:ind w:left="0"/>
        <w:jc w:val="both"/>
      </w:pPr>
      <w:r>
        <w:rPr>
          <w:rFonts w:ascii="Times New Roman"/>
          <w:b w:val="false"/>
          <w:i w:val="false"/>
          <w:color w:val="000000"/>
          <w:sz w:val="28"/>
        </w:rPr>
        <w:t>
      В них сотруднику охраны определяется:</w:t>
      </w:r>
    </w:p>
    <w:bookmarkEnd w:id="152"/>
    <w:bookmarkStart w:name="z159" w:id="153"/>
    <w:p>
      <w:pPr>
        <w:spacing w:after="0"/>
        <w:ind w:left="0"/>
        <w:jc w:val="both"/>
      </w:pPr>
      <w:r>
        <w:rPr>
          <w:rFonts w:ascii="Times New Roman"/>
          <w:b w:val="false"/>
          <w:i w:val="false"/>
          <w:color w:val="000000"/>
          <w:sz w:val="28"/>
        </w:rPr>
        <w:t>
      место несения службы;</w:t>
      </w:r>
    </w:p>
    <w:bookmarkEnd w:id="153"/>
    <w:bookmarkStart w:name="z160" w:id="154"/>
    <w:p>
      <w:pPr>
        <w:spacing w:after="0"/>
        <w:ind w:left="0"/>
        <w:jc w:val="both"/>
      </w:pPr>
      <w:r>
        <w:rPr>
          <w:rFonts w:ascii="Times New Roman"/>
          <w:b w:val="false"/>
          <w:i w:val="false"/>
          <w:color w:val="000000"/>
          <w:sz w:val="28"/>
        </w:rPr>
        <w:t>
      задачи по несению службы;</w:t>
      </w:r>
    </w:p>
    <w:bookmarkEnd w:id="154"/>
    <w:bookmarkStart w:name="z161" w:id="155"/>
    <w:p>
      <w:pPr>
        <w:spacing w:after="0"/>
        <w:ind w:left="0"/>
        <w:jc w:val="both"/>
      </w:pPr>
      <w:r>
        <w:rPr>
          <w:rFonts w:ascii="Times New Roman"/>
          <w:b w:val="false"/>
          <w:i w:val="false"/>
          <w:color w:val="000000"/>
          <w:sz w:val="28"/>
        </w:rPr>
        <w:t>
      порядок приема и сдачи поста, его особенности;</w:t>
      </w:r>
    </w:p>
    <w:bookmarkEnd w:id="155"/>
    <w:bookmarkStart w:name="z162" w:id="156"/>
    <w:p>
      <w:pPr>
        <w:spacing w:after="0"/>
        <w:ind w:left="0"/>
        <w:jc w:val="both"/>
      </w:pPr>
      <w:r>
        <w:rPr>
          <w:rFonts w:ascii="Times New Roman"/>
          <w:b w:val="false"/>
          <w:i w:val="false"/>
          <w:color w:val="000000"/>
          <w:sz w:val="28"/>
        </w:rPr>
        <w:t>
      список ответственных лиц объекта, имеющих право вскрытия помещений и доступа на объект, порядок связи с этими работниками;</w:t>
      </w:r>
    </w:p>
    <w:bookmarkEnd w:id="156"/>
    <w:bookmarkStart w:name="z163" w:id="157"/>
    <w:p>
      <w:pPr>
        <w:spacing w:after="0"/>
        <w:ind w:left="0"/>
        <w:jc w:val="both"/>
      </w:pPr>
      <w:r>
        <w:rPr>
          <w:rFonts w:ascii="Times New Roman"/>
          <w:b w:val="false"/>
          <w:i w:val="false"/>
          <w:color w:val="000000"/>
          <w:sz w:val="28"/>
        </w:rPr>
        <w:t>
      порядок допуска в охраняемые помещения в нерабочее время лиц из числа персонала объекта;</w:t>
      </w:r>
    </w:p>
    <w:bookmarkEnd w:id="157"/>
    <w:bookmarkStart w:name="z164" w:id="158"/>
    <w:p>
      <w:pPr>
        <w:spacing w:after="0"/>
        <w:ind w:left="0"/>
        <w:jc w:val="both"/>
      </w:pPr>
      <w:r>
        <w:rPr>
          <w:rFonts w:ascii="Times New Roman"/>
          <w:b w:val="false"/>
          <w:i w:val="false"/>
          <w:color w:val="000000"/>
          <w:sz w:val="28"/>
        </w:rPr>
        <w:t>
      порядок взаимодействия с персоналом службы безопасности и другими работниками объекта;</w:t>
      </w:r>
    </w:p>
    <w:bookmarkEnd w:id="158"/>
    <w:bookmarkStart w:name="z165" w:id="159"/>
    <w:p>
      <w:pPr>
        <w:spacing w:after="0"/>
        <w:ind w:left="0"/>
        <w:jc w:val="both"/>
      </w:pPr>
      <w:r>
        <w:rPr>
          <w:rFonts w:ascii="Times New Roman"/>
          <w:b w:val="false"/>
          <w:i w:val="false"/>
          <w:color w:val="000000"/>
          <w:sz w:val="28"/>
        </w:rPr>
        <w:t>
      порядок приема под охрану и снятия с охраны помещений объекта, выведенных на пульт;</w:t>
      </w:r>
    </w:p>
    <w:bookmarkEnd w:id="159"/>
    <w:bookmarkStart w:name="z166" w:id="160"/>
    <w:p>
      <w:pPr>
        <w:spacing w:after="0"/>
        <w:ind w:left="0"/>
        <w:jc w:val="both"/>
      </w:pPr>
      <w:r>
        <w:rPr>
          <w:rFonts w:ascii="Times New Roman"/>
          <w:b w:val="false"/>
          <w:i w:val="false"/>
          <w:color w:val="000000"/>
          <w:sz w:val="28"/>
        </w:rPr>
        <w:t>
      порядок проверки исправности технические средства и системы обнаружения и связи;</w:t>
      </w:r>
    </w:p>
    <w:bookmarkEnd w:id="160"/>
    <w:bookmarkStart w:name="z167" w:id="161"/>
    <w:p>
      <w:pPr>
        <w:spacing w:after="0"/>
        <w:ind w:left="0"/>
        <w:jc w:val="both"/>
      </w:pPr>
      <w:r>
        <w:rPr>
          <w:rFonts w:ascii="Times New Roman"/>
          <w:b w:val="false"/>
          <w:i w:val="false"/>
          <w:color w:val="000000"/>
          <w:sz w:val="28"/>
        </w:rPr>
        <w:t>
      порядок действий при возникновении чрезвычайных ситуаций, при нарушении посетителями правил посещения объекта;</w:t>
      </w:r>
    </w:p>
    <w:bookmarkEnd w:id="161"/>
    <w:bookmarkStart w:name="z168" w:id="162"/>
    <w:p>
      <w:pPr>
        <w:spacing w:after="0"/>
        <w:ind w:left="0"/>
        <w:jc w:val="both"/>
      </w:pPr>
      <w:r>
        <w:rPr>
          <w:rFonts w:ascii="Times New Roman"/>
          <w:b w:val="false"/>
          <w:i w:val="false"/>
          <w:color w:val="000000"/>
          <w:sz w:val="28"/>
        </w:rPr>
        <w:t>
      порядок действий при получении сигнала "тревога", а также при проведении учебных тренировок персонала объекта;</w:t>
      </w:r>
    </w:p>
    <w:bookmarkEnd w:id="162"/>
    <w:bookmarkStart w:name="z169" w:id="163"/>
    <w:p>
      <w:pPr>
        <w:spacing w:after="0"/>
        <w:ind w:left="0"/>
        <w:jc w:val="both"/>
      </w:pPr>
      <w:r>
        <w:rPr>
          <w:rFonts w:ascii="Times New Roman"/>
          <w:b w:val="false"/>
          <w:i w:val="false"/>
          <w:color w:val="000000"/>
          <w:sz w:val="28"/>
        </w:rPr>
        <w:t>
      порядок связи с нарядами соседних постов, персоналом службы безопасности, дежурными территориальных органов внутренних дел;</w:t>
      </w:r>
    </w:p>
    <w:bookmarkEnd w:id="163"/>
    <w:bookmarkStart w:name="z170" w:id="164"/>
    <w:p>
      <w:pPr>
        <w:spacing w:after="0"/>
        <w:ind w:left="0"/>
        <w:jc w:val="both"/>
      </w:pPr>
      <w:r>
        <w:rPr>
          <w:rFonts w:ascii="Times New Roman"/>
          <w:b w:val="false"/>
          <w:i w:val="false"/>
          <w:color w:val="000000"/>
          <w:sz w:val="28"/>
        </w:rPr>
        <w:t>
      порядок (периодичность) доклада руководству подразделения охраны об обстановке и результатах несения службы;</w:t>
      </w:r>
    </w:p>
    <w:bookmarkEnd w:id="164"/>
    <w:bookmarkStart w:name="z171" w:id="165"/>
    <w:p>
      <w:pPr>
        <w:spacing w:after="0"/>
        <w:ind w:left="0"/>
        <w:jc w:val="both"/>
      </w:pPr>
      <w:r>
        <w:rPr>
          <w:rFonts w:ascii="Times New Roman"/>
          <w:b w:val="false"/>
          <w:i w:val="false"/>
          <w:color w:val="000000"/>
          <w:sz w:val="28"/>
        </w:rPr>
        <w:t>
      порядок действий при проведении на объекте массовых мероприятий;</w:t>
      </w:r>
    </w:p>
    <w:bookmarkEnd w:id="165"/>
    <w:bookmarkStart w:name="z172" w:id="166"/>
    <w:p>
      <w:pPr>
        <w:spacing w:after="0"/>
        <w:ind w:left="0"/>
        <w:jc w:val="both"/>
      </w:pPr>
      <w:r>
        <w:rPr>
          <w:rFonts w:ascii="Times New Roman"/>
          <w:b w:val="false"/>
          <w:i w:val="false"/>
          <w:color w:val="000000"/>
          <w:sz w:val="28"/>
        </w:rPr>
        <w:t>
      порядок действий и использования специальных средств для выявления мест возможного сокрытия средств террора в автомобильном транспорте и ручной клади при осуществлении пропускного режима;</w:t>
      </w:r>
    </w:p>
    <w:bookmarkEnd w:id="166"/>
    <w:bookmarkStart w:name="z173" w:id="167"/>
    <w:p>
      <w:pPr>
        <w:spacing w:after="0"/>
        <w:ind w:left="0"/>
        <w:jc w:val="both"/>
      </w:pPr>
      <w:r>
        <w:rPr>
          <w:rFonts w:ascii="Times New Roman"/>
          <w:b w:val="false"/>
          <w:i w:val="false"/>
          <w:color w:val="000000"/>
          <w:sz w:val="28"/>
        </w:rPr>
        <w:t>
      время и место приема пищи.</w:t>
      </w:r>
    </w:p>
    <w:bookmarkEnd w:id="167"/>
    <w:bookmarkStart w:name="z174" w:id="168"/>
    <w:p>
      <w:pPr>
        <w:spacing w:after="0"/>
        <w:ind w:left="0"/>
        <w:jc w:val="both"/>
      </w:pPr>
      <w:r>
        <w:rPr>
          <w:rFonts w:ascii="Times New Roman"/>
          <w:b w:val="false"/>
          <w:i w:val="false"/>
          <w:color w:val="000000"/>
          <w:sz w:val="28"/>
        </w:rPr>
        <w:t>
      32. Наряд охраны объекта непосредственно подчиняется начальнику охраны либо лицу, его заменяющего.</w:t>
      </w:r>
    </w:p>
    <w:bookmarkEnd w:id="168"/>
    <w:bookmarkStart w:name="z175" w:id="169"/>
    <w:p>
      <w:pPr>
        <w:spacing w:after="0"/>
        <w:ind w:left="0"/>
        <w:jc w:val="both"/>
      </w:pPr>
      <w:r>
        <w:rPr>
          <w:rFonts w:ascii="Times New Roman"/>
          <w:b w:val="false"/>
          <w:i w:val="false"/>
          <w:color w:val="000000"/>
          <w:sz w:val="28"/>
        </w:rPr>
        <w:t>
      33. На постах охраны с учетом их функциональности необходимо иметь следующую документацию:</w:t>
      </w:r>
    </w:p>
    <w:bookmarkEnd w:id="169"/>
    <w:bookmarkStart w:name="z176" w:id="170"/>
    <w:p>
      <w:pPr>
        <w:spacing w:after="0"/>
        <w:ind w:left="0"/>
        <w:jc w:val="both"/>
      </w:pPr>
      <w:r>
        <w:rPr>
          <w:rFonts w:ascii="Times New Roman"/>
          <w:b w:val="false"/>
          <w:i w:val="false"/>
          <w:color w:val="000000"/>
          <w:sz w:val="28"/>
        </w:rPr>
        <w:t>
      должностную инструкцию сотрудника охраны объекта;</w:t>
      </w:r>
    </w:p>
    <w:bookmarkEnd w:id="170"/>
    <w:bookmarkStart w:name="z177" w:id="171"/>
    <w:p>
      <w:pPr>
        <w:spacing w:after="0"/>
        <w:ind w:left="0"/>
        <w:jc w:val="both"/>
      </w:pPr>
      <w:r>
        <w:rPr>
          <w:rFonts w:ascii="Times New Roman"/>
          <w:b w:val="false"/>
          <w:i w:val="false"/>
          <w:color w:val="000000"/>
          <w:sz w:val="28"/>
        </w:rPr>
        <w:t>
      инструкцию по пропускному и внутриобъектовому режиму;</w:t>
      </w:r>
    </w:p>
    <w:bookmarkEnd w:id="171"/>
    <w:bookmarkStart w:name="z178" w:id="172"/>
    <w:p>
      <w:pPr>
        <w:spacing w:after="0"/>
        <w:ind w:left="0"/>
        <w:jc w:val="both"/>
      </w:pPr>
      <w:r>
        <w:rPr>
          <w:rFonts w:ascii="Times New Roman"/>
          <w:b w:val="false"/>
          <w:i w:val="false"/>
          <w:color w:val="000000"/>
          <w:sz w:val="28"/>
        </w:rPr>
        <w:t>
      инструкцию по действиям должностных лиц и персонала объекта в чрезвычайных ситуациях;</w:t>
      </w:r>
    </w:p>
    <w:bookmarkEnd w:id="172"/>
    <w:bookmarkStart w:name="z179" w:id="173"/>
    <w:p>
      <w:pPr>
        <w:spacing w:after="0"/>
        <w:ind w:left="0"/>
        <w:jc w:val="both"/>
      </w:pPr>
      <w:r>
        <w:rPr>
          <w:rFonts w:ascii="Times New Roman"/>
          <w:b w:val="false"/>
          <w:i w:val="false"/>
          <w:color w:val="000000"/>
          <w:sz w:val="28"/>
        </w:rPr>
        <w:t>
      правила пользования техническими средствами охраны;</w:t>
      </w:r>
    </w:p>
    <w:bookmarkEnd w:id="173"/>
    <w:bookmarkStart w:name="z180" w:id="174"/>
    <w:p>
      <w:pPr>
        <w:spacing w:after="0"/>
        <w:ind w:left="0"/>
        <w:jc w:val="both"/>
      </w:pPr>
      <w:r>
        <w:rPr>
          <w:rFonts w:ascii="Times New Roman"/>
          <w:b w:val="false"/>
          <w:i w:val="false"/>
          <w:color w:val="000000"/>
          <w:sz w:val="28"/>
        </w:rPr>
        <w:t>
      журнал приема и сдачи дежурства;</w:t>
      </w:r>
    </w:p>
    <w:bookmarkEnd w:id="174"/>
    <w:bookmarkStart w:name="z181" w:id="175"/>
    <w:p>
      <w:pPr>
        <w:spacing w:after="0"/>
        <w:ind w:left="0"/>
        <w:jc w:val="both"/>
      </w:pPr>
      <w:r>
        <w:rPr>
          <w:rFonts w:ascii="Times New Roman"/>
          <w:b w:val="false"/>
          <w:i w:val="false"/>
          <w:color w:val="000000"/>
          <w:sz w:val="28"/>
        </w:rPr>
        <w:t>
      журнал "Об оперативной обстановке и принятых мерах";</w:t>
      </w:r>
    </w:p>
    <w:bookmarkEnd w:id="175"/>
    <w:bookmarkStart w:name="z182" w:id="176"/>
    <w:p>
      <w:pPr>
        <w:spacing w:after="0"/>
        <w:ind w:left="0"/>
        <w:jc w:val="both"/>
      </w:pPr>
      <w:r>
        <w:rPr>
          <w:rFonts w:ascii="Times New Roman"/>
          <w:b w:val="false"/>
          <w:i w:val="false"/>
          <w:color w:val="000000"/>
          <w:sz w:val="28"/>
        </w:rPr>
        <w:t>
      журнал регистрации посетителей и автотранспорта, в случае отсутствия электронной системы контроля доступа автотранспорта и людей;</w:t>
      </w:r>
    </w:p>
    <w:bookmarkEnd w:id="176"/>
    <w:bookmarkStart w:name="z183" w:id="177"/>
    <w:p>
      <w:pPr>
        <w:spacing w:after="0"/>
        <w:ind w:left="0"/>
        <w:jc w:val="both"/>
      </w:pPr>
      <w:r>
        <w:rPr>
          <w:rFonts w:ascii="Times New Roman"/>
          <w:b w:val="false"/>
          <w:i w:val="false"/>
          <w:color w:val="000000"/>
          <w:sz w:val="28"/>
        </w:rPr>
        <w:t>
      другие необходимые документы по усмотрению руководителя службы безопасности объекта.</w:t>
      </w:r>
    </w:p>
    <w:bookmarkEnd w:id="177"/>
    <w:bookmarkStart w:name="z184" w:id="178"/>
    <w:p>
      <w:pPr>
        <w:spacing w:after="0"/>
        <w:ind w:left="0"/>
        <w:jc w:val="both"/>
      </w:pPr>
      <w:r>
        <w:rPr>
          <w:rFonts w:ascii="Times New Roman"/>
          <w:b w:val="false"/>
          <w:i w:val="false"/>
          <w:color w:val="000000"/>
          <w:sz w:val="28"/>
        </w:rPr>
        <w:t>
      34. В зависимости от характера объекта допускается объединение отдельных журналов в единый.</w:t>
      </w:r>
    </w:p>
    <w:bookmarkEnd w:id="178"/>
    <w:bookmarkStart w:name="z185" w:id="179"/>
    <w:p>
      <w:pPr>
        <w:spacing w:after="0"/>
        <w:ind w:left="0"/>
        <w:jc w:val="both"/>
      </w:pPr>
      <w:r>
        <w:rPr>
          <w:rFonts w:ascii="Times New Roman"/>
          <w:b w:val="false"/>
          <w:i w:val="false"/>
          <w:color w:val="000000"/>
          <w:sz w:val="28"/>
        </w:rPr>
        <w:t>
      35. Подразделения охраны в соответствии с условиями договора обеспечивают:</w:t>
      </w:r>
    </w:p>
    <w:bookmarkEnd w:id="179"/>
    <w:bookmarkStart w:name="z186" w:id="180"/>
    <w:p>
      <w:pPr>
        <w:spacing w:after="0"/>
        <w:ind w:left="0"/>
        <w:jc w:val="both"/>
      </w:pPr>
      <w:r>
        <w:rPr>
          <w:rFonts w:ascii="Times New Roman"/>
          <w:b w:val="false"/>
          <w:i w:val="false"/>
          <w:color w:val="000000"/>
          <w:sz w:val="28"/>
        </w:rPr>
        <w:t>
      пропускной и внутриобъектовый режимы, взаимодействие со службой безопасности объекта, администрацией;</w:t>
      </w:r>
    </w:p>
    <w:bookmarkEnd w:id="180"/>
    <w:bookmarkStart w:name="z187" w:id="181"/>
    <w:p>
      <w:pPr>
        <w:spacing w:after="0"/>
        <w:ind w:left="0"/>
        <w:jc w:val="both"/>
      </w:pPr>
      <w:r>
        <w:rPr>
          <w:rFonts w:ascii="Times New Roman"/>
          <w:b w:val="false"/>
          <w:i w:val="false"/>
          <w:color w:val="000000"/>
          <w:sz w:val="28"/>
        </w:rPr>
        <w:t>
      охрану объекта или отдельных его помещений, материальных ценностей, выставление постов и маршрутов патрулирования согласно дислокации, контроль за действиями персонала, посетителей, охрану общественного порядка и пресечение правонарушений в зоне постов и маршрутов патрулирования в рамках своей компетенции;</w:t>
      </w:r>
    </w:p>
    <w:bookmarkEnd w:id="181"/>
    <w:bookmarkStart w:name="z188" w:id="182"/>
    <w:p>
      <w:pPr>
        <w:spacing w:after="0"/>
        <w:ind w:left="0"/>
        <w:jc w:val="both"/>
      </w:pPr>
      <w:r>
        <w:rPr>
          <w:rFonts w:ascii="Times New Roman"/>
          <w:b w:val="false"/>
          <w:i w:val="false"/>
          <w:color w:val="000000"/>
          <w:sz w:val="28"/>
        </w:rPr>
        <w:t>
      содействие органам внутренних дел в охране общественного порядка и пресечении правонарушений в зоне постов и маршрутов патрулирования в рамках своей компетенции;</w:t>
      </w:r>
    </w:p>
    <w:bookmarkEnd w:id="182"/>
    <w:bookmarkStart w:name="z189" w:id="183"/>
    <w:p>
      <w:pPr>
        <w:spacing w:after="0"/>
        <w:ind w:left="0"/>
        <w:jc w:val="both"/>
      </w:pPr>
      <w:r>
        <w:rPr>
          <w:rFonts w:ascii="Times New Roman"/>
          <w:b w:val="false"/>
          <w:i w:val="false"/>
          <w:color w:val="000000"/>
          <w:sz w:val="28"/>
        </w:rPr>
        <w:t>
      реагирование на сигналы срабатывания средств охранно-пожарной и тревожной сигнализации;</w:t>
      </w:r>
    </w:p>
    <w:bookmarkEnd w:id="183"/>
    <w:bookmarkStart w:name="z190" w:id="184"/>
    <w:p>
      <w:pPr>
        <w:spacing w:after="0"/>
        <w:ind w:left="0"/>
        <w:jc w:val="both"/>
      </w:pPr>
      <w:r>
        <w:rPr>
          <w:rFonts w:ascii="Times New Roman"/>
          <w:b w:val="false"/>
          <w:i w:val="false"/>
          <w:color w:val="000000"/>
          <w:sz w:val="28"/>
        </w:rPr>
        <w:t>
      пресечение несанкционированных проникновений на охраняемый объект;</w:t>
      </w:r>
    </w:p>
    <w:bookmarkEnd w:id="184"/>
    <w:bookmarkStart w:name="z191" w:id="185"/>
    <w:p>
      <w:pPr>
        <w:spacing w:after="0"/>
        <w:ind w:left="0"/>
        <w:jc w:val="both"/>
      </w:pPr>
      <w:r>
        <w:rPr>
          <w:rFonts w:ascii="Times New Roman"/>
          <w:b w:val="false"/>
          <w:i w:val="false"/>
          <w:color w:val="000000"/>
          <w:sz w:val="28"/>
        </w:rPr>
        <w:t>
      участие в локализации и ликвидации возникших чрезвычайных ситуации, в том числе вследствие диверсионно-террористических акций согласно инструкциям.</w:t>
      </w:r>
    </w:p>
    <w:bookmarkEnd w:id="185"/>
    <w:bookmarkStart w:name="z192" w:id="186"/>
    <w:p>
      <w:pPr>
        <w:spacing w:after="0"/>
        <w:ind w:left="0"/>
        <w:jc w:val="both"/>
      </w:pPr>
      <w:r>
        <w:rPr>
          <w:rFonts w:ascii="Times New Roman"/>
          <w:b w:val="false"/>
          <w:i w:val="false"/>
          <w:color w:val="000000"/>
          <w:sz w:val="28"/>
        </w:rPr>
        <w:t>
      36. Сотрудники охраны выполняют служебные обязанности в составе наряда охраны в форменной одежде, экипированные средствами индивидуальной защиты и вооруженные в соответствии с нормативными-правовыми актами, регламентирующими деятельность службы, осуществляющей охрану объекта.</w:t>
      </w:r>
    </w:p>
    <w:bookmarkEnd w:id="186"/>
    <w:bookmarkStart w:name="z193" w:id="187"/>
    <w:p>
      <w:pPr>
        <w:spacing w:after="0"/>
        <w:ind w:left="0"/>
        <w:jc w:val="both"/>
      </w:pPr>
      <w:r>
        <w:rPr>
          <w:rFonts w:ascii="Times New Roman"/>
          <w:b w:val="false"/>
          <w:i w:val="false"/>
          <w:color w:val="000000"/>
          <w:sz w:val="28"/>
        </w:rPr>
        <w:t>
      37. Условия и порядок применения огнестрельного оружия и специальных средств осуществляется в соответствии с действующим законодательством Республики Казахстан.</w:t>
      </w:r>
    </w:p>
    <w:bookmarkEnd w:id="187"/>
    <w:bookmarkStart w:name="z194" w:id="188"/>
    <w:p>
      <w:pPr>
        <w:spacing w:after="0"/>
        <w:ind w:left="0"/>
        <w:jc w:val="both"/>
      </w:pPr>
      <w:r>
        <w:rPr>
          <w:rFonts w:ascii="Times New Roman"/>
          <w:b w:val="false"/>
          <w:i w:val="false"/>
          <w:color w:val="000000"/>
          <w:sz w:val="28"/>
        </w:rPr>
        <w:t>
      38. Сотруднику охраны требуется предъявить при несении службы иметь при себе документы, подтверждающие его статус.</w:t>
      </w:r>
    </w:p>
    <w:bookmarkEnd w:id="188"/>
    <w:bookmarkStart w:name="z195" w:id="189"/>
    <w:p>
      <w:pPr>
        <w:spacing w:after="0"/>
        <w:ind w:left="0"/>
        <w:jc w:val="both"/>
      </w:pPr>
      <w:r>
        <w:rPr>
          <w:rFonts w:ascii="Times New Roman"/>
          <w:b w:val="false"/>
          <w:i w:val="false"/>
          <w:color w:val="000000"/>
          <w:sz w:val="28"/>
        </w:rPr>
        <w:t>
      39. Должностными лицами подразделения охраны проверяется готовность наряда перед заступлением на службу к ее несению и проводится инструктаж. Контроль за несением нарядом службы по охране объекта осуществляется должностными лицами подразделения в соответствии с требованиями руководящих и иных регламентирующих документов.</w:t>
      </w:r>
    </w:p>
    <w:bookmarkEnd w:id="189"/>
    <w:bookmarkStart w:name="z196" w:id="190"/>
    <w:p>
      <w:pPr>
        <w:spacing w:after="0"/>
        <w:ind w:left="0"/>
        <w:jc w:val="both"/>
      </w:pPr>
      <w:r>
        <w:rPr>
          <w:rFonts w:ascii="Times New Roman"/>
          <w:b w:val="false"/>
          <w:i w:val="false"/>
          <w:color w:val="000000"/>
          <w:sz w:val="28"/>
        </w:rPr>
        <w:t>
      40. Должностные лица, уполномоченные на проверку, имеют полномочия:</w:t>
      </w:r>
    </w:p>
    <w:bookmarkEnd w:id="190"/>
    <w:bookmarkStart w:name="z197" w:id="191"/>
    <w:p>
      <w:pPr>
        <w:spacing w:after="0"/>
        <w:ind w:left="0"/>
        <w:jc w:val="both"/>
      </w:pPr>
      <w:r>
        <w:rPr>
          <w:rFonts w:ascii="Times New Roman"/>
          <w:b w:val="false"/>
          <w:i w:val="false"/>
          <w:color w:val="000000"/>
          <w:sz w:val="28"/>
        </w:rPr>
        <w:t>
      знакомиться с документами делопроизводства по вопросам режима и организации охраны;</w:t>
      </w:r>
    </w:p>
    <w:bookmarkEnd w:id="191"/>
    <w:bookmarkStart w:name="z198" w:id="192"/>
    <w:p>
      <w:pPr>
        <w:spacing w:after="0"/>
        <w:ind w:left="0"/>
        <w:jc w:val="both"/>
      </w:pPr>
      <w:r>
        <w:rPr>
          <w:rFonts w:ascii="Times New Roman"/>
          <w:b w:val="false"/>
          <w:i w:val="false"/>
          <w:color w:val="000000"/>
          <w:sz w:val="28"/>
        </w:rPr>
        <w:t>
      проверять организацию службы охраны объектов и исправность технические средства и системы обнаружения;</w:t>
      </w:r>
    </w:p>
    <w:bookmarkEnd w:id="192"/>
    <w:bookmarkStart w:name="z199" w:id="193"/>
    <w:p>
      <w:pPr>
        <w:spacing w:after="0"/>
        <w:ind w:left="0"/>
        <w:jc w:val="both"/>
      </w:pPr>
      <w:r>
        <w:rPr>
          <w:rFonts w:ascii="Times New Roman"/>
          <w:b w:val="false"/>
          <w:i w:val="false"/>
          <w:color w:val="000000"/>
          <w:sz w:val="28"/>
        </w:rPr>
        <w:t>
      получать от должностных лиц подразделения охраны информацию о происшествиях и чрезвычайных ситуаций, связанных с охраной объектов;</w:t>
      </w:r>
    </w:p>
    <w:bookmarkEnd w:id="193"/>
    <w:bookmarkStart w:name="z200" w:id="194"/>
    <w:p>
      <w:pPr>
        <w:spacing w:after="0"/>
        <w:ind w:left="0"/>
        <w:jc w:val="both"/>
      </w:pPr>
      <w:r>
        <w:rPr>
          <w:rFonts w:ascii="Times New Roman"/>
          <w:b w:val="false"/>
          <w:i w:val="false"/>
          <w:color w:val="000000"/>
          <w:sz w:val="28"/>
        </w:rPr>
        <w:t>
      давать письменные предложения о временном усилении охраны объекта или его отдельных помещений (подразделений) в пределах установленной штатной численности личного состава.</w:t>
      </w:r>
    </w:p>
    <w:bookmarkEnd w:id="194"/>
    <w:bookmarkStart w:name="z201" w:id="195"/>
    <w:p>
      <w:pPr>
        <w:spacing w:after="0"/>
        <w:ind w:left="0"/>
        <w:jc w:val="both"/>
      </w:pPr>
      <w:r>
        <w:rPr>
          <w:rFonts w:ascii="Times New Roman"/>
          <w:b w:val="false"/>
          <w:i w:val="false"/>
          <w:color w:val="000000"/>
          <w:sz w:val="28"/>
        </w:rPr>
        <w:t>
      41. Результаты проверки организации охраны объекта, предложения по устранению выявленных недостатков оформляются рапортом или служебной запиской.</w:t>
      </w:r>
    </w:p>
    <w:bookmarkEnd w:id="195"/>
    <w:bookmarkStart w:name="z202" w:id="196"/>
    <w:p>
      <w:pPr>
        <w:spacing w:after="0"/>
        <w:ind w:left="0"/>
        <w:jc w:val="both"/>
      </w:pPr>
      <w:r>
        <w:rPr>
          <w:rFonts w:ascii="Times New Roman"/>
          <w:b w:val="false"/>
          <w:i w:val="false"/>
          <w:color w:val="000000"/>
          <w:sz w:val="28"/>
        </w:rPr>
        <w:t>
      42. В компетенцию сотрудника охраны входит:</w:t>
      </w:r>
    </w:p>
    <w:bookmarkEnd w:id="196"/>
    <w:bookmarkStart w:name="z203" w:id="197"/>
    <w:p>
      <w:pPr>
        <w:spacing w:after="0"/>
        <w:ind w:left="0"/>
        <w:jc w:val="both"/>
      </w:pPr>
      <w:r>
        <w:rPr>
          <w:rFonts w:ascii="Times New Roman"/>
          <w:b w:val="false"/>
          <w:i w:val="false"/>
          <w:color w:val="000000"/>
          <w:sz w:val="28"/>
        </w:rPr>
        <w:t>
      проверка документов или пропусков у лиц, проходящих на охраняемый объект или выходящих с объекта;</w:t>
      </w:r>
    </w:p>
    <w:bookmarkEnd w:id="197"/>
    <w:bookmarkStart w:name="z204" w:id="198"/>
    <w:p>
      <w:pPr>
        <w:spacing w:after="0"/>
        <w:ind w:left="0"/>
        <w:jc w:val="both"/>
      </w:pPr>
      <w:r>
        <w:rPr>
          <w:rFonts w:ascii="Times New Roman"/>
          <w:b w:val="false"/>
          <w:i w:val="false"/>
          <w:color w:val="000000"/>
          <w:sz w:val="28"/>
        </w:rPr>
        <w:t xml:space="preserve">
      проведение в установленном порядке осмотра вещей, недопущение прохода нарушителей пропускного режима, а также лиц, пытающихся незаконно вывезти/ввезти (вынести/внести) запрещенные предметы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настоящей Инструкции;</w:t>
      </w:r>
    </w:p>
    <w:bookmarkEnd w:id="198"/>
    <w:bookmarkStart w:name="z205" w:id="199"/>
    <w:p>
      <w:pPr>
        <w:spacing w:after="0"/>
        <w:ind w:left="0"/>
        <w:jc w:val="both"/>
      </w:pPr>
      <w:r>
        <w:rPr>
          <w:rFonts w:ascii="Times New Roman"/>
          <w:b w:val="false"/>
          <w:i w:val="false"/>
          <w:color w:val="000000"/>
          <w:sz w:val="28"/>
        </w:rPr>
        <w:t>
      контроль за работой приборов охранной, охранно-пожарной и тревожной сигнализации и элементов системы охранного телевидения, установленных на контрольно-пропускном пункте;</w:t>
      </w:r>
    </w:p>
    <w:bookmarkEnd w:id="199"/>
    <w:bookmarkStart w:name="z206" w:id="200"/>
    <w:p>
      <w:pPr>
        <w:spacing w:after="0"/>
        <w:ind w:left="0"/>
        <w:jc w:val="both"/>
      </w:pPr>
      <w:r>
        <w:rPr>
          <w:rFonts w:ascii="Times New Roman"/>
          <w:b w:val="false"/>
          <w:i w:val="false"/>
          <w:color w:val="000000"/>
          <w:sz w:val="28"/>
        </w:rPr>
        <w:t>
      сообщение о срабатывании сигнализации непосредственному руководителю (старшему смены), оператору центральной диспетчерской служба безопасности, а при необходимости, органам внутренних дел, пожарную охрану;</w:t>
      </w:r>
    </w:p>
    <w:bookmarkEnd w:id="200"/>
    <w:bookmarkStart w:name="z207" w:id="201"/>
    <w:p>
      <w:pPr>
        <w:spacing w:after="0"/>
        <w:ind w:left="0"/>
        <w:jc w:val="both"/>
      </w:pPr>
      <w:r>
        <w:rPr>
          <w:rFonts w:ascii="Times New Roman"/>
          <w:b w:val="false"/>
          <w:i w:val="false"/>
          <w:color w:val="000000"/>
          <w:sz w:val="28"/>
        </w:rPr>
        <w:t>
      своевременное информирование служба безопасности, либо руководства объекта по выявленным уязвимым местам (лазы, проемы в периметре и другим нарушениям антитеррористической защиты объекта), о подозрительных предметах;</w:t>
      </w:r>
    </w:p>
    <w:bookmarkEnd w:id="201"/>
    <w:bookmarkStart w:name="z208" w:id="202"/>
    <w:p>
      <w:pPr>
        <w:spacing w:after="0"/>
        <w:ind w:left="0"/>
        <w:jc w:val="both"/>
      </w:pPr>
      <w:r>
        <w:rPr>
          <w:rFonts w:ascii="Times New Roman"/>
          <w:b w:val="false"/>
          <w:i w:val="false"/>
          <w:color w:val="000000"/>
          <w:sz w:val="28"/>
        </w:rPr>
        <w:t>
      прием под охрану от материально ответственных лиц помещений для хранения материальных ценностей, включенных в зону охраны поста.</w:t>
      </w:r>
    </w:p>
    <w:bookmarkEnd w:id="202"/>
    <w:bookmarkStart w:name="z209" w:id="203"/>
    <w:p>
      <w:pPr>
        <w:spacing w:after="0"/>
        <w:ind w:left="0"/>
        <w:jc w:val="both"/>
      </w:pPr>
      <w:r>
        <w:rPr>
          <w:rFonts w:ascii="Times New Roman"/>
          <w:b w:val="false"/>
          <w:i w:val="false"/>
          <w:color w:val="000000"/>
          <w:sz w:val="28"/>
        </w:rPr>
        <w:t>
      43. Сотрудник охраны в процессе несения службы выполняет комплекс мероприятий, направленных на недопущение совершения на территории учреждения террористических актов и возникновения других чрезвычайных обстоятельств, для чего необходимо:</w:t>
      </w:r>
    </w:p>
    <w:bookmarkEnd w:id="203"/>
    <w:bookmarkStart w:name="z210" w:id="204"/>
    <w:p>
      <w:pPr>
        <w:spacing w:after="0"/>
        <w:ind w:left="0"/>
        <w:jc w:val="both"/>
      </w:pPr>
      <w:r>
        <w:rPr>
          <w:rFonts w:ascii="Times New Roman"/>
          <w:b w:val="false"/>
          <w:i w:val="false"/>
          <w:color w:val="000000"/>
          <w:sz w:val="28"/>
        </w:rPr>
        <w:t>
      1) при приемке-сдаче дежурства:</w:t>
      </w:r>
    </w:p>
    <w:bookmarkEnd w:id="204"/>
    <w:bookmarkStart w:name="z211" w:id="205"/>
    <w:p>
      <w:pPr>
        <w:spacing w:after="0"/>
        <w:ind w:left="0"/>
        <w:jc w:val="both"/>
      </w:pPr>
      <w:r>
        <w:rPr>
          <w:rFonts w:ascii="Times New Roman"/>
          <w:b w:val="false"/>
          <w:i w:val="false"/>
          <w:color w:val="000000"/>
          <w:sz w:val="28"/>
        </w:rPr>
        <w:t>
      совместно со сменяемым сотрудником охраны осуществить обход и осмотр контролируемой территории с целью изучения оперативной обстановки и обнаружения подозрительных предметов. При обнаружении указанных угроз, немедленно доложить ответственному должностному лицу;</w:t>
      </w:r>
    </w:p>
    <w:bookmarkEnd w:id="205"/>
    <w:bookmarkStart w:name="z212" w:id="206"/>
    <w:p>
      <w:pPr>
        <w:spacing w:after="0"/>
        <w:ind w:left="0"/>
        <w:jc w:val="both"/>
      </w:pPr>
      <w:r>
        <w:rPr>
          <w:rFonts w:ascii="Times New Roman"/>
          <w:b w:val="false"/>
          <w:i w:val="false"/>
          <w:color w:val="000000"/>
          <w:sz w:val="28"/>
        </w:rPr>
        <w:t>
      доложить принимающему дежурство о состоянии технические средства и системы обнаружения объекта, обнаруженных во время несения дежурства неполадках (неисправностях) и возникших, сбоях в работе техническом средствам и системы обнаружением;</w:t>
      </w:r>
    </w:p>
    <w:bookmarkEnd w:id="206"/>
    <w:bookmarkStart w:name="z213" w:id="207"/>
    <w:p>
      <w:pPr>
        <w:spacing w:after="0"/>
        <w:ind w:left="0"/>
        <w:jc w:val="both"/>
      </w:pPr>
      <w:r>
        <w:rPr>
          <w:rFonts w:ascii="Times New Roman"/>
          <w:b w:val="false"/>
          <w:i w:val="false"/>
          <w:color w:val="000000"/>
          <w:sz w:val="28"/>
        </w:rPr>
        <w:t>
      ознакомиться с имеющимися инструкциями;</w:t>
      </w:r>
    </w:p>
    <w:bookmarkEnd w:id="207"/>
    <w:bookmarkStart w:name="z214" w:id="208"/>
    <w:p>
      <w:pPr>
        <w:spacing w:after="0"/>
        <w:ind w:left="0"/>
        <w:jc w:val="both"/>
      </w:pPr>
      <w:r>
        <w:rPr>
          <w:rFonts w:ascii="Times New Roman"/>
          <w:b w:val="false"/>
          <w:i w:val="false"/>
          <w:color w:val="000000"/>
          <w:sz w:val="28"/>
        </w:rPr>
        <w:t>
      проверить работу системы связи и работоспособность охранной, аварийной и пожарной сигнализаций;</w:t>
      </w:r>
    </w:p>
    <w:bookmarkEnd w:id="208"/>
    <w:bookmarkStart w:name="z215" w:id="209"/>
    <w:p>
      <w:pPr>
        <w:spacing w:after="0"/>
        <w:ind w:left="0"/>
        <w:jc w:val="both"/>
      </w:pPr>
      <w:r>
        <w:rPr>
          <w:rFonts w:ascii="Times New Roman"/>
          <w:b w:val="false"/>
          <w:i w:val="false"/>
          <w:color w:val="000000"/>
          <w:sz w:val="28"/>
        </w:rPr>
        <w:t>
      принять имеющуюся документацию (инструкции, журналы, план действий, в случае возникновения чрезвычайных ситуаций, материальные ценности и другие.) согласно описи;</w:t>
      </w:r>
    </w:p>
    <w:bookmarkEnd w:id="209"/>
    <w:bookmarkStart w:name="z216" w:id="210"/>
    <w:p>
      <w:pPr>
        <w:spacing w:after="0"/>
        <w:ind w:left="0"/>
        <w:jc w:val="both"/>
      </w:pPr>
      <w:r>
        <w:rPr>
          <w:rFonts w:ascii="Times New Roman"/>
          <w:b w:val="false"/>
          <w:i w:val="false"/>
          <w:color w:val="000000"/>
          <w:sz w:val="28"/>
        </w:rPr>
        <w:t>
      с разрешения ответственного должностного лица организации принять (сдать) дежурство.</w:t>
      </w:r>
    </w:p>
    <w:bookmarkEnd w:id="210"/>
    <w:bookmarkStart w:name="z217" w:id="211"/>
    <w:p>
      <w:pPr>
        <w:spacing w:after="0"/>
        <w:ind w:left="0"/>
        <w:jc w:val="both"/>
      </w:pPr>
      <w:r>
        <w:rPr>
          <w:rFonts w:ascii="Times New Roman"/>
          <w:b w:val="false"/>
          <w:i w:val="false"/>
          <w:color w:val="000000"/>
          <w:sz w:val="28"/>
        </w:rPr>
        <w:t>
      2) во время дежурства:</w:t>
      </w:r>
    </w:p>
    <w:bookmarkEnd w:id="211"/>
    <w:bookmarkStart w:name="z218" w:id="212"/>
    <w:p>
      <w:pPr>
        <w:spacing w:after="0"/>
        <w:ind w:left="0"/>
        <w:jc w:val="both"/>
      </w:pPr>
      <w:r>
        <w:rPr>
          <w:rFonts w:ascii="Times New Roman"/>
          <w:b w:val="false"/>
          <w:i w:val="false"/>
          <w:color w:val="000000"/>
          <w:sz w:val="28"/>
        </w:rPr>
        <w:t>
      осуществлять пропускной режим, производя регистрацию в журнале либо в электронном журнале при наличии электронной системы доступа;</w:t>
      </w:r>
    </w:p>
    <w:bookmarkEnd w:id="212"/>
    <w:bookmarkStart w:name="z219" w:id="213"/>
    <w:p>
      <w:pPr>
        <w:spacing w:after="0"/>
        <w:ind w:left="0"/>
        <w:jc w:val="both"/>
      </w:pPr>
      <w:r>
        <w:rPr>
          <w:rFonts w:ascii="Times New Roman"/>
          <w:b w:val="false"/>
          <w:i w:val="false"/>
          <w:color w:val="000000"/>
          <w:sz w:val="28"/>
        </w:rPr>
        <w:t>
      обеспечивать въезд и выезд автотранспорта на территорию учреждения на основании пропуска или другого разрешительного документа, определенного администрацией учреждения. При этом регистрировать в вышеупомянутом журнале марку машины, государственный номер, время въезда и выезда;</w:t>
      </w:r>
    </w:p>
    <w:bookmarkEnd w:id="213"/>
    <w:bookmarkStart w:name="z220" w:id="214"/>
    <w:p>
      <w:pPr>
        <w:spacing w:after="0"/>
        <w:ind w:left="0"/>
        <w:jc w:val="both"/>
      </w:pPr>
      <w:r>
        <w:rPr>
          <w:rFonts w:ascii="Times New Roman"/>
          <w:b w:val="false"/>
          <w:i w:val="false"/>
          <w:color w:val="000000"/>
          <w:sz w:val="28"/>
        </w:rPr>
        <w:t>
      осуществлять в дневное и ночное время обход и осмотр территории учреждения согласно схеме-маршруту, а при выявлении каких-либо нарушений информировать ответственное должностное лицо;</w:t>
      </w:r>
    </w:p>
    <w:bookmarkEnd w:id="214"/>
    <w:bookmarkStart w:name="z221" w:id="215"/>
    <w:p>
      <w:pPr>
        <w:spacing w:after="0"/>
        <w:ind w:left="0"/>
        <w:jc w:val="both"/>
      </w:pPr>
      <w:r>
        <w:rPr>
          <w:rFonts w:ascii="Times New Roman"/>
          <w:b w:val="false"/>
          <w:i w:val="false"/>
          <w:color w:val="000000"/>
          <w:sz w:val="28"/>
        </w:rPr>
        <w:t>
      вести соответствующую документацию, предусмотренной законодательством и едиными требованиями по организации деятельности частных охранных подразделений;</w:t>
      </w:r>
    </w:p>
    <w:bookmarkEnd w:id="215"/>
    <w:bookmarkStart w:name="z222" w:id="216"/>
    <w:p>
      <w:pPr>
        <w:spacing w:after="0"/>
        <w:ind w:left="0"/>
        <w:jc w:val="both"/>
      </w:pPr>
      <w:r>
        <w:rPr>
          <w:rFonts w:ascii="Times New Roman"/>
          <w:b w:val="false"/>
          <w:i w:val="false"/>
          <w:color w:val="000000"/>
          <w:sz w:val="28"/>
        </w:rPr>
        <w:t>
      совместно с администрацией учреждения:</w:t>
      </w:r>
    </w:p>
    <w:bookmarkEnd w:id="216"/>
    <w:bookmarkStart w:name="z223" w:id="217"/>
    <w:p>
      <w:pPr>
        <w:spacing w:after="0"/>
        <w:ind w:left="0"/>
        <w:jc w:val="both"/>
      </w:pPr>
      <w:r>
        <w:rPr>
          <w:rFonts w:ascii="Times New Roman"/>
          <w:b w:val="false"/>
          <w:i w:val="false"/>
          <w:color w:val="000000"/>
          <w:sz w:val="28"/>
        </w:rPr>
        <w:t>
      контролировать обстановку в зданиях компании, предприятий и на прилегающих к ним территориях;</w:t>
      </w:r>
    </w:p>
    <w:bookmarkEnd w:id="217"/>
    <w:bookmarkStart w:name="z224" w:id="218"/>
    <w:p>
      <w:pPr>
        <w:spacing w:after="0"/>
        <w:ind w:left="0"/>
        <w:jc w:val="both"/>
      </w:pPr>
      <w:r>
        <w:rPr>
          <w:rFonts w:ascii="Times New Roman"/>
          <w:b w:val="false"/>
          <w:i w:val="false"/>
          <w:color w:val="000000"/>
          <w:sz w:val="28"/>
        </w:rPr>
        <w:t>
      содействовать правоохранительным органам при проведении ими оперативно-розыскных мероприятий на территории компании, предприятия.</w:t>
      </w:r>
    </w:p>
    <w:bookmarkEnd w:id="218"/>
    <w:bookmarkStart w:name="z225" w:id="219"/>
    <w:p>
      <w:pPr>
        <w:spacing w:after="0"/>
        <w:ind w:left="0"/>
        <w:jc w:val="both"/>
      </w:pPr>
      <w:r>
        <w:rPr>
          <w:rFonts w:ascii="Times New Roman"/>
          <w:b w:val="false"/>
          <w:i w:val="false"/>
          <w:color w:val="000000"/>
          <w:sz w:val="28"/>
        </w:rPr>
        <w:t>
      44. При нападении на объект наряд охраны (постовой), работники данного объекта или сотрудники службы безопасности с помощью тревожной сигнализации подают сигнал "тревога" центральную диспетчерскую или дежурную часть органа внутренних или иным способом, используя все имеющиеся каналы связи.</w:t>
      </w:r>
    </w:p>
    <w:bookmarkEnd w:id="219"/>
    <w:bookmarkStart w:name="z226" w:id="220"/>
    <w:p>
      <w:pPr>
        <w:spacing w:after="0"/>
        <w:ind w:left="0"/>
        <w:jc w:val="both"/>
      </w:pPr>
      <w:r>
        <w:rPr>
          <w:rFonts w:ascii="Times New Roman"/>
          <w:b w:val="false"/>
          <w:i w:val="false"/>
          <w:color w:val="000000"/>
          <w:sz w:val="28"/>
        </w:rPr>
        <w:t>
      45. После подачи сигнала "тревога" наряд охраны (постовой) принимает меры для пресечения противоправных действий, задержания правонарушителей и усиления охраны, наблюдения за подходами к объекту. По прибытии наряда полиции оказывает им необходимое содействие согласно инструкциям.</w:t>
      </w:r>
    </w:p>
    <w:bookmarkEnd w:id="220"/>
    <w:bookmarkStart w:name="z227" w:id="221"/>
    <w:p>
      <w:pPr>
        <w:spacing w:after="0"/>
        <w:ind w:left="0"/>
        <w:jc w:val="both"/>
      </w:pPr>
      <w:r>
        <w:rPr>
          <w:rFonts w:ascii="Times New Roman"/>
          <w:b w:val="false"/>
          <w:i w:val="false"/>
          <w:color w:val="000000"/>
          <w:sz w:val="28"/>
        </w:rPr>
        <w:t>
      46. Персонал объекта по сигналу "тревога" прекращает основную деятельность, эвакуируется в безопасное место, в дальнейшем действуют по заранее разработанной инструкции на случай чрезвычайных ситуаций.</w:t>
      </w:r>
    </w:p>
    <w:bookmarkEnd w:id="221"/>
    <w:bookmarkStart w:name="z228" w:id="222"/>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222"/>
    <w:bookmarkStart w:name="z229" w:id="223"/>
    <w:p>
      <w:pPr>
        <w:spacing w:after="0"/>
        <w:ind w:left="0"/>
        <w:jc w:val="both"/>
      </w:pPr>
      <w:r>
        <w:rPr>
          <w:rFonts w:ascii="Times New Roman"/>
          <w:b w:val="false"/>
          <w:i w:val="false"/>
          <w:color w:val="000000"/>
          <w:sz w:val="28"/>
        </w:rPr>
        <w:t>
      47. Лицо (лица), обеспечивающие проведение мероприятий по антитеррористической защищенности объекта использования атомной энергии проводит (проводят) с персоналом объекта использования атомной энергии профилактические и учебные мероприятия с целью формирования у персонала объектов использования атомной энергии антитеррористического сознания и навыков грамотного поведения при угрозе совершения акта терроризма и после его совершения.</w:t>
      </w:r>
    </w:p>
    <w:bookmarkEnd w:id="223"/>
    <w:bookmarkStart w:name="z230" w:id="224"/>
    <w:p>
      <w:pPr>
        <w:spacing w:after="0"/>
        <w:ind w:left="0"/>
        <w:jc w:val="both"/>
      </w:pPr>
      <w:r>
        <w:rPr>
          <w:rFonts w:ascii="Times New Roman"/>
          <w:b w:val="false"/>
          <w:i w:val="false"/>
          <w:color w:val="000000"/>
          <w:sz w:val="28"/>
        </w:rPr>
        <w:t>
      К обучению руководителей, иных должностных лиц, персонала объектов использования атомной энергии привлекаются также представители уполномоченных органов при координации антитеррористической комиссии по месту расположения объекта использования атомной энергии.</w:t>
      </w:r>
    </w:p>
    <w:bookmarkEnd w:id="224"/>
    <w:bookmarkStart w:name="z231" w:id="225"/>
    <w:p>
      <w:pPr>
        <w:spacing w:after="0"/>
        <w:ind w:left="0"/>
        <w:jc w:val="both"/>
      </w:pPr>
      <w:r>
        <w:rPr>
          <w:rFonts w:ascii="Times New Roman"/>
          <w:b w:val="false"/>
          <w:i w:val="false"/>
          <w:color w:val="000000"/>
          <w:sz w:val="28"/>
        </w:rPr>
        <w:t>
      48. Профилактические и учебные мероприятия проводятся в виде инструктажей, практических и теоретических занятий и экспериментов. Инструктажи, практические и теоретические занятия проводятся в соответствии с графиком проведения, утвержденным руководителем объекта использования атомной энергии.</w:t>
      </w:r>
    </w:p>
    <w:bookmarkEnd w:id="225"/>
    <w:bookmarkStart w:name="z232" w:id="226"/>
    <w:p>
      <w:pPr>
        <w:spacing w:after="0"/>
        <w:ind w:left="0"/>
        <w:jc w:val="both"/>
      </w:pPr>
      <w:r>
        <w:rPr>
          <w:rFonts w:ascii="Times New Roman"/>
          <w:b w:val="false"/>
          <w:i w:val="false"/>
          <w:color w:val="000000"/>
          <w:sz w:val="28"/>
        </w:rPr>
        <w:t>
      Для достижения целей, указанных в пункте 47 настоящей Инструкции, единовременно проводимое занятие может охватывать несколько тематик согласно приложению 3 к настоящей Инструкции.</w:t>
      </w:r>
    </w:p>
    <w:bookmarkEnd w:id="226"/>
    <w:bookmarkStart w:name="z233" w:id="227"/>
    <w:p>
      <w:pPr>
        <w:spacing w:after="0"/>
        <w:ind w:left="0"/>
        <w:jc w:val="both"/>
      </w:pPr>
      <w:r>
        <w:rPr>
          <w:rFonts w:ascii="Times New Roman"/>
          <w:b w:val="false"/>
          <w:i w:val="false"/>
          <w:color w:val="000000"/>
          <w:sz w:val="28"/>
        </w:rPr>
        <w:t>
      49. Планирование профилактических и учебных мероприятий, за исключением экспериментов, с работниками и сотрудниками охраны из числа персонала объекта осуществляется лицом, обеспечивающим проведение мероприятий по антитеррористической защищенности объекта.</w:t>
      </w:r>
    </w:p>
    <w:bookmarkEnd w:id="227"/>
    <w:bookmarkStart w:name="z234" w:id="228"/>
    <w:p>
      <w:pPr>
        <w:spacing w:after="0"/>
        <w:ind w:left="0"/>
        <w:jc w:val="both"/>
      </w:pPr>
      <w:r>
        <w:rPr>
          <w:rFonts w:ascii="Times New Roman"/>
          <w:b w:val="false"/>
          <w:i w:val="false"/>
          <w:color w:val="000000"/>
          <w:sz w:val="28"/>
        </w:rPr>
        <w:t>
      К проведению данных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административно-территориальной единицы по месту расположения объекта, а также подготовленные работники объекта.</w:t>
      </w:r>
    </w:p>
    <w:bookmarkEnd w:id="228"/>
    <w:bookmarkStart w:name="z235" w:id="229"/>
    <w:p>
      <w:pPr>
        <w:spacing w:after="0"/>
        <w:ind w:left="0"/>
        <w:jc w:val="both"/>
      </w:pPr>
      <w:r>
        <w:rPr>
          <w:rFonts w:ascii="Times New Roman"/>
          <w:b w:val="false"/>
          <w:i w:val="false"/>
          <w:color w:val="000000"/>
          <w:sz w:val="28"/>
        </w:rPr>
        <w:t>
      На объектах использования атомной энергии, в качестве профилактического мероприятия, оперативными штабами по борьбе с терроризмом проводятся эксперименты, направленные на оценивание пропускного режима объекта,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229"/>
    <w:bookmarkStart w:name="z236" w:id="230"/>
    <w:p>
      <w:pPr>
        <w:spacing w:after="0"/>
        <w:ind w:left="0"/>
        <w:jc w:val="both"/>
      </w:pPr>
      <w:r>
        <w:rPr>
          <w:rFonts w:ascii="Times New Roman"/>
          <w:b w:val="false"/>
          <w:i w:val="false"/>
          <w:color w:val="000000"/>
          <w:sz w:val="28"/>
        </w:rPr>
        <w:t>
      50. Планирование профилактических и учебных мероприятий с сотрудниками охраны из числа работников субъекта охранной деятельности, заключивших договор об оказании охранных услуг, организуется руководителем субъекта охранной деятельности.</w:t>
      </w:r>
    </w:p>
    <w:bookmarkEnd w:id="230"/>
    <w:bookmarkStart w:name="z237" w:id="231"/>
    <w:p>
      <w:pPr>
        <w:spacing w:after="0"/>
        <w:ind w:left="0"/>
        <w:jc w:val="both"/>
      </w:pPr>
      <w:r>
        <w:rPr>
          <w:rFonts w:ascii="Times New Roman"/>
          <w:b w:val="false"/>
          <w:i w:val="false"/>
          <w:color w:val="000000"/>
          <w:sz w:val="28"/>
        </w:rPr>
        <w:t>
      51. С сотрудниками охраны проводятся дополнительные занятия по приобретению и (или) совершенствованию навыков использованию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231"/>
    <w:bookmarkStart w:name="z238" w:id="232"/>
    <w:p>
      <w:pPr>
        <w:spacing w:after="0"/>
        <w:ind w:left="0"/>
        <w:jc w:val="both"/>
      </w:pPr>
      <w:r>
        <w:rPr>
          <w:rFonts w:ascii="Times New Roman"/>
          <w:b w:val="false"/>
          <w:i w:val="false"/>
          <w:color w:val="000000"/>
          <w:sz w:val="28"/>
        </w:rPr>
        <w:t>
      52. Занятия (практические и теоретические) проводятся в соответствии с графиками проведения, утвержденными собственником, владельцем, руководителем объекта использования атомной энергии или руководителем субъекта охранной деятельности.</w:t>
      </w:r>
    </w:p>
    <w:bookmarkEnd w:id="232"/>
    <w:bookmarkStart w:name="z239" w:id="233"/>
    <w:p>
      <w:pPr>
        <w:spacing w:after="0"/>
        <w:ind w:left="0"/>
        <w:jc w:val="both"/>
      </w:pPr>
      <w:r>
        <w:rPr>
          <w:rFonts w:ascii="Times New Roman"/>
          <w:b w:val="false"/>
          <w:i w:val="false"/>
          <w:color w:val="000000"/>
          <w:sz w:val="28"/>
        </w:rPr>
        <w:t>
      53. Лицо,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w:t>
      </w:r>
    </w:p>
    <w:bookmarkEnd w:id="233"/>
    <w:bookmarkStart w:name="z240" w:id="234"/>
    <w:p>
      <w:pPr>
        <w:spacing w:after="0"/>
        <w:ind w:left="0"/>
        <w:jc w:val="both"/>
      </w:pPr>
      <w:r>
        <w:rPr>
          <w:rFonts w:ascii="Times New Roman"/>
          <w:b w:val="false"/>
          <w:i w:val="false"/>
          <w:color w:val="000000"/>
          <w:sz w:val="28"/>
        </w:rPr>
        <w:t>
      54. Теоретические занятия направлены на профилактику распространения идеологии терроризма среди работников, сотрудников охраны объектов использования атомной энергии, формированию неприятия идеологии терроризма в различных ее проявлениях, культуры безопасности.</w:t>
      </w:r>
    </w:p>
    <w:bookmarkEnd w:id="234"/>
    <w:bookmarkStart w:name="z241" w:id="235"/>
    <w:p>
      <w:pPr>
        <w:spacing w:after="0"/>
        <w:ind w:left="0"/>
        <w:jc w:val="both"/>
      </w:pPr>
      <w:r>
        <w:rPr>
          <w:rFonts w:ascii="Times New Roman"/>
          <w:b w:val="false"/>
          <w:i w:val="false"/>
          <w:color w:val="000000"/>
          <w:sz w:val="28"/>
        </w:rPr>
        <w:t>
      55. Практические занятия направлены на обеспечение максимальной слаженности и четкости действий работников, сотрудников охраны объектов использования атомной энергии.</w:t>
      </w:r>
    </w:p>
    <w:bookmarkEnd w:id="235"/>
    <w:bookmarkStart w:name="z242" w:id="236"/>
    <w:p>
      <w:pPr>
        <w:spacing w:after="0"/>
        <w:ind w:left="0"/>
        <w:jc w:val="both"/>
      </w:pPr>
      <w:r>
        <w:rPr>
          <w:rFonts w:ascii="Times New Roman"/>
          <w:b w:val="false"/>
          <w:i w:val="false"/>
          <w:color w:val="000000"/>
          <w:sz w:val="28"/>
        </w:rPr>
        <w:t>
      56.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w:t>
      </w:r>
    </w:p>
    <w:bookmarkEnd w:id="236"/>
    <w:bookmarkStart w:name="z243" w:id="237"/>
    <w:p>
      <w:pPr>
        <w:spacing w:after="0"/>
        <w:ind w:left="0"/>
        <w:jc w:val="both"/>
      </w:pPr>
      <w:r>
        <w:rPr>
          <w:rFonts w:ascii="Times New Roman"/>
          <w:b w:val="false"/>
          <w:i w:val="false"/>
          <w:color w:val="000000"/>
          <w:sz w:val="28"/>
        </w:rPr>
        <w:t xml:space="preserve">
      57. Проведению практических занятий с охватом всего коллектива объекта предшествует проведение теоретических занятий, плановых инструктажей с отдельными группами работников, сотрудников охраны, направленных на формирование у них знаний алгоритмов действий различного круга лиц объектов на возможные угрозы террористического характера,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237"/>
    <w:bookmarkStart w:name="z244" w:id="238"/>
    <w:p>
      <w:pPr>
        <w:spacing w:after="0"/>
        <w:ind w:left="0"/>
        <w:jc w:val="both"/>
      </w:pPr>
      <w:r>
        <w:rPr>
          <w:rFonts w:ascii="Times New Roman"/>
          <w:b w:val="false"/>
          <w:i w:val="false"/>
          <w:color w:val="000000"/>
          <w:sz w:val="28"/>
        </w:rPr>
        <w:t>
      58. Проведение инструктажа предназначено для ознакомления сотрудников с основными правилами антитеррористической безопасности, выработки навыков грамотного и рационального поведения.</w:t>
      </w:r>
    </w:p>
    <w:bookmarkEnd w:id="238"/>
    <w:bookmarkStart w:name="z245" w:id="239"/>
    <w:p>
      <w:pPr>
        <w:spacing w:after="0"/>
        <w:ind w:left="0"/>
        <w:jc w:val="both"/>
      </w:pPr>
      <w:r>
        <w:rPr>
          <w:rFonts w:ascii="Times New Roman"/>
          <w:b w:val="false"/>
          <w:i w:val="false"/>
          <w:color w:val="000000"/>
          <w:sz w:val="28"/>
        </w:rPr>
        <w:t>
      59. Плановый инструктаж проводится не реже одного раза в год или, в зависимости от метода работы (вахтовый, сменный, сезонный), не реже одного раза в два года. Плановый инструктаж проводится индивидуально или для группы работников.</w:t>
      </w:r>
    </w:p>
    <w:bookmarkEnd w:id="239"/>
    <w:bookmarkStart w:name="z246" w:id="240"/>
    <w:p>
      <w:pPr>
        <w:spacing w:after="0"/>
        <w:ind w:left="0"/>
        <w:jc w:val="both"/>
      </w:pPr>
      <w:r>
        <w:rPr>
          <w:rFonts w:ascii="Times New Roman"/>
          <w:b w:val="false"/>
          <w:i w:val="false"/>
          <w:color w:val="000000"/>
          <w:sz w:val="28"/>
        </w:rPr>
        <w:t>
      60. Внеплановый инструктаж проводится при:</w:t>
      </w:r>
    </w:p>
    <w:bookmarkEnd w:id="240"/>
    <w:bookmarkStart w:name="z247" w:id="241"/>
    <w:p>
      <w:pPr>
        <w:spacing w:after="0"/>
        <w:ind w:left="0"/>
        <w:jc w:val="both"/>
      </w:pPr>
      <w:r>
        <w:rPr>
          <w:rFonts w:ascii="Times New Roman"/>
          <w:b w:val="false"/>
          <w:i w:val="false"/>
          <w:color w:val="000000"/>
          <w:sz w:val="28"/>
        </w:rPr>
        <w:t xml:space="preserve">
      1) введении в регионе, где находится объект, одного из уровня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(далее – Правила оповещения): умеренный ("желтый"), высокий ("оранжевый"), критический ("красный") при координации лица, обеспечивающего проведение мероприятий по антитеррористической защищенности объекта;</w:t>
      </w:r>
    </w:p>
    <w:bookmarkEnd w:id="241"/>
    <w:bookmarkStart w:name="z248" w:id="242"/>
    <w:p>
      <w:pPr>
        <w:spacing w:after="0"/>
        <w:ind w:left="0"/>
        <w:jc w:val="both"/>
      </w:pPr>
      <w:r>
        <w:rPr>
          <w:rFonts w:ascii="Times New Roman"/>
          <w:b w:val="false"/>
          <w:i w:val="false"/>
          <w:color w:val="000000"/>
          <w:sz w:val="28"/>
        </w:rPr>
        <w:t>
      2) наличии информации о возможной угрозе совершения акта терроризма на объекте при координации лица, обеспечивающего проведение мероприятий по антитеррористической защищенности объекта;</w:t>
      </w:r>
    </w:p>
    <w:bookmarkEnd w:id="242"/>
    <w:bookmarkStart w:name="z249" w:id="243"/>
    <w:p>
      <w:pPr>
        <w:spacing w:after="0"/>
        <w:ind w:left="0"/>
        <w:jc w:val="both"/>
      </w:pPr>
      <w:r>
        <w:rPr>
          <w:rFonts w:ascii="Times New Roman"/>
          <w:b w:val="false"/>
          <w:i w:val="false"/>
          <w:color w:val="000000"/>
          <w:sz w:val="28"/>
        </w:rPr>
        <w:t>
      3) подготовке к антитеррористическим учениям, тренировкам, оценке объекта использования атомной энергии при координации оперативного штаба по борьбе с терроризмом;</w:t>
      </w:r>
    </w:p>
    <w:bookmarkEnd w:id="243"/>
    <w:bookmarkStart w:name="z250" w:id="244"/>
    <w:p>
      <w:pPr>
        <w:spacing w:after="0"/>
        <w:ind w:left="0"/>
        <w:jc w:val="both"/>
      </w:pPr>
      <w:r>
        <w:rPr>
          <w:rFonts w:ascii="Times New Roman"/>
          <w:b w:val="false"/>
          <w:i w:val="false"/>
          <w:color w:val="000000"/>
          <w:sz w:val="28"/>
        </w:rPr>
        <w:t>
      4) подготовке к проведению охранных мероприятий при координации Службы государственной охраны Республики Казахстан.</w:t>
      </w:r>
    </w:p>
    <w:bookmarkEnd w:id="244"/>
    <w:bookmarkStart w:name="z251" w:id="245"/>
    <w:p>
      <w:pPr>
        <w:spacing w:after="0"/>
        <w:ind w:left="0"/>
        <w:jc w:val="both"/>
      </w:pPr>
      <w:r>
        <w:rPr>
          <w:rFonts w:ascii="Times New Roman"/>
          <w:b w:val="false"/>
          <w:i w:val="false"/>
          <w:color w:val="000000"/>
          <w:sz w:val="28"/>
        </w:rPr>
        <w:t>
      61. Содержание внепланового инструктажа определяется в зависимости от причин и обстоятельств, вызвавших необходимость его проведения.</w:t>
      </w:r>
    </w:p>
    <w:bookmarkEnd w:id="245"/>
    <w:bookmarkStart w:name="z252" w:id="246"/>
    <w:p>
      <w:pPr>
        <w:spacing w:after="0"/>
        <w:ind w:left="0"/>
        <w:jc w:val="both"/>
      </w:pPr>
      <w:r>
        <w:rPr>
          <w:rFonts w:ascii="Times New Roman"/>
          <w:b w:val="false"/>
          <w:i w:val="false"/>
          <w:color w:val="000000"/>
          <w:sz w:val="28"/>
        </w:rPr>
        <w:t>
      62. Допустимо ведение инструктажа для группы сотрудников, работающих в организации или индивидуально (для лиц, поступивших на работу).</w:t>
      </w:r>
    </w:p>
    <w:bookmarkEnd w:id="246"/>
    <w:bookmarkStart w:name="z253" w:id="247"/>
    <w:p>
      <w:pPr>
        <w:spacing w:after="0"/>
        <w:ind w:left="0"/>
        <w:jc w:val="both"/>
      </w:pPr>
      <w:r>
        <w:rPr>
          <w:rFonts w:ascii="Times New Roman"/>
          <w:b w:val="false"/>
          <w:i w:val="false"/>
          <w:color w:val="000000"/>
          <w:sz w:val="28"/>
        </w:rPr>
        <w:t>
      63. Для проведения профилактических и учебных мероприятий используется вмещающее всех или определенную группу работников помещение, в котором выделяют места для размещения специальной наглядной информации (стендов, плакатов), проектора для демонстрации тематических слайдов, использование аудиотехники или видеотехники.</w:t>
      </w:r>
    </w:p>
    <w:bookmarkEnd w:id="247"/>
    <w:bookmarkStart w:name="z254" w:id="248"/>
    <w:p>
      <w:pPr>
        <w:spacing w:after="0"/>
        <w:ind w:left="0"/>
        <w:jc w:val="both"/>
      </w:pPr>
      <w:r>
        <w:rPr>
          <w:rFonts w:ascii="Times New Roman"/>
          <w:b w:val="false"/>
          <w:i w:val="false"/>
          <w:color w:val="000000"/>
          <w:sz w:val="28"/>
        </w:rPr>
        <w:t xml:space="preserve">
      64. После завершения мероприятия его результаты заносятся в журнал учета учебных мероприятий по антитеррористической подготовке (далее – журнал)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248"/>
    <w:bookmarkStart w:name="z255" w:id="249"/>
    <w:p>
      <w:pPr>
        <w:spacing w:after="0"/>
        <w:ind w:left="0"/>
        <w:jc w:val="both"/>
      </w:pPr>
      <w:r>
        <w:rPr>
          <w:rFonts w:ascii="Times New Roman"/>
          <w:b w:val="false"/>
          <w:i w:val="false"/>
          <w:color w:val="000000"/>
          <w:sz w:val="28"/>
        </w:rPr>
        <w:t>
      65. Журнал прошнуровывается и скрепляется печатью, а также подписью первого руководителя. Заполнение журнала производится с соблюдением строгой последовательности.</w:t>
      </w:r>
    </w:p>
    <w:bookmarkEnd w:id="249"/>
    <w:bookmarkStart w:name="z256" w:id="250"/>
    <w:p>
      <w:pPr>
        <w:spacing w:after="0"/>
        <w:ind w:left="0"/>
        <w:jc w:val="both"/>
      </w:pPr>
      <w:r>
        <w:rPr>
          <w:rFonts w:ascii="Times New Roman"/>
          <w:b w:val="false"/>
          <w:i w:val="false"/>
          <w:color w:val="000000"/>
          <w:sz w:val="28"/>
        </w:rPr>
        <w:t>
      66. За ведение журнала и проведение мероприятий по антитеррористической защищенности объекта первым руководителем объекта использования атомной энергии определяется ответственное лицо.</w:t>
      </w:r>
    </w:p>
    <w:bookmarkEnd w:id="250"/>
    <w:bookmarkStart w:name="z257" w:id="251"/>
    <w:p>
      <w:pPr>
        <w:spacing w:after="0"/>
        <w:ind w:left="0"/>
        <w:jc w:val="both"/>
      </w:pPr>
      <w:r>
        <w:rPr>
          <w:rFonts w:ascii="Times New Roman"/>
          <w:b w:val="false"/>
          <w:i w:val="false"/>
          <w:color w:val="000000"/>
          <w:sz w:val="28"/>
        </w:rPr>
        <w:t>
      67. Для объектов с большим количеством персонала (более 20 человек) документирование проведения указанных мероприятий может осуществляться в виде протокола или справки.</w:t>
      </w:r>
    </w:p>
    <w:bookmarkEnd w:id="251"/>
    <w:bookmarkStart w:name="z258" w:id="252"/>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252"/>
    <w:bookmarkStart w:name="z259" w:id="253"/>
    <w:p>
      <w:pPr>
        <w:spacing w:after="0"/>
        <w:ind w:left="0"/>
        <w:jc w:val="both"/>
      </w:pPr>
      <w:r>
        <w:rPr>
          <w:rFonts w:ascii="Times New Roman"/>
          <w:b w:val="false"/>
          <w:i w:val="false"/>
          <w:color w:val="000000"/>
          <w:sz w:val="28"/>
        </w:rPr>
        <w:t>
      68. Руководители объектов использования атомной энергии и субъектов охранной деятельности, заключивших договор на охрану объектов использования атомной энергии, взаимодействуют с территориальными органами внутренних дел,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 подготовки и проведения разноуровневых антитеррористических учений, тренировок, антитеррористических операций.</w:t>
      </w:r>
    </w:p>
    <w:bookmarkEnd w:id="253"/>
    <w:bookmarkStart w:name="z260" w:id="254"/>
    <w:p>
      <w:pPr>
        <w:spacing w:after="0"/>
        <w:ind w:left="0"/>
        <w:jc w:val="both"/>
      </w:pPr>
      <w:r>
        <w:rPr>
          <w:rFonts w:ascii="Times New Roman"/>
          <w:b w:val="false"/>
          <w:i w:val="false"/>
          <w:color w:val="000000"/>
          <w:sz w:val="28"/>
        </w:rPr>
        <w:t>
      69. Территориальные органы внутренних дел и национальной безопасности незамедлительно информируются в случаях:</w:t>
      </w:r>
    </w:p>
    <w:bookmarkEnd w:id="254"/>
    <w:bookmarkStart w:name="z261" w:id="255"/>
    <w:p>
      <w:pPr>
        <w:spacing w:after="0"/>
        <w:ind w:left="0"/>
        <w:jc w:val="both"/>
      </w:pPr>
      <w:r>
        <w:rPr>
          <w:rFonts w:ascii="Times New Roman"/>
          <w:b w:val="false"/>
          <w:i w:val="false"/>
          <w:color w:val="000000"/>
          <w:sz w:val="28"/>
        </w:rPr>
        <w:t>
      1) совершения нападения на объект использования атомной энергии или получении сведений о готовящемся нападении;</w:t>
      </w:r>
    </w:p>
    <w:bookmarkEnd w:id="255"/>
    <w:bookmarkStart w:name="z262" w:id="256"/>
    <w:p>
      <w:pPr>
        <w:spacing w:after="0"/>
        <w:ind w:left="0"/>
        <w:jc w:val="both"/>
      </w:pPr>
      <w:r>
        <w:rPr>
          <w:rFonts w:ascii="Times New Roman"/>
          <w:b w:val="false"/>
          <w:i w:val="false"/>
          <w:color w:val="000000"/>
          <w:sz w:val="28"/>
        </w:rPr>
        <w:t>
      2) попыток незаконного проникновения на территорию объекта использования атомной энергии;</w:t>
      </w:r>
    </w:p>
    <w:bookmarkEnd w:id="256"/>
    <w:bookmarkStart w:name="z263" w:id="257"/>
    <w:p>
      <w:pPr>
        <w:spacing w:after="0"/>
        <w:ind w:left="0"/>
        <w:jc w:val="both"/>
      </w:pPr>
      <w:r>
        <w:rPr>
          <w:rFonts w:ascii="Times New Roman"/>
          <w:b w:val="false"/>
          <w:i w:val="false"/>
          <w:color w:val="000000"/>
          <w:sz w:val="28"/>
        </w:rPr>
        <w:t>
      3) возникновения пожаров и других стихийных бедствий на объекте использования атомной энергии;</w:t>
      </w:r>
    </w:p>
    <w:bookmarkEnd w:id="257"/>
    <w:bookmarkStart w:name="z264" w:id="258"/>
    <w:p>
      <w:pPr>
        <w:spacing w:after="0"/>
        <w:ind w:left="0"/>
        <w:jc w:val="both"/>
      </w:pPr>
      <w:r>
        <w:rPr>
          <w:rFonts w:ascii="Times New Roman"/>
          <w:b w:val="false"/>
          <w:i w:val="false"/>
          <w:color w:val="000000"/>
          <w:sz w:val="28"/>
        </w:rPr>
        <w:t>
      4) обнаружение в зданиях, складах или территории объекта использования атомной энергии подозрительных предметов;</w:t>
      </w:r>
    </w:p>
    <w:bookmarkEnd w:id="258"/>
    <w:bookmarkStart w:name="z265" w:id="259"/>
    <w:p>
      <w:pPr>
        <w:spacing w:after="0"/>
        <w:ind w:left="0"/>
        <w:jc w:val="both"/>
      </w:pPr>
      <w:r>
        <w:rPr>
          <w:rFonts w:ascii="Times New Roman"/>
          <w:b w:val="false"/>
          <w:i w:val="false"/>
          <w:color w:val="000000"/>
          <w:sz w:val="28"/>
        </w:rPr>
        <w:t>
      5) проявления необоснованного интереса со стороны посторонних лиц к деятельности и состоянию защищенности объекта использования атомной энергии.</w:t>
      </w:r>
    </w:p>
    <w:bookmarkEnd w:id="259"/>
    <w:bookmarkStart w:name="z266" w:id="260"/>
    <w:p>
      <w:pPr>
        <w:spacing w:after="0"/>
        <w:ind w:left="0"/>
        <w:jc w:val="both"/>
      </w:pPr>
      <w:r>
        <w:rPr>
          <w:rFonts w:ascii="Times New Roman"/>
          <w:b w:val="false"/>
          <w:i w:val="false"/>
          <w:color w:val="000000"/>
          <w:sz w:val="28"/>
        </w:rPr>
        <w:t>
      70. При представлении информации указываются полученные сведения о совершении акта терроризма или об угрозе его совершения, наименование и адрес объекта использования атомной энергии, время происшествия, наличие пострадавших, их местонахождение и состояние, фамилия, имя и отчество (при его наличии) лица, передающего сообщение, и занимаемая им должность.</w:t>
      </w:r>
    </w:p>
    <w:bookmarkEnd w:id="260"/>
    <w:bookmarkStart w:name="z267" w:id="261"/>
    <w:p>
      <w:pPr>
        <w:spacing w:after="0"/>
        <w:ind w:left="0"/>
        <w:jc w:val="both"/>
      </w:pPr>
      <w:r>
        <w:rPr>
          <w:rFonts w:ascii="Times New Roman"/>
          <w:b w:val="false"/>
          <w:i w:val="false"/>
          <w:color w:val="000000"/>
          <w:sz w:val="28"/>
        </w:rPr>
        <w:t>
      71. При установлении уровней террористической опасности, руководители объектов использования атомной энергии принимают следующие меры безопасности:</w:t>
      </w:r>
    </w:p>
    <w:bookmarkEnd w:id="261"/>
    <w:bookmarkStart w:name="z268" w:id="262"/>
    <w:p>
      <w:pPr>
        <w:spacing w:after="0"/>
        <w:ind w:left="0"/>
        <w:jc w:val="both"/>
      </w:pPr>
      <w:r>
        <w:rPr>
          <w:rFonts w:ascii="Times New Roman"/>
          <w:b w:val="false"/>
          <w:i w:val="false"/>
          <w:color w:val="000000"/>
          <w:sz w:val="28"/>
        </w:rPr>
        <w:t>
      1) при "желтом" уровне террористической опасности:</w:t>
      </w:r>
    </w:p>
    <w:bookmarkEnd w:id="262"/>
    <w:bookmarkStart w:name="z269" w:id="263"/>
    <w:p>
      <w:pPr>
        <w:spacing w:after="0"/>
        <w:ind w:left="0"/>
        <w:jc w:val="both"/>
      </w:pPr>
      <w:r>
        <w:rPr>
          <w:rFonts w:ascii="Times New Roman"/>
          <w:b w:val="false"/>
          <w:i w:val="false"/>
          <w:color w:val="000000"/>
          <w:sz w:val="28"/>
        </w:rPr>
        <w:t>
      усиление пропускного режима на объекте использования атомной энергии;</w:t>
      </w:r>
    </w:p>
    <w:bookmarkEnd w:id="263"/>
    <w:bookmarkStart w:name="z270" w:id="264"/>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264"/>
    <w:bookmarkStart w:name="z271" w:id="265"/>
    <w:p>
      <w:pPr>
        <w:spacing w:after="0"/>
        <w:ind w:left="0"/>
        <w:jc w:val="both"/>
      </w:pPr>
      <w:r>
        <w:rPr>
          <w:rFonts w:ascii="Times New Roman"/>
          <w:b w:val="false"/>
          <w:i w:val="false"/>
          <w:color w:val="000000"/>
          <w:sz w:val="28"/>
        </w:rPr>
        <w:t>
      досмотр посетителей, персонала и транспортных средств, при необходимости с использованием специальных технических средств;</w:t>
      </w:r>
    </w:p>
    <w:bookmarkEnd w:id="265"/>
    <w:bookmarkStart w:name="z272" w:id="266"/>
    <w:p>
      <w:pPr>
        <w:spacing w:after="0"/>
        <w:ind w:left="0"/>
        <w:jc w:val="both"/>
      </w:pPr>
      <w:r>
        <w:rPr>
          <w:rFonts w:ascii="Times New Roman"/>
          <w:b w:val="false"/>
          <w:i w:val="false"/>
          <w:color w:val="000000"/>
          <w:sz w:val="28"/>
        </w:rPr>
        <w:t>
      инструктаж сотрудников охранной деятельности, заключивших договор об оказании охранных услуг, персонала и персонала объектов использования атомной энергии, осуществляющих функции по локализации кризисных ситуаций с привлечением в зависимости от полученной информации специалистов в соответствующей сфере;</w:t>
      </w:r>
    </w:p>
    <w:bookmarkEnd w:id="266"/>
    <w:bookmarkStart w:name="z273" w:id="267"/>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267"/>
    <w:bookmarkStart w:name="z274" w:id="268"/>
    <w:p>
      <w:pPr>
        <w:spacing w:after="0"/>
        <w:ind w:left="0"/>
        <w:jc w:val="both"/>
      </w:pPr>
      <w:r>
        <w:rPr>
          <w:rFonts w:ascii="Times New Roman"/>
          <w:b w:val="false"/>
          <w:i w:val="false"/>
          <w:color w:val="000000"/>
          <w:sz w:val="28"/>
        </w:rPr>
        <w:t>
      отработка вопросов экстренной эвакуации людей, материальных ценностей и документации с определением мест эвакуации;</w:t>
      </w:r>
    </w:p>
    <w:bookmarkEnd w:id="268"/>
    <w:bookmarkStart w:name="z275" w:id="269"/>
    <w:p>
      <w:pPr>
        <w:spacing w:after="0"/>
        <w:ind w:left="0"/>
        <w:jc w:val="both"/>
      </w:pPr>
      <w:r>
        <w:rPr>
          <w:rFonts w:ascii="Times New Roman"/>
          <w:b w:val="false"/>
          <w:i w:val="false"/>
          <w:color w:val="000000"/>
          <w:sz w:val="28"/>
        </w:rPr>
        <w:t>
      принятие мер по недопущению доступа к опасным веществам, хранящимся на объектах;</w:t>
      </w:r>
    </w:p>
    <w:bookmarkEnd w:id="269"/>
    <w:bookmarkStart w:name="z276" w:id="270"/>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270"/>
    <w:bookmarkStart w:name="z277" w:id="271"/>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борьбе с терроризмом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271"/>
    <w:bookmarkStart w:name="z278" w:id="272"/>
    <w:p>
      <w:pPr>
        <w:spacing w:after="0"/>
        <w:ind w:left="0"/>
        <w:jc w:val="both"/>
      </w:pPr>
      <w:r>
        <w:rPr>
          <w:rFonts w:ascii="Times New Roman"/>
          <w:b w:val="false"/>
          <w:i w:val="false"/>
          <w:color w:val="000000"/>
          <w:sz w:val="28"/>
        </w:rPr>
        <w:t>
      приведение в состояние режима повышенной готовности сотрудников по обеспечению безопасности;</w:t>
      </w:r>
    </w:p>
    <w:bookmarkEnd w:id="272"/>
    <w:bookmarkStart w:name="z279" w:id="273"/>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273"/>
    <w:bookmarkStart w:name="z280" w:id="274"/>
    <w:p>
      <w:pPr>
        <w:spacing w:after="0"/>
        <w:ind w:left="0"/>
        <w:jc w:val="both"/>
      </w:pPr>
      <w:r>
        <w:rPr>
          <w:rFonts w:ascii="Times New Roman"/>
          <w:b w:val="false"/>
          <w:i w:val="false"/>
          <w:color w:val="000000"/>
          <w:sz w:val="28"/>
        </w:rPr>
        <w:t>
      принятие неотложных мер по спасению людей, содействие бесперебойной работе спасательных служб и формирований.</w:t>
      </w:r>
    </w:p>
    <w:bookmarkEnd w:id="274"/>
    <w:bookmarkStart w:name="z281" w:id="275"/>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275"/>
    <w:bookmarkStart w:name="z282" w:id="276"/>
    <w:p>
      <w:pPr>
        <w:spacing w:after="0"/>
        <w:ind w:left="0"/>
        <w:jc w:val="both"/>
      </w:pPr>
      <w:r>
        <w:rPr>
          <w:rFonts w:ascii="Times New Roman"/>
          <w:b w:val="false"/>
          <w:i w:val="false"/>
          <w:color w:val="000000"/>
          <w:sz w:val="28"/>
        </w:rPr>
        <w:t>
      72. Лицо (лица) обеспечивающие проведение мероприятий по антитеррористической защищенности объекта использования атомной энергии разрабатывает Паспорт антитеррористической защищенности объекта использования атомной энергии (далее – паспорт).</w:t>
      </w:r>
    </w:p>
    <w:bookmarkEnd w:id="276"/>
    <w:bookmarkStart w:name="z283" w:id="277"/>
    <w:p>
      <w:pPr>
        <w:spacing w:after="0"/>
        <w:ind w:left="0"/>
        <w:jc w:val="both"/>
      </w:pPr>
      <w:r>
        <w:rPr>
          <w:rFonts w:ascii="Times New Roman"/>
          <w:b w:val="false"/>
          <w:i w:val="false"/>
          <w:color w:val="000000"/>
          <w:sz w:val="28"/>
        </w:rPr>
        <w:t xml:space="preserve">
      Паспорт разрабатывается согласно типовому паспорту антитеррористической защищенности объектов, уязвимых в террористическом отношении, утвержденному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под № 32950) (далее – типовой паспорт), в двух экземплярах с одновременной разработкой электронного варианта.</w:t>
      </w:r>
    </w:p>
    <w:bookmarkEnd w:id="277"/>
    <w:bookmarkStart w:name="z284" w:id="278"/>
    <w:p>
      <w:pPr>
        <w:spacing w:after="0"/>
        <w:ind w:left="0"/>
        <w:jc w:val="both"/>
      </w:pPr>
      <w:r>
        <w:rPr>
          <w:rFonts w:ascii="Times New Roman"/>
          <w:b w:val="false"/>
          <w:i w:val="false"/>
          <w:color w:val="000000"/>
          <w:sz w:val="28"/>
        </w:rPr>
        <w:t>
      В случаях, когда здания, сооружения (комплекс зданий и сооружений) находятся на одной территории, огорожены единым периметром и объект подлежит государственной охране специализированным охранным подразделением органов внутренних дел, допускается описание всех находящихся зданий/сооружений как единый объект, без детализации характеристик зданий/сооружений и их инженерно-технической оснащенности (этажность, количество помещений в здании, окон, входов/выходов, площадь, коммуникации и т.д.)</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Министра энергетики РК от 05.08.2024 </w:t>
      </w:r>
      <w:r>
        <w:rPr>
          <w:rFonts w:ascii="Times New Roman"/>
          <w:b w:val="false"/>
          <w:i w:val="false"/>
          <w:color w:val="00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79"/>
    <w:p>
      <w:pPr>
        <w:spacing w:after="0"/>
        <w:ind w:left="0"/>
        <w:jc w:val="both"/>
      </w:pPr>
      <w:r>
        <w:rPr>
          <w:rFonts w:ascii="Times New Roman"/>
          <w:b w:val="false"/>
          <w:i w:val="false"/>
          <w:color w:val="000000"/>
          <w:sz w:val="28"/>
        </w:rPr>
        <w:t>
      73. Проект паспорта разрабатывается в течение 45 (сорока пяти) рабочих дней с момента получения руководителем объекта использования атомной энергии соответствующего уведомления о включении объекта использования атомной энергии в перечень объектов, уязвимых в террористическом отношении, области, города республиканского значения, столицы (далее – территориальный перечень).</w:t>
      </w:r>
    </w:p>
    <w:bookmarkEnd w:id="279"/>
    <w:bookmarkStart w:name="z286" w:id="280"/>
    <w:p>
      <w:pPr>
        <w:spacing w:after="0"/>
        <w:ind w:left="0"/>
        <w:jc w:val="both"/>
      </w:pPr>
      <w:r>
        <w:rPr>
          <w:rFonts w:ascii="Times New Roman"/>
          <w:b w:val="false"/>
          <w:i w:val="false"/>
          <w:color w:val="000000"/>
          <w:sz w:val="28"/>
        </w:rPr>
        <w:t>
      При необходимости увеличения сроков разработки паспорта (с учетом сложности объекта) руководитель объекта инициирует соответствующее обращение в антитеррористическую комиссию по месту расположения объекта, с указанием причин и сроков продления.</w:t>
      </w:r>
    </w:p>
    <w:bookmarkEnd w:id="280"/>
    <w:bookmarkStart w:name="z287" w:id="281"/>
    <w:p>
      <w:pPr>
        <w:spacing w:after="0"/>
        <w:ind w:left="0"/>
        <w:jc w:val="both"/>
      </w:pPr>
      <w:r>
        <w:rPr>
          <w:rFonts w:ascii="Times New Roman"/>
          <w:b w:val="false"/>
          <w:i w:val="false"/>
          <w:color w:val="000000"/>
          <w:sz w:val="28"/>
        </w:rPr>
        <w:t>
      74. Проект паспорта объекта использования атомной энергии, включенного в территориальный перечень, направляется на согласование с руководителем территориального органа внутренних дел по месту нахождения объекта в течение 10 (десяти) календарных дней после составления.</w:t>
      </w:r>
    </w:p>
    <w:bookmarkEnd w:id="281"/>
    <w:bookmarkStart w:name="z288" w:id="282"/>
    <w:p>
      <w:pPr>
        <w:spacing w:after="0"/>
        <w:ind w:left="0"/>
        <w:jc w:val="both"/>
      </w:pPr>
      <w:r>
        <w:rPr>
          <w:rFonts w:ascii="Times New Roman"/>
          <w:b w:val="false"/>
          <w:i w:val="false"/>
          <w:color w:val="000000"/>
          <w:sz w:val="28"/>
        </w:rPr>
        <w:t>
      Срок согласования проекта паспорта в органах внутренних дел не превышает 15 (пятнадцати) рабочих дней со дня его поступления адресату.</w:t>
      </w:r>
    </w:p>
    <w:bookmarkEnd w:id="282"/>
    <w:bookmarkStart w:name="z289" w:id="283"/>
    <w:p>
      <w:pPr>
        <w:spacing w:after="0"/>
        <w:ind w:left="0"/>
        <w:jc w:val="both"/>
      </w:pPr>
      <w:r>
        <w:rPr>
          <w:rFonts w:ascii="Times New Roman"/>
          <w:b w:val="false"/>
          <w:i w:val="false"/>
          <w:color w:val="000000"/>
          <w:sz w:val="28"/>
        </w:rPr>
        <w:t>
      75. При наличии замечаний от территориального подразделения органа внутренних дел к проекту паспорта, срок его доработки не превышает 15 (пятнадцати) рабочих дней со дня возврата.</w:t>
      </w:r>
    </w:p>
    <w:bookmarkEnd w:id="283"/>
    <w:bookmarkStart w:name="z290" w:id="284"/>
    <w:p>
      <w:pPr>
        <w:spacing w:after="0"/>
        <w:ind w:left="0"/>
        <w:jc w:val="both"/>
      </w:pPr>
      <w:r>
        <w:rPr>
          <w:rFonts w:ascii="Times New Roman"/>
          <w:b w:val="false"/>
          <w:i w:val="false"/>
          <w:color w:val="000000"/>
          <w:sz w:val="28"/>
        </w:rPr>
        <w:t>
      76. В течение 10 (десяти) рабочих дней после согласования Паспорт утверждается (в том числе при его обновлении) руководителем объекта использования атомной энергии.</w:t>
      </w:r>
    </w:p>
    <w:bookmarkEnd w:id="284"/>
    <w:bookmarkStart w:name="z291" w:id="285"/>
    <w:p>
      <w:pPr>
        <w:spacing w:after="0"/>
        <w:ind w:left="0"/>
        <w:jc w:val="both"/>
      </w:pPr>
      <w:r>
        <w:rPr>
          <w:rFonts w:ascii="Times New Roman"/>
          <w:b w:val="false"/>
          <w:i w:val="false"/>
          <w:color w:val="000000"/>
          <w:sz w:val="28"/>
        </w:rPr>
        <w:t>
      77. В случаях, когда здание, сооружение (комплекс зданий и сооружений) используются для размещения объектов, принадлежащих нескольким правообладателям, составление паспорта осуществляется по письменному соглашению между ними совместно всеми правообладателями объектов или одним из них.</w:t>
      </w:r>
    </w:p>
    <w:bookmarkEnd w:id="285"/>
    <w:bookmarkStart w:name="z292" w:id="286"/>
    <w:p>
      <w:pPr>
        <w:spacing w:after="0"/>
        <w:ind w:left="0"/>
        <w:jc w:val="both"/>
      </w:pPr>
      <w:r>
        <w:rPr>
          <w:rFonts w:ascii="Times New Roman"/>
          <w:b w:val="false"/>
          <w:i w:val="false"/>
          <w:color w:val="000000"/>
          <w:sz w:val="28"/>
        </w:rPr>
        <w:t>
      78. При совместном составлении паспорт подлежит утверждению всеми правообладателями объектов, уязвимых в террористическом отношении.</w:t>
      </w:r>
    </w:p>
    <w:bookmarkEnd w:id="286"/>
    <w:bookmarkStart w:name="z293" w:id="287"/>
    <w:p>
      <w:pPr>
        <w:spacing w:after="0"/>
        <w:ind w:left="0"/>
        <w:jc w:val="both"/>
      </w:pPr>
      <w:r>
        <w:rPr>
          <w:rFonts w:ascii="Times New Roman"/>
          <w:b w:val="false"/>
          <w:i w:val="false"/>
          <w:color w:val="000000"/>
          <w:sz w:val="28"/>
        </w:rPr>
        <w:t>
      79. При составлении одним правообладателем паспорт утверждается руководителем объекта по согласованию с другими правообладателями объекта.</w:t>
      </w:r>
    </w:p>
    <w:bookmarkEnd w:id="287"/>
    <w:bookmarkStart w:name="z294" w:id="288"/>
    <w:p>
      <w:pPr>
        <w:spacing w:after="0"/>
        <w:ind w:left="0"/>
        <w:jc w:val="both"/>
      </w:pPr>
      <w:r>
        <w:rPr>
          <w:rFonts w:ascii="Times New Roman"/>
          <w:b w:val="false"/>
          <w:i w:val="false"/>
          <w:color w:val="000000"/>
          <w:sz w:val="28"/>
        </w:rPr>
        <w:t>
      80. Количество копий (электронных копий) паспорта и их направление другим правообладателям объекта определяется письменным соглашением между их правообладателями.</w:t>
      </w:r>
    </w:p>
    <w:bookmarkEnd w:id="288"/>
    <w:bookmarkStart w:name="z295" w:id="289"/>
    <w:p>
      <w:pPr>
        <w:spacing w:after="0"/>
        <w:ind w:left="0"/>
        <w:jc w:val="both"/>
      </w:pPr>
      <w:r>
        <w:rPr>
          <w:rFonts w:ascii="Times New Roman"/>
          <w:b w:val="false"/>
          <w:i w:val="false"/>
          <w:color w:val="000000"/>
          <w:sz w:val="28"/>
        </w:rPr>
        <w:t>
      81. Первый экземпляр паспорта (оригинал) хранится согласно требованиям, предъявляемым к организации работы с информацией с ограниченным доступом, у ответственного лица или в подразделении объекта, определенного приказом руководителя организации, являющейся правообладателем объекта.</w:t>
      </w:r>
    </w:p>
    <w:bookmarkEnd w:id="289"/>
    <w:bookmarkStart w:name="z296" w:id="290"/>
    <w:p>
      <w:pPr>
        <w:spacing w:after="0"/>
        <w:ind w:left="0"/>
        <w:jc w:val="both"/>
      </w:pPr>
      <w:r>
        <w:rPr>
          <w:rFonts w:ascii="Times New Roman"/>
          <w:b w:val="false"/>
          <w:i w:val="false"/>
          <w:color w:val="000000"/>
          <w:sz w:val="28"/>
        </w:rPr>
        <w:t>
      82. Второй экземпляр паспорта и электронный вариант паспорта (в формате PDF на электронном носителе информации) в срок не позднее десяти календарных со дня его утверждения или корректировки направляются в территориальное подразделение органа внутренних Республики Казахстан для хранения.</w:t>
      </w:r>
    </w:p>
    <w:bookmarkEnd w:id="290"/>
    <w:bookmarkStart w:name="z297" w:id="291"/>
    <w:p>
      <w:pPr>
        <w:spacing w:after="0"/>
        <w:ind w:left="0"/>
        <w:jc w:val="both"/>
      </w:pPr>
      <w:r>
        <w:rPr>
          <w:rFonts w:ascii="Times New Roman"/>
          <w:b w:val="false"/>
          <w:i w:val="false"/>
          <w:color w:val="000000"/>
          <w:sz w:val="28"/>
        </w:rPr>
        <w:t>
      83. Паспорт корректируется в случаях изменения:</w:t>
      </w:r>
    </w:p>
    <w:bookmarkEnd w:id="291"/>
    <w:bookmarkStart w:name="z298" w:id="292"/>
    <w:p>
      <w:pPr>
        <w:spacing w:after="0"/>
        <w:ind w:left="0"/>
        <w:jc w:val="both"/>
      </w:pPr>
      <w:r>
        <w:rPr>
          <w:rFonts w:ascii="Times New Roman"/>
          <w:b w:val="false"/>
          <w:i w:val="false"/>
          <w:color w:val="000000"/>
          <w:sz w:val="28"/>
        </w:rPr>
        <w:t>
      1) прав собственности,</w:t>
      </w:r>
    </w:p>
    <w:bookmarkEnd w:id="292"/>
    <w:bookmarkStart w:name="z299" w:id="293"/>
    <w:p>
      <w:pPr>
        <w:spacing w:after="0"/>
        <w:ind w:left="0"/>
        <w:jc w:val="both"/>
      </w:pPr>
      <w:r>
        <w:rPr>
          <w:rFonts w:ascii="Times New Roman"/>
          <w:b w:val="false"/>
          <w:i w:val="false"/>
          <w:color w:val="000000"/>
          <w:sz w:val="28"/>
        </w:rPr>
        <w:t>
      2) руководителя объекта;</w:t>
      </w:r>
    </w:p>
    <w:bookmarkEnd w:id="293"/>
    <w:bookmarkStart w:name="z300" w:id="294"/>
    <w:p>
      <w:pPr>
        <w:spacing w:after="0"/>
        <w:ind w:left="0"/>
        <w:jc w:val="both"/>
      </w:pPr>
      <w:r>
        <w:rPr>
          <w:rFonts w:ascii="Times New Roman"/>
          <w:b w:val="false"/>
          <w:i w:val="false"/>
          <w:color w:val="000000"/>
          <w:sz w:val="28"/>
        </w:rPr>
        <w:t>
      3) наименования объекта;</w:t>
      </w:r>
    </w:p>
    <w:bookmarkEnd w:id="294"/>
    <w:bookmarkStart w:name="z301" w:id="295"/>
    <w:p>
      <w:pPr>
        <w:spacing w:after="0"/>
        <w:ind w:left="0"/>
        <w:jc w:val="both"/>
      </w:pPr>
      <w:r>
        <w:rPr>
          <w:rFonts w:ascii="Times New Roman"/>
          <w:b w:val="false"/>
          <w:i w:val="false"/>
          <w:color w:val="000000"/>
          <w:sz w:val="28"/>
        </w:rPr>
        <w:t>
      4) основного предназначения объекта;</w:t>
      </w:r>
    </w:p>
    <w:bookmarkEnd w:id="295"/>
    <w:bookmarkStart w:name="z302" w:id="296"/>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296"/>
    <w:bookmarkStart w:name="z303" w:id="297"/>
    <w:p>
      <w:pPr>
        <w:spacing w:after="0"/>
        <w:ind w:left="0"/>
        <w:jc w:val="both"/>
      </w:pPr>
      <w:r>
        <w:rPr>
          <w:rFonts w:ascii="Times New Roman"/>
          <w:b w:val="false"/>
          <w:i w:val="false"/>
          <w:color w:val="000000"/>
          <w:sz w:val="28"/>
        </w:rPr>
        <w:t>
      6) потенциально опасных участков объекта;</w:t>
      </w:r>
    </w:p>
    <w:bookmarkEnd w:id="297"/>
    <w:bookmarkStart w:name="z304" w:id="298"/>
    <w:p>
      <w:pPr>
        <w:spacing w:after="0"/>
        <w:ind w:left="0"/>
        <w:jc w:val="both"/>
      </w:pPr>
      <w:r>
        <w:rPr>
          <w:rFonts w:ascii="Times New Roman"/>
          <w:b w:val="false"/>
          <w:i w:val="false"/>
          <w:color w:val="000000"/>
          <w:sz w:val="28"/>
        </w:rPr>
        <w:t>
      7) технических средств, привлекаемых для обеспечения антитеррористической защищенности объекта.</w:t>
      </w:r>
    </w:p>
    <w:bookmarkEnd w:id="298"/>
    <w:bookmarkStart w:name="z305" w:id="299"/>
    <w:p>
      <w:pPr>
        <w:spacing w:after="0"/>
        <w:ind w:left="0"/>
        <w:jc w:val="both"/>
      </w:pPr>
      <w:r>
        <w:rPr>
          <w:rFonts w:ascii="Times New Roman"/>
          <w:b w:val="false"/>
          <w:i w:val="false"/>
          <w:color w:val="000000"/>
          <w:sz w:val="28"/>
        </w:rPr>
        <w:t>
      84. Внесение корректив в паспорт осуществляется в течение 20 (двадцати) рабочих дней с момента возникновения причины его изменения. В отдельных случаях по решению антитеррористической комиссии при инициировании руководителем объекта использования атомной энергии устанавливается иные сроки, исходя из сложности объекта и вносимых изменений.</w:t>
      </w:r>
    </w:p>
    <w:bookmarkEnd w:id="299"/>
    <w:bookmarkStart w:name="z306" w:id="300"/>
    <w:p>
      <w:pPr>
        <w:spacing w:after="0"/>
        <w:ind w:left="0"/>
        <w:jc w:val="both"/>
      </w:pPr>
      <w:r>
        <w:rPr>
          <w:rFonts w:ascii="Times New Roman"/>
          <w:b w:val="false"/>
          <w:i w:val="false"/>
          <w:color w:val="000000"/>
          <w:sz w:val="28"/>
        </w:rPr>
        <w:t>
      85. В паспорт вносятся изменения, заверенные подписью руководителя объекта использования атомной энергии. Замене подлежат только те элементы паспорта, где произошли изменения. Одновременно информация о соответствующих изменениях за подписью руководителя объекта использования атомной энергии направляется в органы внутренних дел Республики Казахстан для приобщения ко второму экземпляру паспорта.</w:t>
      </w:r>
    </w:p>
    <w:bookmarkEnd w:id="300"/>
    <w:bookmarkStart w:name="z307" w:id="301"/>
    <w:p>
      <w:pPr>
        <w:spacing w:after="0"/>
        <w:ind w:left="0"/>
        <w:jc w:val="both"/>
      </w:pPr>
      <w:r>
        <w:rPr>
          <w:rFonts w:ascii="Times New Roman"/>
          <w:b w:val="false"/>
          <w:i w:val="false"/>
          <w:color w:val="000000"/>
          <w:sz w:val="28"/>
        </w:rPr>
        <w:t>
      86. Паспорт подлежит полной замене:</w:t>
      </w:r>
    </w:p>
    <w:bookmarkEnd w:id="301"/>
    <w:bookmarkStart w:name="z308" w:id="302"/>
    <w:p>
      <w:pPr>
        <w:spacing w:after="0"/>
        <w:ind w:left="0"/>
        <w:jc w:val="both"/>
      </w:pPr>
      <w:r>
        <w:rPr>
          <w:rFonts w:ascii="Times New Roman"/>
          <w:b w:val="false"/>
          <w:i w:val="false"/>
          <w:color w:val="000000"/>
          <w:sz w:val="28"/>
        </w:rPr>
        <w:t>
      1) не реже одного раза в 5 (пять) лет;</w:t>
      </w:r>
    </w:p>
    <w:bookmarkEnd w:id="302"/>
    <w:bookmarkStart w:name="z309" w:id="303"/>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303"/>
    <w:bookmarkStart w:name="z310" w:id="304"/>
    <w:p>
      <w:pPr>
        <w:spacing w:after="0"/>
        <w:ind w:left="0"/>
        <w:jc w:val="both"/>
      </w:pPr>
      <w:r>
        <w:rPr>
          <w:rFonts w:ascii="Times New Roman"/>
          <w:b w:val="false"/>
          <w:i w:val="false"/>
          <w:color w:val="000000"/>
          <w:sz w:val="28"/>
        </w:rPr>
        <w:t>
      Утративший силу паспорт подлежит уничтожению в комиссионном порядке с составлением соответствующего акта.</w:t>
      </w:r>
    </w:p>
    <w:bookmarkEnd w:id="304"/>
    <w:bookmarkStart w:name="z311" w:id="305"/>
    <w:p>
      <w:pPr>
        <w:spacing w:after="0"/>
        <w:ind w:left="0"/>
        <w:jc w:val="both"/>
      </w:pPr>
      <w:r>
        <w:rPr>
          <w:rFonts w:ascii="Times New Roman"/>
          <w:b w:val="false"/>
          <w:i w:val="false"/>
          <w:color w:val="000000"/>
          <w:sz w:val="28"/>
        </w:rPr>
        <w:t>
      Акт остается на объекте использования атомной энергии.</w:t>
      </w:r>
    </w:p>
    <w:bookmarkEnd w:id="305"/>
    <w:bookmarkStart w:name="z312" w:id="306"/>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w:t>
      </w:r>
    </w:p>
    <w:bookmarkEnd w:id="306"/>
    <w:bookmarkStart w:name="z313" w:id="307"/>
    <w:p>
      <w:pPr>
        <w:spacing w:after="0"/>
        <w:ind w:left="0"/>
        <w:jc w:val="both"/>
      </w:pPr>
      <w:r>
        <w:rPr>
          <w:rFonts w:ascii="Times New Roman"/>
          <w:b w:val="false"/>
          <w:i w:val="false"/>
          <w:color w:val="000000"/>
          <w:sz w:val="28"/>
        </w:rPr>
        <w:t>
      87. Сведения паспорта носят ограниченный характер, порядок работы с которыми определен требованиями законодательства, предъявляемыми к информации с ограниченным доступом.</w:t>
      </w:r>
    </w:p>
    <w:bookmarkEnd w:id="307"/>
    <w:bookmarkStart w:name="z314" w:id="308"/>
    <w:p>
      <w:pPr>
        <w:spacing w:after="0"/>
        <w:ind w:left="0"/>
        <w:jc w:val="both"/>
      </w:pPr>
      <w:r>
        <w:rPr>
          <w:rFonts w:ascii="Times New Roman"/>
          <w:b w:val="false"/>
          <w:i w:val="false"/>
          <w:color w:val="000000"/>
          <w:sz w:val="28"/>
        </w:rPr>
        <w:t>
      Руководители объектов использования атомной энергии принимают меры по ограничению доступа к паспорту лицам, не задействованным в его разработке, обеспечении антитеррористической защищенности объекта, контроле состояния антитеррористической защищенности объектов, в деятельности оперативного штаба по борьбе с терроризмом.</w:t>
      </w:r>
    </w:p>
    <w:bookmarkEnd w:id="308"/>
    <w:bookmarkStart w:name="z315" w:id="309"/>
    <w:p>
      <w:pPr>
        <w:spacing w:after="0"/>
        <w:ind w:left="0"/>
        <w:jc w:val="both"/>
      </w:pPr>
      <w:r>
        <w:rPr>
          <w:rFonts w:ascii="Times New Roman"/>
          <w:b w:val="false"/>
          <w:i w:val="false"/>
          <w:color w:val="000000"/>
          <w:sz w:val="28"/>
        </w:rPr>
        <w:t>
      88. Паспорт используется в случае проведения антитеррористической операции, учений, тренировок и экспериментов и передается в оперативный штаб по борьбе с терроризмом по запросу его представителя.</w:t>
      </w:r>
    </w:p>
    <w:bookmarkEnd w:id="309"/>
    <w:bookmarkStart w:name="z316" w:id="310"/>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310"/>
    <w:bookmarkStart w:name="z317" w:id="311"/>
    <w:p>
      <w:pPr>
        <w:spacing w:after="0"/>
        <w:ind w:left="0"/>
        <w:jc w:val="both"/>
      </w:pPr>
      <w:r>
        <w:rPr>
          <w:rFonts w:ascii="Times New Roman"/>
          <w:b w:val="false"/>
          <w:i w:val="false"/>
          <w:color w:val="000000"/>
          <w:sz w:val="28"/>
        </w:rPr>
        <w:t>
      89. В целях установления дифференцированных требований к антитеррористической защищенности объектов проводится разделение объектов использования атомной энергии на следующие группы:</w:t>
      </w:r>
    </w:p>
    <w:bookmarkEnd w:id="311"/>
    <w:bookmarkStart w:name="z318" w:id="312"/>
    <w:p>
      <w:pPr>
        <w:spacing w:after="0"/>
        <w:ind w:left="0"/>
        <w:jc w:val="both"/>
      </w:pPr>
      <w:r>
        <w:rPr>
          <w:rFonts w:ascii="Times New Roman"/>
          <w:b w:val="false"/>
          <w:i w:val="false"/>
          <w:color w:val="000000"/>
          <w:sz w:val="28"/>
        </w:rPr>
        <w:t>
      1) объекты первой группы – ядерные установки и объекты 1 и 2 категорий радиационной опасности;</w:t>
      </w:r>
    </w:p>
    <w:bookmarkEnd w:id="312"/>
    <w:bookmarkStart w:name="z319" w:id="313"/>
    <w:p>
      <w:pPr>
        <w:spacing w:after="0"/>
        <w:ind w:left="0"/>
        <w:jc w:val="both"/>
      </w:pPr>
      <w:r>
        <w:rPr>
          <w:rFonts w:ascii="Times New Roman"/>
          <w:b w:val="false"/>
          <w:i w:val="false"/>
          <w:color w:val="000000"/>
          <w:sz w:val="28"/>
        </w:rPr>
        <w:t>
      2) объекты второй группы – объекты 3 и 4 категорий радиационной опасности.</w:t>
      </w:r>
    </w:p>
    <w:bookmarkEnd w:id="313"/>
    <w:bookmarkStart w:name="z320" w:id="314"/>
    <w:p>
      <w:pPr>
        <w:spacing w:after="0"/>
        <w:ind w:left="0"/>
        <w:jc w:val="both"/>
      </w:pPr>
      <w:r>
        <w:rPr>
          <w:rFonts w:ascii="Times New Roman"/>
          <w:b w:val="false"/>
          <w:i w:val="false"/>
          <w:color w:val="000000"/>
          <w:sz w:val="28"/>
        </w:rPr>
        <w:t>
      90. Объекты первой группы оснащаются в соответствии с требованиями правил по инженерно-технической укрепленности объектов, подлежащих государственной охране.</w:t>
      </w:r>
    </w:p>
    <w:bookmarkEnd w:id="314"/>
    <w:bookmarkStart w:name="z321" w:id="315"/>
    <w:p>
      <w:pPr>
        <w:spacing w:after="0"/>
        <w:ind w:left="0"/>
        <w:jc w:val="both"/>
      </w:pPr>
      <w:r>
        <w:rPr>
          <w:rFonts w:ascii="Times New Roman"/>
          <w:b w:val="false"/>
          <w:i w:val="false"/>
          <w:color w:val="000000"/>
          <w:sz w:val="28"/>
        </w:rPr>
        <w:t>
      91. Объекты второй группы оснащаются:</w:t>
      </w:r>
    </w:p>
    <w:bookmarkEnd w:id="315"/>
    <w:bookmarkStart w:name="z322" w:id="316"/>
    <w:p>
      <w:pPr>
        <w:spacing w:after="0"/>
        <w:ind w:left="0"/>
        <w:jc w:val="both"/>
      </w:pPr>
      <w:r>
        <w:rPr>
          <w:rFonts w:ascii="Times New Roman"/>
          <w:b w:val="false"/>
          <w:i w:val="false"/>
          <w:color w:val="000000"/>
          <w:sz w:val="28"/>
        </w:rPr>
        <w:t>
      1) по оборудованию периметра объекта, исключающие несанкционированный доступ и удовлетворяющие режимным условиям объекта: ограждение (физический барьер) периметра, зон и отдельных участков объекта; контрольно-пропускные пункты; укрепленность стен зданий, сооружений объекта, его оконных проемов; средства контроля и управления доступом, ограничения доступа, системы и средства досмотра, освещения, иные системы контроля внешнего периметра;</w:t>
      </w:r>
    </w:p>
    <w:bookmarkEnd w:id="316"/>
    <w:bookmarkStart w:name="z323" w:id="317"/>
    <w:p>
      <w:pPr>
        <w:spacing w:after="0"/>
        <w:ind w:left="0"/>
        <w:jc w:val="both"/>
      </w:pPr>
      <w:r>
        <w:rPr>
          <w:rFonts w:ascii="Times New Roman"/>
          <w:b w:val="false"/>
          <w:i w:val="false"/>
          <w:color w:val="000000"/>
          <w:sz w:val="28"/>
        </w:rPr>
        <w:t>
      2) по контролю за обстановкой на объекте: системы и средства связи, оповещения, охранной и тревожной (в том числе мобильные либо стационарные средства подачи тревоги – "тревожные кнопки") сигнализации, системы охранные телевизионные;</w:t>
      </w:r>
    </w:p>
    <w:bookmarkEnd w:id="317"/>
    <w:bookmarkStart w:name="z324" w:id="318"/>
    <w:p>
      <w:pPr>
        <w:spacing w:after="0"/>
        <w:ind w:left="0"/>
        <w:jc w:val="both"/>
      </w:pPr>
      <w:r>
        <w:rPr>
          <w:rFonts w:ascii="Times New Roman"/>
          <w:b w:val="false"/>
          <w:i w:val="false"/>
          <w:color w:val="000000"/>
          <w:sz w:val="28"/>
        </w:rPr>
        <w:t>
      3) обеспечивающие работу систем безопасности: системы и средства резервного, бесперебойного электроснабжения.</w:t>
      </w:r>
    </w:p>
    <w:bookmarkEnd w:id="318"/>
    <w:bookmarkStart w:name="z325" w:id="319"/>
    <w:p>
      <w:pPr>
        <w:spacing w:after="0"/>
        <w:ind w:left="0"/>
        <w:jc w:val="both"/>
      </w:pPr>
      <w:r>
        <w:rPr>
          <w:rFonts w:ascii="Times New Roman"/>
          <w:b w:val="false"/>
          <w:i w:val="false"/>
          <w:color w:val="000000"/>
          <w:sz w:val="28"/>
        </w:rPr>
        <w:t>
      Допускается оснащение объектов, уязвимых в террористическом отношении, иным инженерно-техническим оборудованием, прямо не указанным в настоящем пункте, но выполняющим те же задачи и функции или отвечающие тем же целям.</w:t>
      </w:r>
    </w:p>
    <w:bookmarkEnd w:id="319"/>
    <w:bookmarkStart w:name="z326" w:id="320"/>
    <w:p>
      <w:pPr>
        <w:spacing w:after="0"/>
        <w:ind w:left="0"/>
        <w:jc w:val="both"/>
      </w:pPr>
      <w:r>
        <w:rPr>
          <w:rFonts w:ascii="Times New Roman"/>
          <w:b w:val="false"/>
          <w:i w:val="false"/>
          <w:color w:val="000000"/>
          <w:sz w:val="28"/>
        </w:rPr>
        <w:t>
      92. Количество контрольно-пропускных пунктов оборудуются исходя из необходимой пропускной способности людей и транспортных средств.</w:t>
      </w:r>
    </w:p>
    <w:bookmarkEnd w:id="320"/>
    <w:bookmarkStart w:name="z327" w:id="321"/>
    <w:p>
      <w:pPr>
        <w:spacing w:after="0"/>
        <w:ind w:left="0"/>
        <w:jc w:val="both"/>
      </w:pPr>
      <w:r>
        <w:rPr>
          <w:rFonts w:ascii="Times New Roman"/>
          <w:b w:val="false"/>
          <w:i w:val="false"/>
          <w:color w:val="000000"/>
          <w:sz w:val="28"/>
        </w:rPr>
        <w:t>
      93. Контрольно-пропускные пункты могут быть внешними и (или) внутренними.</w:t>
      </w:r>
    </w:p>
    <w:bookmarkEnd w:id="321"/>
    <w:bookmarkStart w:name="z328" w:id="322"/>
    <w:p>
      <w:pPr>
        <w:spacing w:after="0"/>
        <w:ind w:left="0"/>
        <w:jc w:val="both"/>
      </w:pPr>
      <w:r>
        <w:rPr>
          <w:rFonts w:ascii="Times New Roman"/>
          <w:b w:val="false"/>
          <w:i w:val="false"/>
          <w:color w:val="000000"/>
          <w:sz w:val="28"/>
        </w:rPr>
        <w:t>
      94. Внешний контрольно-пропускной пункт оборудуется при наличии ограждения.</w:t>
      </w:r>
    </w:p>
    <w:bookmarkEnd w:id="322"/>
    <w:bookmarkStart w:name="z329" w:id="323"/>
    <w:p>
      <w:pPr>
        <w:spacing w:after="0"/>
        <w:ind w:left="0"/>
        <w:jc w:val="both"/>
      </w:pPr>
      <w:r>
        <w:rPr>
          <w:rFonts w:ascii="Times New Roman"/>
          <w:b w:val="false"/>
          <w:i w:val="false"/>
          <w:color w:val="000000"/>
          <w:sz w:val="28"/>
        </w:rPr>
        <w:t>
      95. В зависимости от объекта (территории) на контрольно-пропускном пункте предусматриваются:</w:t>
      </w:r>
    </w:p>
    <w:bookmarkEnd w:id="323"/>
    <w:bookmarkStart w:name="z330" w:id="324"/>
    <w:p>
      <w:pPr>
        <w:spacing w:after="0"/>
        <w:ind w:left="0"/>
        <w:jc w:val="both"/>
      </w:pPr>
      <w:r>
        <w:rPr>
          <w:rFonts w:ascii="Times New Roman"/>
          <w:b w:val="false"/>
          <w:i w:val="false"/>
          <w:color w:val="000000"/>
          <w:sz w:val="28"/>
        </w:rPr>
        <w:t>
      помещение для хранения и оформления пропусков;</w:t>
      </w:r>
    </w:p>
    <w:bookmarkEnd w:id="324"/>
    <w:bookmarkStart w:name="z331" w:id="325"/>
    <w:p>
      <w:pPr>
        <w:spacing w:after="0"/>
        <w:ind w:left="0"/>
        <w:jc w:val="both"/>
      </w:pPr>
      <w:r>
        <w:rPr>
          <w:rFonts w:ascii="Times New Roman"/>
          <w:b w:val="false"/>
          <w:i w:val="false"/>
          <w:color w:val="000000"/>
          <w:sz w:val="28"/>
        </w:rPr>
        <w:t>
      камера хранения личных вещей сотрудников и посетителей объекта;</w:t>
      </w:r>
    </w:p>
    <w:bookmarkEnd w:id="325"/>
    <w:bookmarkStart w:name="z332" w:id="326"/>
    <w:p>
      <w:pPr>
        <w:spacing w:after="0"/>
        <w:ind w:left="0"/>
        <w:jc w:val="both"/>
      </w:pPr>
      <w:r>
        <w:rPr>
          <w:rFonts w:ascii="Times New Roman"/>
          <w:b w:val="false"/>
          <w:i w:val="false"/>
          <w:color w:val="000000"/>
          <w:sz w:val="28"/>
        </w:rPr>
        <w:t>
      помещение для отдыха работников охраны и помещение для размещения технических систем безопасности;</w:t>
      </w:r>
    </w:p>
    <w:bookmarkEnd w:id="326"/>
    <w:bookmarkStart w:name="z333" w:id="327"/>
    <w:p>
      <w:pPr>
        <w:spacing w:after="0"/>
        <w:ind w:left="0"/>
        <w:jc w:val="both"/>
      </w:pPr>
      <w:r>
        <w:rPr>
          <w:rFonts w:ascii="Times New Roman"/>
          <w:b w:val="false"/>
          <w:i w:val="false"/>
          <w:color w:val="000000"/>
          <w:sz w:val="28"/>
        </w:rPr>
        <w:t>
      96. Устройства управления механизмами открывания, прохода (проезда), освещением и стационарными средствами досмотра размещаются в помещении контрольно-пропускного пункта или на его наружной стене с внутренней стороны периметра объекта.</w:t>
      </w:r>
    </w:p>
    <w:bookmarkEnd w:id="327"/>
    <w:bookmarkStart w:name="z334" w:id="328"/>
    <w:p>
      <w:pPr>
        <w:spacing w:after="0"/>
        <w:ind w:left="0"/>
        <w:jc w:val="both"/>
      </w:pPr>
      <w:r>
        <w:rPr>
          <w:rFonts w:ascii="Times New Roman"/>
          <w:b w:val="false"/>
          <w:i w:val="false"/>
          <w:color w:val="000000"/>
          <w:sz w:val="28"/>
        </w:rPr>
        <w:t>
      97. Для досмотра автотранспорта на контрольно-пропускном пункте оборудуются смотровые площадки.</w:t>
      </w:r>
    </w:p>
    <w:bookmarkEnd w:id="328"/>
    <w:bookmarkStart w:name="z335" w:id="329"/>
    <w:p>
      <w:pPr>
        <w:spacing w:after="0"/>
        <w:ind w:left="0"/>
        <w:jc w:val="both"/>
      </w:pPr>
      <w:r>
        <w:rPr>
          <w:rFonts w:ascii="Times New Roman"/>
          <w:b w:val="false"/>
          <w:i w:val="false"/>
          <w:color w:val="000000"/>
          <w:sz w:val="28"/>
        </w:rPr>
        <w:t>
      98. Окна и двери контрольно-пропускного пункта оборудуются защитными конструкциями.</w:t>
      </w:r>
    </w:p>
    <w:bookmarkEnd w:id="329"/>
    <w:bookmarkStart w:name="z336" w:id="330"/>
    <w:p>
      <w:pPr>
        <w:spacing w:after="0"/>
        <w:ind w:left="0"/>
        <w:jc w:val="both"/>
      </w:pPr>
      <w:r>
        <w:rPr>
          <w:rFonts w:ascii="Times New Roman"/>
          <w:b w:val="false"/>
          <w:i w:val="false"/>
          <w:color w:val="000000"/>
          <w:sz w:val="28"/>
        </w:rPr>
        <w:t>
      99. Для прохода людей через контрольно-пропускной пункт предусматривается коридор, оборудованный турникетами.</w:t>
      </w:r>
    </w:p>
    <w:bookmarkEnd w:id="330"/>
    <w:bookmarkStart w:name="z337" w:id="331"/>
    <w:p>
      <w:pPr>
        <w:spacing w:after="0"/>
        <w:ind w:left="0"/>
        <w:jc w:val="both"/>
      </w:pPr>
      <w:r>
        <w:rPr>
          <w:rFonts w:ascii="Times New Roman"/>
          <w:b w:val="false"/>
          <w:i w:val="false"/>
          <w:color w:val="000000"/>
          <w:sz w:val="28"/>
        </w:rPr>
        <w:t>
      100. Входные наружные двери на объекте обеспечиваются системой открывания наружу.</w:t>
      </w:r>
    </w:p>
    <w:bookmarkEnd w:id="331"/>
    <w:bookmarkStart w:name="z338" w:id="332"/>
    <w:p>
      <w:pPr>
        <w:spacing w:after="0"/>
        <w:ind w:left="0"/>
        <w:jc w:val="both"/>
      </w:pPr>
      <w:r>
        <w:rPr>
          <w:rFonts w:ascii="Times New Roman"/>
          <w:b w:val="false"/>
          <w:i w:val="false"/>
          <w:color w:val="000000"/>
          <w:sz w:val="28"/>
        </w:rPr>
        <w:t>
      101. В случае если все оконные проемы помещения оборудуются решетками, одна из них делается открывающейся (распашной, раздвижной).</w:t>
      </w:r>
    </w:p>
    <w:bookmarkEnd w:id="332"/>
    <w:bookmarkStart w:name="z339" w:id="333"/>
    <w:p>
      <w:pPr>
        <w:spacing w:after="0"/>
        <w:ind w:left="0"/>
        <w:jc w:val="both"/>
      </w:pPr>
      <w:r>
        <w:rPr>
          <w:rFonts w:ascii="Times New Roman"/>
          <w:b w:val="false"/>
          <w:i w:val="false"/>
          <w:color w:val="000000"/>
          <w:sz w:val="28"/>
        </w:rPr>
        <w:t>
      102. Оснащение объекта системой контроля и управления доступом производится по зонам, предусматривающим различный уровень доступа персонала и посетителей на объект и (или) его зоны (участки).</w:t>
      </w:r>
    </w:p>
    <w:bookmarkEnd w:id="333"/>
    <w:bookmarkStart w:name="z340" w:id="334"/>
    <w:p>
      <w:pPr>
        <w:spacing w:after="0"/>
        <w:ind w:left="0"/>
        <w:jc w:val="both"/>
      </w:pPr>
      <w:r>
        <w:rPr>
          <w:rFonts w:ascii="Times New Roman"/>
          <w:b w:val="false"/>
          <w:i w:val="false"/>
          <w:color w:val="000000"/>
          <w:sz w:val="28"/>
        </w:rPr>
        <w:t>
      103. Системы контроля и управления доступом обеспечиваются системой автоматической записи и сохранения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 формирования доказательственной базы, проведения расследований при несанкционированных действиях персонала объекта или посторонних лиц.</w:t>
      </w:r>
    </w:p>
    <w:bookmarkEnd w:id="334"/>
    <w:bookmarkStart w:name="z341" w:id="335"/>
    <w:p>
      <w:pPr>
        <w:spacing w:after="0"/>
        <w:ind w:left="0"/>
        <w:jc w:val="both"/>
      </w:pPr>
      <w:r>
        <w:rPr>
          <w:rFonts w:ascii="Times New Roman"/>
          <w:b w:val="false"/>
          <w:i w:val="false"/>
          <w:color w:val="000000"/>
          <w:sz w:val="28"/>
        </w:rPr>
        <w:t>
      104. Для объектов с малой проходимостью (посещаемостью) персонала и посетителей допускается оборудование объекта только средствами ограничения доступа на объект и (или) его потенциально опасные участки и критические зоны.</w:t>
      </w:r>
    </w:p>
    <w:bookmarkEnd w:id="335"/>
    <w:bookmarkStart w:name="z342" w:id="336"/>
    <w:p>
      <w:pPr>
        <w:spacing w:after="0"/>
        <w:ind w:left="0"/>
        <w:jc w:val="both"/>
      </w:pPr>
      <w:r>
        <w:rPr>
          <w:rFonts w:ascii="Times New Roman"/>
          <w:b w:val="false"/>
          <w:i w:val="false"/>
          <w:color w:val="000000"/>
          <w:sz w:val="28"/>
        </w:rPr>
        <w:t>
      105. Объекты оснащаются системами охранными телевизионными в целях ведения наблюдения за обстановкой на объекте и (или) его потенциально опасных участках, а также визуального подтверждения факта несанкционированного проникновения для оценки ситуации и фиксирования действий нарушителей.</w:t>
      </w:r>
    </w:p>
    <w:bookmarkEnd w:id="336"/>
    <w:bookmarkStart w:name="z343" w:id="337"/>
    <w:p>
      <w:pPr>
        <w:spacing w:after="0"/>
        <w:ind w:left="0"/>
        <w:jc w:val="both"/>
      </w:pPr>
      <w:r>
        <w:rPr>
          <w:rFonts w:ascii="Times New Roman"/>
          <w:b w:val="false"/>
          <w:i w:val="false"/>
          <w:color w:val="000000"/>
          <w:sz w:val="28"/>
        </w:rPr>
        <w:t xml:space="preserve">
      106. Технические требования к системам видеонаблюдения, входящим в охранную телевизионную систему объекта атомной энергии, должны соответствовать минимальным техническим условиям систем видеонаблюдения, предусмотренным Правилами функционирования Национальной системы видеомониторинга,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337"/>
    <w:bookmarkStart w:name="z344" w:id="338"/>
    <w:p>
      <w:pPr>
        <w:spacing w:after="0"/>
        <w:ind w:left="0"/>
        <w:jc w:val="both"/>
      </w:pPr>
      <w:r>
        <w:rPr>
          <w:rFonts w:ascii="Times New Roman"/>
          <w:b w:val="false"/>
          <w:i w:val="false"/>
          <w:color w:val="000000"/>
          <w:sz w:val="28"/>
        </w:rPr>
        <w:t>
      107. Системой охранной телевизионной оборудуются:</w:t>
      </w:r>
    </w:p>
    <w:bookmarkEnd w:id="338"/>
    <w:bookmarkStart w:name="z345" w:id="339"/>
    <w:p>
      <w:pPr>
        <w:spacing w:after="0"/>
        <w:ind w:left="0"/>
        <w:jc w:val="both"/>
      </w:pPr>
      <w:r>
        <w:rPr>
          <w:rFonts w:ascii="Times New Roman"/>
          <w:b w:val="false"/>
          <w:i w:val="false"/>
          <w:color w:val="000000"/>
          <w:sz w:val="28"/>
        </w:rPr>
        <w:t>
      1) периметр территории;</w:t>
      </w:r>
    </w:p>
    <w:bookmarkEnd w:id="339"/>
    <w:bookmarkStart w:name="z346" w:id="340"/>
    <w:p>
      <w:pPr>
        <w:spacing w:after="0"/>
        <w:ind w:left="0"/>
        <w:jc w:val="both"/>
      </w:pPr>
      <w:r>
        <w:rPr>
          <w:rFonts w:ascii="Times New Roman"/>
          <w:b w:val="false"/>
          <w:i w:val="false"/>
          <w:color w:val="000000"/>
          <w:sz w:val="28"/>
        </w:rPr>
        <w:t>
      2) контрольно-пропускные пункты;</w:t>
      </w:r>
    </w:p>
    <w:bookmarkEnd w:id="340"/>
    <w:bookmarkStart w:name="z347" w:id="341"/>
    <w:p>
      <w:pPr>
        <w:spacing w:after="0"/>
        <w:ind w:left="0"/>
        <w:jc w:val="both"/>
      </w:pPr>
      <w:r>
        <w:rPr>
          <w:rFonts w:ascii="Times New Roman"/>
          <w:b w:val="false"/>
          <w:i w:val="false"/>
          <w:color w:val="000000"/>
          <w:sz w:val="28"/>
        </w:rPr>
        <w:t>
      3) досмотровые помещения (комнаты), зоны досмотра транспорта;</w:t>
      </w:r>
    </w:p>
    <w:bookmarkEnd w:id="341"/>
    <w:bookmarkStart w:name="z348" w:id="342"/>
    <w:p>
      <w:pPr>
        <w:spacing w:after="0"/>
        <w:ind w:left="0"/>
        <w:jc w:val="both"/>
      </w:pPr>
      <w:r>
        <w:rPr>
          <w:rFonts w:ascii="Times New Roman"/>
          <w:b w:val="false"/>
          <w:i w:val="false"/>
          <w:color w:val="000000"/>
          <w:sz w:val="28"/>
        </w:rPr>
        <w:t>
      4) главные и запасные входы;</w:t>
      </w:r>
    </w:p>
    <w:bookmarkEnd w:id="342"/>
    <w:bookmarkStart w:name="z349" w:id="343"/>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коридоры, ведущие к ним;</w:t>
      </w:r>
    </w:p>
    <w:bookmarkEnd w:id="343"/>
    <w:bookmarkStart w:name="z350" w:id="344"/>
    <w:p>
      <w:pPr>
        <w:spacing w:after="0"/>
        <w:ind w:left="0"/>
        <w:jc w:val="both"/>
      </w:pPr>
      <w:r>
        <w:rPr>
          <w:rFonts w:ascii="Times New Roman"/>
          <w:b w:val="false"/>
          <w:i w:val="false"/>
          <w:color w:val="000000"/>
          <w:sz w:val="28"/>
        </w:rPr>
        <w:t>
      6) другие помещения по усмотрению руководителя объекта.</w:t>
      </w:r>
    </w:p>
    <w:bookmarkEnd w:id="344"/>
    <w:bookmarkStart w:name="z351" w:id="345"/>
    <w:p>
      <w:pPr>
        <w:spacing w:after="0"/>
        <w:ind w:left="0"/>
        <w:jc w:val="both"/>
      </w:pPr>
      <w:r>
        <w:rPr>
          <w:rFonts w:ascii="Times New Roman"/>
          <w:b w:val="false"/>
          <w:i w:val="false"/>
          <w:color w:val="000000"/>
          <w:sz w:val="28"/>
        </w:rPr>
        <w:t>
      108. Система охранная телевизионная обеспечивает:</w:t>
      </w:r>
    </w:p>
    <w:bookmarkEnd w:id="345"/>
    <w:bookmarkStart w:name="z352" w:id="346"/>
    <w:p>
      <w:pPr>
        <w:spacing w:after="0"/>
        <w:ind w:left="0"/>
        <w:jc w:val="both"/>
      </w:pPr>
      <w:r>
        <w:rPr>
          <w:rFonts w:ascii="Times New Roman"/>
          <w:b w:val="false"/>
          <w:i w:val="false"/>
          <w:color w:val="000000"/>
          <w:sz w:val="28"/>
        </w:rPr>
        <w:t>
      1)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346"/>
    <w:bookmarkStart w:name="z353" w:id="347"/>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составляет не менее 30 суток);</w:t>
      </w:r>
    </w:p>
    <w:bookmarkEnd w:id="347"/>
    <w:bookmarkStart w:name="z354" w:id="348"/>
    <w:p>
      <w:pPr>
        <w:spacing w:after="0"/>
        <w:ind w:left="0"/>
        <w:jc w:val="both"/>
      </w:pPr>
      <w:r>
        <w:rPr>
          <w:rFonts w:ascii="Times New Roman"/>
          <w:b w:val="false"/>
          <w:i w:val="false"/>
          <w:color w:val="000000"/>
          <w:sz w:val="28"/>
        </w:rPr>
        <w:t>
      3) оперативный доступ к видеозаписи;</w:t>
      </w:r>
    </w:p>
    <w:bookmarkEnd w:id="348"/>
    <w:bookmarkStart w:name="z355" w:id="349"/>
    <w:p>
      <w:pPr>
        <w:spacing w:after="0"/>
        <w:ind w:left="0"/>
        <w:jc w:val="both"/>
      </w:pPr>
      <w:r>
        <w:rPr>
          <w:rFonts w:ascii="Times New Roman"/>
          <w:b w:val="false"/>
          <w:i w:val="false"/>
          <w:color w:val="000000"/>
          <w:sz w:val="28"/>
        </w:rPr>
        <w:t>
      109.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(или) охраняемую зону объекта.</w:t>
      </w:r>
    </w:p>
    <w:bookmarkEnd w:id="349"/>
    <w:bookmarkStart w:name="z356" w:id="350"/>
    <w:p>
      <w:pPr>
        <w:spacing w:after="0"/>
        <w:ind w:left="0"/>
        <w:jc w:val="both"/>
      </w:pPr>
      <w:r>
        <w:rPr>
          <w:rFonts w:ascii="Times New Roman"/>
          <w:b w:val="false"/>
          <w:i w:val="false"/>
          <w:color w:val="000000"/>
          <w:sz w:val="28"/>
        </w:rPr>
        <w:t>
      Структура системы охранной сигнализации определяется исходя из:</w:t>
      </w:r>
    </w:p>
    <w:bookmarkEnd w:id="350"/>
    <w:bookmarkStart w:name="z357" w:id="351"/>
    <w:p>
      <w:pPr>
        <w:spacing w:after="0"/>
        <w:ind w:left="0"/>
        <w:jc w:val="both"/>
      </w:pPr>
      <w:r>
        <w:rPr>
          <w:rFonts w:ascii="Times New Roman"/>
          <w:b w:val="false"/>
          <w:i w:val="false"/>
          <w:color w:val="000000"/>
          <w:sz w:val="28"/>
        </w:rPr>
        <w:t>
      1) режима работы этого объекта;</w:t>
      </w:r>
    </w:p>
    <w:bookmarkEnd w:id="351"/>
    <w:bookmarkStart w:name="z358" w:id="352"/>
    <w:p>
      <w:pPr>
        <w:spacing w:after="0"/>
        <w:ind w:left="0"/>
        <w:jc w:val="both"/>
      </w:pPr>
      <w:r>
        <w:rPr>
          <w:rFonts w:ascii="Times New Roman"/>
          <w:b w:val="false"/>
          <w:i w:val="false"/>
          <w:color w:val="000000"/>
          <w:sz w:val="28"/>
        </w:rPr>
        <w:t>
      2) особенностей расположения помещений внутри зданий;</w:t>
      </w:r>
    </w:p>
    <w:bookmarkEnd w:id="352"/>
    <w:bookmarkStart w:name="z359" w:id="353"/>
    <w:p>
      <w:pPr>
        <w:spacing w:after="0"/>
        <w:ind w:left="0"/>
        <w:jc w:val="both"/>
      </w:pPr>
      <w:r>
        <w:rPr>
          <w:rFonts w:ascii="Times New Roman"/>
          <w:b w:val="false"/>
          <w:i w:val="false"/>
          <w:color w:val="000000"/>
          <w:sz w:val="28"/>
        </w:rPr>
        <w:t>
      3) количества охраняемых зон.</w:t>
      </w:r>
    </w:p>
    <w:bookmarkEnd w:id="353"/>
    <w:bookmarkStart w:name="z360" w:id="354"/>
    <w:p>
      <w:pPr>
        <w:spacing w:after="0"/>
        <w:ind w:left="0"/>
        <w:jc w:val="both"/>
      </w:pPr>
      <w:r>
        <w:rPr>
          <w:rFonts w:ascii="Times New Roman"/>
          <w:b w:val="false"/>
          <w:i w:val="false"/>
          <w:color w:val="000000"/>
          <w:sz w:val="28"/>
        </w:rPr>
        <w:t>
      110. Объекты оборудуются системами и средствами охранного освещения в целях обеспечения их антитеррористической защищенности в темное время суток.</w:t>
      </w:r>
    </w:p>
    <w:bookmarkEnd w:id="354"/>
    <w:bookmarkStart w:name="z361" w:id="355"/>
    <w:p>
      <w:pPr>
        <w:spacing w:after="0"/>
        <w:ind w:left="0"/>
        <w:jc w:val="both"/>
      </w:pPr>
      <w:r>
        <w:rPr>
          <w:rFonts w:ascii="Times New Roman"/>
          <w:b w:val="false"/>
          <w:i w:val="false"/>
          <w:color w:val="000000"/>
          <w:sz w:val="28"/>
        </w:rPr>
        <w:t>
      Охранное освещение обеспечивает освещенность объекта в темное время суток в любой точке периметра, образовывая сплошную полосу шириной 3-4 метра, освещенностью не менее 10 люкс.</w:t>
      </w:r>
    </w:p>
    <w:bookmarkEnd w:id="355"/>
    <w:bookmarkStart w:name="z362" w:id="356"/>
    <w:p>
      <w:pPr>
        <w:spacing w:after="0"/>
        <w:ind w:left="0"/>
        <w:jc w:val="both"/>
      </w:pPr>
      <w:r>
        <w:rPr>
          <w:rFonts w:ascii="Times New Roman"/>
          <w:b w:val="false"/>
          <w:i w:val="false"/>
          <w:color w:val="000000"/>
          <w:sz w:val="28"/>
        </w:rPr>
        <w:t>
      111. Объекты, находящиеся под охраной, оснащаются системами и средствами связи в целях обмена информацией для управления силами и средствами подразделений охраны.</w:t>
      </w:r>
    </w:p>
    <w:bookmarkEnd w:id="356"/>
    <w:bookmarkStart w:name="z363" w:id="357"/>
    <w:p>
      <w:pPr>
        <w:spacing w:after="0"/>
        <w:ind w:left="0"/>
        <w:jc w:val="both"/>
      </w:pPr>
      <w:r>
        <w:rPr>
          <w:rFonts w:ascii="Times New Roman"/>
          <w:b w:val="false"/>
          <w:i w:val="false"/>
          <w:color w:val="000000"/>
          <w:sz w:val="28"/>
        </w:rPr>
        <w:t>
      Система связи обеспечивает двустороннюю радиосвязь между дежурным на пункте охраны и нарядами охраны на территории обслуживания, между нарядами охраны в пределах территории обслуживания.</w:t>
      </w:r>
    </w:p>
    <w:bookmarkEnd w:id="357"/>
    <w:bookmarkStart w:name="z364" w:id="358"/>
    <w:p>
      <w:pPr>
        <w:spacing w:after="0"/>
        <w:ind w:left="0"/>
        <w:jc w:val="both"/>
      </w:pPr>
      <w:r>
        <w:rPr>
          <w:rFonts w:ascii="Times New Roman"/>
          <w:b w:val="false"/>
          <w:i w:val="false"/>
          <w:color w:val="000000"/>
          <w:sz w:val="28"/>
        </w:rPr>
        <w:t>
      112.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(об угрозе совершения или совершения акта терроризма и возникших последствиях) и координации их действий.</w:t>
      </w:r>
    </w:p>
    <w:bookmarkEnd w:id="358"/>
    <w:bookmarkStart w:name="z365" w:id="359"/>
    <w:p>
      <w:pPr>
        <w:spacing w:after="0"/>
        <w:ind w:left="0"/>
        <w:jc w:val="both"/>
      </w:pPr>
      <w:r>
        <w:rPr>
          <w:rFonts w:ascii="Times New Roman"/>
          <w:b w:val="false"/>
          <w:i w:val="false"/>
          <w:color w:val="000000"/>
          <w:sz w:val="28"/>
        </w:rPr>
        <w:t>
      112-1. Оповещение персонала и посетителей объекта осуществляется с помощью технических средств, обеспечивающих:</w:t>
      </w:r>
    </w:p>
    <w:bookmarkEnd w:id="359"/>
    <w:bookmarkStart w:name="z366" w:id="360"/>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360"/>
    <w:bookmarkStart w:name="z367" w:id="361"/>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персонала и посетителей объекта.</w:t>
      </w:r>
    </w:p>
    <w:bookmarkEnd w:id="361"/>
    <w:bookmarkStart w:name="z368" w:id="362"/>
    <w:p>
      <w:pPr>
        <w:spacing w:after="0"/>
        <w:ind w:left="0"/>
        <w:jc w:val="both"/>
      </w:pPr>
      <w:r>
        <w:rPr>
          <w:rFonts w:ascii="Times New Roman"/>
          <w:b w:val="false"/>
          <w:i w:val="false"/>
          <w:color w:val="000000"/>
          <w:sz w:val="28"/>
        </w:rPr>
        <w:t>
      112-2. Количество оповещателей и их мощность обеспечивают необходимую слышимость во всех местах постоянного или временного пребывания людей.</w:t>
      </w:r>
    </w:p>
    <w:bookmarkEnd w:id="362"/>
    <w:bookmarkStart w:name="z369" w:id="363"/>
    <w:p>
      <w:pPr>
        <w:spacing w:after="0"/>
        <w:ind w:left="0"/>
        <w:jc w:val="both"/>
      </w:pPr>
      <w:r>
        <w:rPr>
          <w:rFonts w:ascii="Times New Roman"/>
          <w:b w:val="false"/>
          <w:i w:val="false"/>
          <w:color w:val="000000"/>
          <w:sz w:val="28"/>
        </w:rPr>
        <w:t>
      113. Системы охранной и тревожной сигнализации, контроля и управления доступом обеспечиваются источниками бесперебойного питания с аккумуляторной поддержкой, обеспечивающие работу оборудования не менее 2 часов при отсутствии основного сетевого питания.</w:t>
      </w:r>
    </w:p>
    <w:bookmarkEnd w:id="363"/>
    <w:bookmarkStart w:name="z370" w:id="364"/>
    <w:p>
      <w:pPr>
        <w:spacing w:after="0"/>
        <w:ind w:left="0"/>
        <w:jc w:val="both"/>
      </w:pPr>
      <w:r>
        <w:rPr>
          <w:rFonts w:ascii="Times New Roman"/>
          <w:b w:val="false"/>
          <w:i w:val="false"/>
          <w:color w:val="000000"/>
          <w:sz w:val="28"/>
        </w:rPr>
        <w:t>
      114. Автономные резервные источники электрического питания обеспечивают работу системы контроля и управления доступом, телевизионной системы видеонаблюдения, охранного и дежурного освещения:</w:t>
      </w:r>
    </w:p>
    <w:bookmarkEnd w:id="364"/>
    <w:bookmarkStart w:name="z371" w:id="365"/>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365"/>
    <w:bookmarkStart w:name="z372" w:id="366"/>
    <w:p>
      <w:pPr>
        <w:spacing w:after="0"/>
        <w:ind w:left="0"/>
        <w:jc w:val="both"/>
      </w:pPr>
      <w:r>
        <w:rPr>
          <w:rFonts w:ascii="Times New Roman"/>
          <w:b w:val="false"/>
          <w:i w:val="false"/>
          <w:color w:val="000000"/>
          <w:sz w:val="28"/>
        </w:rPr>
        <w:t>
      2) в сельских районах – не менее 48 часов;</w:t>
      </w:r>
    </w:p>
    <w:bookmarkEnd w:id="366"/>
    <w:bookmarkStart w:name="z373" w:id="367"/>
    <w:p>
      <w:pPr>
        <w:spacing w:after="0"/>
        <w:ind w:left="0"/>
        <w:jc w:val="both"/>
      </w:pPr>
      <w:r>
        <w:rPr>
          <w:rFonts w:ascii="Times New Roman"/>
          <w:b w:val="false"/>
          <w:i w:val="false"/>
          <w:color w:val="000000"/>
          <w:sz w:val="28"/>
        </w:rPr>
        <w:t>
      3) в труднодоступных районах – не менее 72 часов.</w:t>
      </w:r>
    </w:p>
    <w:bookmarkEnd w:id="367"/>
    <w:bookmarkStart w:name="z374" w:id="368"/>
    <w:p>
      <w:pPr>
        <w:spacing w:after="0"/>
        <w:ind w:left="0"/>
        <w:jc w:val="both"/>
      </w:pPr>
      <w:r>
        <w:rPr>
          <w:rFonts w:ascii="Times New Roman"/>
          <w:b w:val="false"/>
          <w:i w:val="false"/>
          <w:color w:val="000000"/>
          <w:sz w:val="28"/>
        </w:rPr>
        <w:t>
      115. Инженерно-техническая укрепленность зданий и сооружений объектов обеспечивает труднопреодолимость проникновения нарушителей на объект и внутри него.</w:t>
      </w:r>
    </w:p>
    <w:bookmarkEnd w:id="368"/>
    <w:bookmarkStart w:name="z375" w:id="369"/>
    <w:p>
      <w:pPr>
        <w:spacing w:after="0"/>
        <w:ind w:left="0"/>
        <w:jc w:val="both"/>
      </w:pPr>
      <w:r>
        <w:rPr>
          <w:rFonts w:ascii="Times New Roman"/>
          <w:b w:val="false"/>
          <w:i w:val="false"/>
          <w:color w:val="000000"/>
          <w:sz w:val="28"/>
        </w:rPr>
        <w:t>
      116. На объектах применение средств защиты оконных, дверных проемов зданий (оборудование пулестойкими стеклами, взрывозащитной пленкой, решетками), сооружений, помещений, замков и запирающих устройств, иных инженерно-технических решений обусловливается повышением уровня защищенности объектов, а также компенсировать отсутствие иных инженерно-технических средств.</w:t>
      </w:r>
    </w:p>
    <w:bookmarkEnd w:id="369"/>
    <w:bookmarkStart w:name="z376" w:id="370"/>
    <w:p>
      <w:pPr>
        <w:spacing w:after="0"/>
        <w:ind w:left="0"/>
        <w:jc w:val="both"/>
      </w:pPr>
      <w:r>
        <w:rPr>
          <w:rFonts w:ascii="Times New Roman"/>
          <w:b w:val="false"/>
          <w:i w:val="false"/>
          <w:color w:val="000000"/>
          <w:sz w:val="28"/>
        </w:rPr>
        <w:t>
      117. На транспортных контрольно-пропускных пунктах и иных въездах на территорию объекта в ограждении оборудуются ворота с конструкцией, обеспечивающей их жесткую фиксацию в закрытом положении.</w:t>
      </w:r>
    </w:p>
    <w:bookmarkEnd w:id="370"/>
    <w:bookmarkStart w:name="z377" w:id="371"/>
    <w:p>
      <w:pPr>
        <w:spacing w:after="0"/>
        <w:ind w:left="0"/>
        <w:jc w:val="both"/>
      </w:pPr>
      <w:r>
        <w:rPr>
          <w:rFonts w:ascii="Times New Roman"/>
          <w:b w:val="false"/>
          <w:i w:val="false"/>
          <w:color w:val="000000"/>
          <w:sz w:val="28"/>
        </w:rPr>
        <w:t>
      Запирающие и фиксирующие устройства ворот и калиток обеспечивают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bookmarkEnd w:id="371"/>
    <w:bookmarkStart w:name="z378" w:id="372"/>
    <w:p>
      <w:pPr>
        <w:spacing w:after="0"/>
        <w:ind w:left="0"/>
        <w:jc w:val="both"/>
      </w:pPr>
      <w:r>
        <w:rPr>
          <w:rFonts w:ascii="Times New Roman"/>
          <w:b w:val="false"/>
          <w:i w:val="false"/>
          <w:color w:val="000000"/>
          <w:sz w:val="28"/>
        </w:rPr>
        <w:t>
      118. Технические средства досмотра применяются на объектах для обнаружения оружия, других предметов и веществ, запрещенных к несанкционированному вносу (выносу), ввозу (вывозу) на объект и с объекта.</w:t>
      </w:r>
    </w:p>
    <w:bookmarkEnd w:id="372"/>
    <w:bookmarkStart w:name="z379" w:id="373"/>
    <w:p>
      <w:pPr>
        <w:spacing w:after="0"/>
        <w:ind w:left="0"/>
        <w:jc w:val="both"/>
      </w:pPr>
      <w:r>
        <w:rPr>
          <w:rFonts w:ascii="Times New Roman"/>
          <w:b w:val="false"/>
          <w:i w:val="false"/>
          <w:color w:val="000000"/>
          <w:sz w:val="28"/>
        </w:rPr>
        <w:t>
      Оснащение объекта техническими средствами досмотра производится в соответствий с угрозами, характерными для объектов, особенностями его функционирования.</w:t>
      </w:r>
    </w:p>
    <w:bookmarkEnd w:id="373"/>
    <w:bookmarkStart w:name="z380" w:id="374"/>
    <w:p>
      <w:pPr>
        <w:spacing w:after="0"/>
        <w:ind w:left="0"/>
        <w:jc w:val="both"/>
      </w:pPr>
      <w:r>
        <w:rPr>
          <w:rFonts w:ascii="Times New Roman"/>
          <w:b w:val="false"/>
          <w:i w:val="false"/>
          <w:color w:val="000000"/>
          <w:sz w:val="28"/>
        </w:rPr>
        <w:t>
      119. При необходимости на объектах оборудуются помещения подразделений охраны и (или) их караулов, которые рекомендуется размещать на первом этаже зданий. При этом соответствие конструкции помещения исходит из предъявляемым к конструкции соответствующей категории зданий.</w:t>
      </w:r>
    </w:p>
    <w:bookmarkEnd w:id="374"/>
    <w:bookmarkStart w:name="z381" w:id="375"/>
    <w:p>
      <w:pPr>
        <w:spacing w:after="0"/>
        <w:ind w:left="0"/>
        <w:jc w:val="both"/>
      </w:pPr>
      <w:r>
        <w:rPr>
          <w:rFonts w:ascii="Times New Roman"/>
          <w:b w:val="false"/>
          <w:i w:val="false"/>
          <w:color w:val="000000"/>
          <w:sz w:val="28"/>
        </w:rPr>
        <w:t>
      Допускается оснащение объектов, уязвимых в террористическом отношении, иным инженерно-техническим оборудованием, прямо не указанным в настоящей главе, но выполняющим те же задачи и функции или отвечающие тем же целям.</w:t>
      </w:r>
    </w:p>
    <w:bookmarkEnd w:id="375"/>
    <w:bookmarkStart w:name="z382" w:id="376"/>
    <w:p>
      <w:pPr>
        <w:spacing w:after="0"/>
        <w:ind w:left="0"/>
        <w:jc w:val="both"/>
      </w:pPr>
      <w:r>
        <w:rPr>
          <w:rFonts w:ascii="Times New Roman"/>
          <w:b w:val="false"/>
          <w:i w:val="false"/>
          <w:color w:val="000000"/>
          <w:sz w:val="28"/>
        </w:rPr>
        <w:t>
      120. Все объекты, уязвимые в террористическом отношении, оснащаются системами охранными телевизионными и системами оповещения.</w:t>
      </w:r>
    </w:p>
    <w:bookmarkEnd w:id="376"/>
    <w:bookmarkStart w:name="z383" w:id="377"/>
    <w:p>
      <w:pPr>
        <w:spacing w:after="0"/>
        <w:ind w:left="0"/>
        <w:jc w:val="both"/>
      </w:pPr>
      <w:r>
        <w:rPr>
          <w:rFonts w:ascii="Times New Roman"/>
          <w:b w:val="false"/>
          <w:i w:val="false"/>
          <w:color w:val="000000"/>
          <w:sz w:val="28"/>
        </w:rPr>
        <w:t>
      121. В случае невозможности оснастить подразделения инженерно-техническим оборудованием, предусмотренным настоящей главой, за исключением систем, указанных в пункте 120 настоящей Инструкции, принимаются иные инженерно-технические решения и (или) меры безопасности, компенсирующие их отсутствие, в соответствии с настоящей Инструкцией.</w:t>
      </w:r>
    </w:p>
    <w:bookmarkEnd w:id="377"/>
    <w:bookmarkStart w:name="z384" w:id="378"/>
    <w:p>
      <w:pPr>
        <w:spacing w:after="0"/>
        <w:ind w:left="0"/>
        <w:jc w:val="both"/>
      </w:pPr>
      <w:r>
        <w:rPr>
          <w:rFonts w:ascii="Times New Roman"/>
          <w:b w:val="false"/>
          <w:i w:val="false"/>
          <w:color w:val="000000"/>
          <w:sz w:val="28"/>
        </w:rPr>
        <w:t xml:space="preserve">
      122. Согласно </w:t>
      </w:r>
      <w:r>
        <w:rPr>
          <w:rFonts w:ascii="Times New Roman"/>
          <w:b w:val="false"/>
          <w:i w:val="false"/>
          <w:color w:val="000000"/>
          <w:sz w:val="28"/>
        </w:rPr>
        <w:t>пункту 56</w:t>
      </w:r>
      <w:r>
        <w:rPr>
          <w:rFonts w:ascii="Times New Roman"/>
          <w:b w:val="false"/>
          <w:i w:val="false"/>
          <w:color w:val="000000"/>
          <w:sz w:val="28"/>
        </w:rPr>
        <w:t xml:space="preserve"> Требовании, при проектировании строительства, реконструкции, модернизации, капитального ремонта объекта собственнику, владельцу (в том числе потенциальному) объекта необходимо определить соответствие объекта критериям отнесения объектов к уязвимым в террористическом отношении и предусмотреть, в случае необходимости, соответствующее инженерно-техническое оснащение.</w:t>
      </w:r>
    </w:p>
    <w:bookmarkEnd w:id="378"/>
    <w:bookmarkStart w:name="z385" w:id="379"/>
    <w:p>
      <w:pPr>
        <w:spacing w:after="0"/>
        <w:ind w:left="0"/>
        <w:jc w:val="both"/>
      </w:pPr>
      <w:r>
        <w:rPr>
          <w:rFonts w:ascii="Times New Roman"/>
          <w:b w:val="false"/>
          <w:i w:val="false"/>
          <w:color w:val="000000"/>
          <w:sz w:val="28"/>
        </w:rPr>
        <w:t>
      123. По решению собственника, владельца, руководителя или иных должностных лиц объектов, уязвимых в террористическом отношении, на объекте может устанавливаться дополнительное инженерно-техническое оборудование.</w:t>
      </w:r>
    </w:p>
    <w:bookmarkEnd w:id="379"/>
    <w:bookmarkStart w:name="z386" w:id="380"/>
    <w:p>
      <w:pPr>
        <w:spacing w:after="0"/>
        <w:ind w:left="0"/>
        <w:jc w:val="both"/>
      </w:pPr>
      <w:r>
        <w:rPr>
          <w:rFonts w:ascii="Times New Roman"/>
          <w:b w:val="false"/>
          <w:i w:val="false"/>
          <w:color w:val="000000"/>
          <w:sz w:val="28"/>
        </w:rPr>
        <w:t>
      124. Для проектирования и оснащения объектов инженерно-техническим оборудованием собственники, владельцы, руководители объектов, уязвимых в террористическом отношении, определяют его потенциально опасные участки.</w:t>
      </w:r>
    </w:p>
    <w:bookmarkEnd w:id="380"/>
    <w:bookmarkStart w:name="z387" w:id="381"/>
    <w:p>
      <w:pPr>
        <w:spacing w:after="0"/>
        <w:ind w:left="0"/>
        <w:jc w:val="both"/>
      </w:pPr>
      <w:r>
        <w:rPr>
          <w:rFonts w:ascii="Times New Roman"/>
          <w:b w:val="false"/>
          <w:i w:val="false"/>
          <w:color w:val="000000"/>
          <w:sz w:val="28"/>
        </w:rPr>
        <w:t>
      На направлениях, ведущим к этим участкам, обеспечивается наибольшая плотность инженерно-технического оснащения.</w:t>
      </w:r>
    </w:p>
    <w:bookmarkEnd w:id="381"/>
    <w:bookmarkStart w:name="z388" w:id="382"/>
    <w:p>
      <w:pPr>
        <w:spacing w:after="0"/>
        <w:ind w:left="0"/>
        <w:jc w:val="both"/>
      </w:pPr>
      <w:r>
        <w:rPr>
          <w:rFonts w:ascii="Times New Roman"/>
          <w:b w:val="false"/>
          <w:i w:val="false"/>
          <w:color w:val="000000"/>
          <w:sz w:val="28"/>
        </w:rPr>
        <w:t>
      125. Срок завершения мероприятий по оснащению объекта инженерно-техническим оборудованием составляет не более 6 месяцев с момента:</w:t>
      </w:r>
    </w:p>
    <w:bookmarkEnd w:id="382"/>
    <w:bookmarkStart w:name="z612" w:id="383"/>
    <w:p>
      <w:pPr>
        <w:spacing w:after="0"/>
        <w:ind w:left="0"/>
        <w:jc w:val="both"/>
      </w:pPr>
      <w:r>
        <w:rPr>
          <w:rFonts w:ascii="Times New Roman"/>
          <w:b w:val="false"/>
          <w:i w:val="false"/>
          <w:color w:val="000000"/>
          <w:sz w:val="28"/>
        </w:rPr>
        <w:t>
      1) получения уведомления о придании объекту статуса уязвимого в террористическом отношении для объектов, входящих в территориальные перечни;</w:t>
      </w:r>
    </w:p>
    <w:bookmarkEnd w:id="383"/>
    <w:bookmarkStart w:name="z613" w:id="384"/>
    <w:p>
      <w:pPr>
        <w:spacing w:after="0"/>
        <w:ind w:left="0"/>
        <w:jc w:val="both"/>
      </w:pPr>
      <w:r>
        <w:rPr>
          <w:rFonts w:ascii="Times New Roman"/>
          <w:b w:val="false"/>
          <w:i w:val="false"/>
          <w:color w:val="000000"/>
          <w:sz w:val="28"/>
        </w:rPr>
        <w:t>
      2) придания объекту статуса уязвимого в террористическом отношении для объектов, входящих в ведомственный перечень.</w:t>
      </w:r>
    </w:p>
    <w:bookmarkEnd w:id="384"/>
    <w:bookmarkStart w:name="z614" w:id="385"/>
    <w:p>
      <w:pPr>
        <w:spacing w:after="0"/>
        <w:ind w:left="0"/>
        <w:jc w:val="both"/>
      </w:pPr>
      <w:r>
        <w:rPr>
          <w:rFonts w:ascii="Times New Roman"/>
          <w:b w:val="false"/>
          <w:i w:val="false"/>
          <w:color w:val="000000"/>
          <w:sz w:val="28"/>
        </w:rPr>
        <w:t xml:space="preserve">
      При этом,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энергетики РК от 05.08.2024 </w:t>
      </w:r>
      <w:r>
        <w:rPr>
          <w:rFonts w:ascii="Times New Roman"/>
          <w:b w:val="false"/>
          <w:i w:val="false"/>
          <w:color w:val="00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6"/>
    <w:p>
      <w:pPr>
        <w:spacing w:after="0"/>
        <w:ind w:left="0"/>
        <w:jc w:val="both"/>
      </w:pPr>
      <w:r>
        <w:rPr>
          <w:rFonts w:ascii="Times New Roman"/>
          <w:b w:val="false"/>
          <w:i w:val="false"/>
          <w:color w:val="000000"/>
          <w:sz w:val="28"/>
        </w:rPr>
        <w:t>
      126. Инженерно-техническое оборудование объекта на постоянной основе поддерживается в рабочем состоянии.</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осуществляющих</w:t>
            </w:r>
            <w:r>
              <w:br/>
            </w:r>
            <w:r>
              <w:rPr>
                <w:rFonts w:ascii="Times New Roman"/>
                <w:b w:val="false"/>
                <w:i w:val="false"/>
                <w:color w:val="000000"/>
                <w:sz w:val="20"/>
              </w:rPr>
              <w:t>деятельность в области</w:t>
            </w:r>
            <w:r>
              <w:br/>
            </w:r>
            <w:r>
              <w:rPr>
                <w:rFonts w:ascii="Times New Roman"/>
                <w:b w:val="false"/>
                <w:i w:val="false"/>
                <w:color w:val="000000"/>
                <w:sz w:val="20"/>
              </w:rPr>
              <w:t>использования атомной энергии</w:t>
            </w:r>
            <w:r>
              <w:br/>
            </w:r>
            <w:r>
              <w:rPr>
                <w:rFonts w:ascii="Times New Roman"/>
                <w:b w:val="false"/>
                <w:i w:val="false"/>
                <w:color w:val="000000"/>
                <w:sz w:val="20"/>
              </w:rPr>
              <w:t>Республики Казахстан</w:t>
            </w:r>
          </w:p>
        </w:tc>
      </w:tr>
    </w:tbl>
    <w:bookmarkStart w:name="z394" w:id="387"/>
    <w:p>
      <w:pPr>
        <w:spacing w:after="0"/>
        <w:ind w:left="0"/>
        <w:jc w:val="left"/>
      </w:pPr>
      <w:r>
        <w:rPr>
          <w:rFonts w:ascii="Times New Roman"/>
          <w:b/>
          <w:i w:val="false"/>
          <w:color w:val="000000"/>
        </w:rPr>
        <w:t xml:space="preserve"> Перечень документов в области антитеррористической защиты объектов, уязвимых в террористическом отношении, осуществляющих деятельность в области использования атомной энергии Республики Казахстан</w:t>
      </w:r>
    </w:p>
    <w:bookmarkEnd w:id="387"/>
    <w:bookmarkStart w:name="z395" w:id="388"/>
    <w:p>
      <w:pPr>
        <w:spacing w:after="0"/>
        <w:ind w:left="0"/>
        <w:jc w:val="both"/>
      </w:pPr>
      <w:r>
        <w:rPr>
          <w:rFonts w:ascii="Times New Roman"/>
          <w:b w:val="false"/>
          <w:i w:val="false"/>
          <w:color w:val="000000"/>
          <w:sz w:val="28"/>
        </w:rPr>
        <w:t>
      1. Приказ о назначении ответственного лица, обеспечивающего проведение мероприятий по антитеррористической защищенности объекта использования атомной энергии и замещающего лица, на время его отсутствия (с указанием функциональных обязанностей).</w:t>
      </w:r>
    </w:p>
    <w:bookmarkEnd w:id="388"/>
    <w:bookmarkStart w:name="z396" w:id="389"/>
    <w:p>
      <w:pPr>
        <w:spacing w:after="0"/>
        <w:ind w:left="0"/>
        <w:jc w:val="both"/>
      </w:pPr>
      <w:r>
        <w:rPr>
          <w:rFonts w:ascii="Times New Roman"/>
          <w:b w:val="false"/>
          <w:i w:val="false"/>
          <w:color w:val="000000"/>
          <w:sz w:val="28"/>
        </w:rPr>
        <w:t>
      2. Правила об организации пропускного и внутриобъектового режимов объектов использования атомной энергии (при его наличии) и приказ руководителя объекта использования атомной энергии об их утверждении.</w:t>
      </w:r>
    </w:p>
    <w:bookmarkEnd w:id="389"/>
    <w:bookmarkStart w:name="z397" w:id="390"/>
    <w:p>
      <w:pPr>
        <w:spacing w:after="0"/>
        <w:ind w:left="0"/>
        <w:jc w:val="both"/>
      </w:pPr>
      <w:r>
        <w:rPr>
          <w:rFonts w:ascii="Times New Roman"/>
          <w:b w:val="false"/>
          <w:i w:val="false"/>
          <w:color w:val="000000"/>
          <w:sz w:val="28"/>
        </w:rPr>
        <w:t>
      3. План организационных и практических мероприятий по укреплению антитеррористической защищенности.</w:t>
      </w:r>
    </w:p>
    <w:bookmarkEnd w:id="390"/>
    <w:bookmarkStart w:name="z398" w:id="391"/>
    <w:p>
      <w:pPr>
        <w:spacing w:after="0"/>
        <w:ind w:left="0"/>
        <w:jc w:val="both"/>
      </w:pPr>
      <w:r>
        <w:rPr>
          <w:rFonts w:ascii="Times New Roman"/>
          <w:b w:val="false"/>
          <w:i w:val="false"/>
          <w:color w:val="000000"/>
          <w:sz w:val="28"/>
        </w:rPr>
        <w:t>
      4. Журнал учета учебных мероприятий по антитеррористической подготовке.</w:t>
      </w:r>
    </w:p>
    <w:bookmarkEnd w:id="391"/>
    <w:bookmarkStart w:name="z399" w:id="392"/>
    <w:p>
      <w:pPr>
        <w:spacing w:after="0"/>
        <w:ind w:left="0"/>
        <w:jc w:val="both"/>
      </w:pPr>
      <w:r>
        <w:rPr>
          <w:rFonts w:ascii="Times New Roman"/>
          <w:b w:val="false"/>
          <w:i w:val="false"/>
          <w:color w:val="000000"/>
          <w:sz w:val="28"/>
        </w:rPr>
        <w:t>
      5. Инструкция (памятка) по действиям различного круга лиц объектов использования атомной энергии на возможные угрозы террористического характера.</w:t>
      </w:r>
    </w:p>
    <w:bookmarkEnd w:id="392"/>
    <w:bookmarkStart w:name="z400" w:id="393"/>
    <w:p>
      <w:pPr>
        <w:spacing w:after="0"/>
        <w:ind w:left="0"/>
        <w:jc w:val="both"/>
      </w:pPr>
      <w:r>
        <w:rPr>
          <w:rFonts w:ascii="Times New Roman"/>
          <w:b w:val="false"/>
          <w:i w:val="false"/>
          <w:color w:val="000000"/>
          <w:sz w:val="28"/>
        </w:rPr>
        <w:t>
      6. Журнал приема, сдачи дежурств, обхода территории объекта использования атомной энергии.</w:t>
      </w:r>
    </w:p>
    <w:bookmarkEnd w:id="393"/>
    <w:bookmarkStart w:name="z401" w:id="394"/>
    <w:p>
      <w:pPr>
        <w:spacing w:after="0"/>
        <w:ind w:left="0"/>
        <w:jc w:val="both"/>
      </w:pPr>
      <w:r>
        <w:rPr>
          <w:rFonts w:ascii="Times New Roman"/>
          <w:b w:val="false"/>
          <w:i w:val="false"/>
          <w:color w:val="000000"/>
          <w:sz w:val="28"/>
        </w:rPr>
        <w:t>
      7. Список автотранспортных средств, имеющих право въезда на территорию объекта использования атомной энергии (при необходимости).</w:t>
      </w:r>
    </w:p>
    <w:bookmarkEnd w:id="394"/>
    <w:bookmarkStart w:name="z402" w:id="395"/>
    <w:p>
      <w:pPr>
        <w:spacing w:after="0"/>
        <w:ind w:left="0"/>
        <w:jc w:val="both"/>
      </w:pPr>
      <w:r>
        <w:rPr>
          <w:rFonts w:ascii="Times New Roman"/>
          <w:b w:val="false"/>
          <w:i w:val="false"/>
          <w:color w:val="000000"/>
          <w:sz w:val="28"/>
        </w:rPr>
        <w:t>
      8. Паспорт антитеррористической защищенности объекта использования атомной энергии.</w:t>
      </w:r>
    </w:p>
    <w:bookmarkEnd w:id="395"/>
    <w:bookmarkStart w:name="z403" w:id="396"/>
    <w:p>
      <w:pPr>
        <w:spacing w:after="0"/>
        <w:ind w:left="0"/>
        <w:jc w:val="both"/>
      </w:pPr>
      <w:r>
        <w:rPr>
          <w:rFonts w:ascii="Times New Roman"/>
          <w:b w:val="false"/>
          <w:i w:val="false"/>
          <w:color w:val="000000"/>
          <w:sz w:val="28"/>
        </w:rPr>
        <w:t>
      9. Планы и порядок эвакуации работников и посетителей учреждения при пожаре, в случае получения информации об угрозе совершения акта терроризма, и иных чрезвычайных ситуаций.</w:t>
      </w:r>
    </w:p>
    <w:bookmarkEnd w:id="396"/>
    <w:bookmarkStart w:name="z404" w:id="397"/>
    <w:p>
      <w:pPr>
        <w:spacing w:after="0"/>
        <w:ind w:left="0"/>
        <w:jc w:val="both"/>
      </w:pPr>
      <w:r>
        <w:rPr>
          <w:rFonts w:ascii="Times New Roman"/>
          <w:b w:val="false"/>
          <w:i w:val="false"/>
          <w:color w:val="000000"/>
          <w:sz w:val="28"/>
        </w:rPr>
        <w:t>
      10. Приказ о проведении практических занятий по безопасной и своевременной эвакуации персонала объекта использования атомной энергии и посетителей объекта использования атомной энергии из зданий, с графиком проведения практических и теоретических занятий.</w:t>
      </w:r>
    </w:p>
    <w:bookmarkEnd w:id="397"/>
    <w:bookmarkStart w:name="z405" w:id="398"/>
    <w:p>
      <w:pPr>
        <w:spacing w:after="0"/>
        <w:ind w:left="0"/>
        <w:jc w:val="both"/>
      </w:pPr>
      <w:r>
        <w:rPr>
          <w:rFonts w:ascii="Times New Roman"/>
          <w:b w:val="false"/>
          <w:i w:val="false"/>
          <w:color w:val="000000"/>
          <w:sz w:val="28"/>
        </w:rPr>
        <w:t>
      11. Программы, протоколы обучения персонала объекта использования атомной энергии способам защиты и действиям при угрозе совершения террористического акта или при его совершении.</w:t>
      </w:r>
    </w:p>
    <w:bookmarkEnd w:id="398"/>
    <w:bookmarkStart w:name="z406" w:id="399"/>
    <w:p>
      <w:pPr>
        <w:spacing w:after="0"/>
        <w:ind w:left="0"/>
        <w:jc w:val="both"/>
      </w:pPr>
      <w:r>
        <w:rPr>
          <w:rFonts w:ascii="Times New Roman"/>
          <w:b w:val="false"/>
          <w:i w:val="false"/>
          <w:color w:val="000000"/>
          <w:sz w:val="28"/>
        </w:rPr>
        <w:t>
      12. Договора на охрану объекта использования атомной энергии (копии лицензий организации, осуществляющей охранную деятельность), обслуживание систем охранной сигнализации, видеонаблюдения.</w:t>
      </w:r>
    </w:p>
    <w:bookmarkEnd w:id="399"/>
    <w:bookmarkStart w:name="z407" w:id="400"/>
    <w:p>
      <w:pPr>
        <w:spacing w:after="0"/>
        <w:ind w:left="0"/>
        <w:jc w:val="both"/>
      </w:pPr>
      <w:r>
        <w:rPr>
          <w:rFonts w:ascii="Times New Roman"/>
          <w:b w:val="false"/>
          <w:i w:val="false"/>
          <w:color w:val="000000"/>
          <w:sz w:val="28"/>
        </w:rPr>
        <w:t>
      13. Инструкция, рекомендации по действиям персонала объекта использования атомной энергии при установлении уровней террористической опасности.</w:t>
      </w:r>
    </w:p>
    <w:bookmarkEnd w:id="400"/>
    <w:bookmarkStart w:name="z408" w:id="401"/>
    <w:p>
      <w:pPr>
        <w:spacing w:after="0"/>
        <w:ind w:left="0"/>
        <w:jc w:val="both"/>
      </w:pPr>
      <w:r>
        <w:rPr>
          <w:rFonts w:ascii="Times New Roman"/>
          <w:b w:val="false"/>
          <w:i w:val="false"/>
          <w:color w:val="000000"/>
          <w:sz w:val="28"/>
        </w:rPr>
        <w:t>
      14. Схема оповещения персонала и посетителей объекта использования атомной энергии при установлении уровней террористической опасности.</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осуществляющих</w:t>
            </w:r>
            <w:r>
              <w:br/>
            </w:r>
            <w:r>
              <w:rPr>
                <w:rFonts w:ascii="Times New Roman"/>
                <w:b w:val="false"/>
                <w:i w:val="false"/>
                <w:color w:val="000000"/>
                <w:sz w:val="20"/>
              </w:rPr>
              <w:t>деятельность в области</w:t>
            </w:r>
            <w:r>
              <w:br/>
            </w:r>
            <w:r>
              <w:rPr>
                <w:rFonts w:ascii="Times New Roman"/>
                <w:b w:val="false"/>
                <w:i w:val="false"/>
                <w:color w:val="000000"/>
                <w:sz w:val="20"/>
              </w:rPr>
              <w:t>использования атомной энергии</w:t>
            </w:r>
            <w:r>
              <w:br/>
            </w:r>
            <w:r>
              <w:rPr>
                <w:rFonts w:ascii="Times New Roman"/>
                <w:b w:val="false"/>
                <w:i w:val="false"/>
                <w:color w:val="000000"/>
                <w:sz w:val="20"/>
              </w:rPr>
              <w:t>Республики Казахстан</w:t>
            </w:r>
          </w:p>
        </w:tc>
      </w:tr>
    </w:tbl>
    <w:bookmarkStart w:name="z410" w:id="402"/>
    <w:p>
      <w:pPr>
        <w:spacing w:after="0"/>
        <w:ind w:left="0"/>
        <w:jc w:val="left"/>
      </w:pPr>
      <w:r>
        <w:rPr>
          <w:rFonts w:ascii="Times New Roman"/>
          <w:b/>
          <w:i w:val="false"/>
          <w:color w:val="000000"/>
        </w:rPr>
        <w:t xml:space="preserve"> Перечень основных предметов, запрещенных к проносу на объекты использования атомной энергии</w:t>
      </w:r>
    </w:p>
    <w:bookmarkEnd w:id="402"/>
    <w:bookmarkStart w:name="z411" w:id="403"/>
    <w:p>
      <w:pPr>
        <w:spacing w:after="0"/>
        <w:ind w:left="0"/>
        <w:jc w:val="both"/>
      </w:pPr>
      <w:r>
        <w:rPr>
          <w:rFonts w:ascii="Times New Roman"/>
          <w:b w:val="false"/>
          <w:i w:val="false"/>
          <w:color w:val="000000"/>
          <w:sz w:val="28"/>
        </w:rPr>
        <w:t>
      1. Оружие:</w:t>
      </w:r>
    </w:p>
    <w:bookmarkEnd w:id="403"/>
    <w:bookmarkStart w:name="z412" w:id="404"/>
    <w:p>
      <w:pPr>
        <w:spacing w:after="0"/>
        <w:ind w:left="0"/>
        <w:jc w:val="both"/>
      </w:pPr>
      <w:r>
        <w:rPr>
          <w:rFonts w:ascii="Times New Roman"/>
          <w:b w:val="false"/>
          <w:i w:val="false"/>
          <w:color w:val="000000"/>
          <w:sz w:val="28"/>
        </w:rPr>
        <w:t>
      1) огнестрельное;</w:t>
      </w:r>
    </w:p>
    <w:bookmarkEnd w:id="404"/>
    <w:bookmarkStart w:name="z413" w:id="405"/>
    <w:p>
      <w:pPr>
        <w:spacing w:after="0"/>
        <w:ind w:left="0"/>
        <w:jc w:val="both"/>
      </w:pPr>
      <w:r>
        <w:rPr>
          <w:rFonts w:ascii="Times New Roman"/>
          <w:b w:val="false"/>
          <w:i w:val="false"/>
          <w:color w:val="000000"/>
          <w:sz w:val="28"/>
        </w:rPr>
        <w:t>
      2) бесствольное с патронами травматического, газового и светозвукового действия;</w:t>
      </w:r>
    </w:p>
    <w:bookmarkEnd w:id="405"/>
    <w:bookmarkStart w:name="z414" w:id="406"/>
    <w:p>
      <w:pPr>
        <w:spacing w:after="0"/>
        <w:ind w:left="0"/>
        <w:jc w:val="both"/>
      </w:pPr>
      <w:r>
        <w:rPr>
          <w:rFonts w:ascii="Times New Roman"/>
          <w:b w:val="false"/>
          <w:i w:val="false"/>
          <w:color w:val="000000"/>
          <w:sz w:val="28"/>
        </w:rPr>
        <w:t>
      3) холодное, а также ножи различных видов, не относящиеся к холодному оружию;</w:t>
      </w:r>
    </w:p>
    <w:bookmarkEnd w:id="406"/>
    <w:bookmarkStart w:name="z415" w:id="407"/>
    <w:p>
      <w:pPr>
        <w:spacing w:after="0"/>
        <w:ind w:left="0"/>
        <w:jc w:val="both"/>
      </w:pPr>
      <w:r>
        <w:rPr>
          <w:rFonts w:ascii="Times New Roman"/>
          <w:b w:val="false"/>
          <w:i w:val="false"/>
          <w:color w:val="000000"/>
          <w:sz w:val="28"/>
        </w:rPr>
        <w:t>
      4) метательное;</w:t>
      </w:r>
    </w:p>
    <w:bookmarkEnd w:id="407"/>
    <w:bookmarkStart w:name="z416" w:id="408"/>
    <w:p>
      <w:pPr>
        <w:spacing w:after="0"/>
        <w:ind w:left="0"/>
        <w:jc w:val="both"/>
      </w:pPr>
      <w:r>
        <w:rPr>
          <w:rFonts w:ascii="Times New Roman"/>
          <w:b w:val="false"/>
          <w:i w:val="false"/>
          <w:color w:val="000000"/>
          <w:sz w:val="28"/>
        </w:rPr>
        <w:t>
      5) пневматическое;</w:t>
      </w:r>
    </w:p>
    <w:bookmarkEnd w:id="408"/>
    <w:bookmarkStart w:name="z417" w:id="409"/>
    <w:p>
      <w:pPr>
        <w:spacing w:after="0"/>
        <w:ind w:left="0"/>
        <w:jc w:val="both"/>
      </w:pPr>
      <w:r>
        <w:rPr>
          <w:rFonts w:ascii="Times New Roman"/>
          <w:b w:val="false"/>
          <w:i w:val="false"/>
          <w:color w:val="000000"/>
          <w:sz w:val="28"/>
        </w:rPr>
        <w:t>
      6) газовое;</w:t>
      </w:r>
    </w:p>
    <w:bookmarkEnd w:id="409"/>
    <w:bookmarkStart w:name="z418" w:id="410"/>
    <w:p>
      <w:pPr>
        <w:spacing w:after="0"/>
        <w:ind w:left="0"/>
        <w:jc w:val="both"/>
      </w:pPr>
      <w:r>
        <w:rPr>
          <w:rFonts w:ascii="Times New Roman"/>
          <w:b w:val="false"/>
          <w:i w:val="false"/>
          <w:color w:val="000000"/>
          <w:sz w:val="28"/>
        </w:rPr>
        <w:t>
      7) электрическое;</w:t>
      </w:r>
    </w:p>
    <w:bookmarkEnd w:id="410"/>
    <w:bookmarkStart w:name="z419" w:id="411"/>
    <w:p>
      <w:pPr>
        <w:spacing w:after="0"/>
        <w:ind w:left="0"/>
        <w:jc w:val="both"/>
      </w:pPr>
      <w:r>
        <w:rPr>
          <w:rFonts w:ascii="Times New Roman"/>
          <w:b w:val="false"/>
          <w:i w:val="false"/>
          <w:color w:val="000000"/>
          <w:sz w:val="28"/>
        </w:rPr>
        <w:t>
      8) сигнальное;</w:t>
      </w:r>
    </w:p>
    <w:bookmarkEnd w:id="411"/>
    <w:bookmarkStart w:name="z420" w:id="412"/>
    <w:p>
      <w:pPr>
        <w:spacing w:after="0"/>
        <w:ind w:left="0"/>
        <w:jc w:val="both"/>
      </w:pPr>
      <w:r>
        <w:rPr>
          <w:rFonts w:ascii="Times New Roman"/>
          <w:b w:val="false"/>
          <w:i w:val="false"/>
          <w:color w:val="000000"/>
          <w:sz w:val="28"/>
        </w:rPr>
        <w:t>
      9) оружие, поражающее действие которых основано на использовании радиоактивного излучения и биологического воздействия;</w:t>
      </w:r>
    </w:p>
    <w:bookmarkEnd w:id="412"/>
    <w:bookmarkStart w:name="z421" w:id="413"/>
    <w:p>
      <w:pPr>
        <w:spacing w:after="0"/>
        <w:ind w:left="0"/>
        <w:jc w:val="both"/>
      </w:pPr>
      <w:r>
        <w:rPr>
          <w:rFonts w:ascii="Times New Roman"/>
          <w:b w:val="false"/>
          <w:i w:val="false"/>
          <w:color w:val="000000"/>
          <w:sz w:val="28"/>
        </w:rPr>
        <w:t>
      10) оружие, поражающее действие которых основано на использовании электромагнитного, светового, теплового, инфразвукового или ультразвукового излучения.</w:t>
      </w:r>
    </w:p>
    <w:bookmarkEnd w:id="413"/>
    <w:bookmarkStart w:name="z422" w:id="414"/>
    <w:p>
      <w:pPr>
        <w:spacing w:after="0"/>
        <w:ind w:left="0"/>
        <w:jc w:val="both"/>
      </w:pPr>
      <w:r>
        <w:rPr>
          <w:rFonts w:ascii="Times New Roman"/>
          <w:b w:val="false"/>
          <w:i w:val="false"/>
          <w:color w:val="000000"/>
          <w:sz w:val="28"/>
        </w:rPr>
        <w:t>
      2. Механические и аэрозольные распылители и устройства, снаряженные слезоточивым, раздражающим и негативным воздействием на организм человека.</w:t>
      </w:r>
    </w:p>
    <w:bookmarkEnd w:id="414"/>
    <w:bookmarkStart w:name="z423" w:id="415"/>
    <w:p>
      <w:pPr>
        <w:spacing w:after="0"/>
        <w:ind w:left="0"/>
        <w:jc w:val="both"/>
      </w:pPr>
      <w:r>
        <w:rPr>
          <w:rFonts w:ascii="Times New Roman"/>
          <w:b w:val="false"/>
          <w:i w:val="false"/>
          <w:color w:val="000000"/>
          <w:sz w:val="28"/>
        </w:rPr>
        <w:t>
      3. Вещества:</w:t>
      </w:r>
    </w:p>
    <w:bookmarkEnd w:id="415"/>
    <w:bookmarkStart w:name="z424" w:id="416"/>
    <w:p>
      <w:pPr>
        <w:spacing w:after="0"/>
        <w:ind w:left="0"/>
        <w:jc w:val="both"/>
      </w:pPr>
      <w:r>
        <w:rPr>
          <w:rFonts w:ascii="Times New Roman"/>
          <w:b w:val="false"/>
          <w:i w:val="false"/>
          <w:color w:val="000000"/>
          <w:sz w:val="28"/>
        </w:rPr>
        <w:t>
      1) взрывчатые;</w:t>
      </w:r>
    </w:p>
    <w:bookmarkEnd w:id="416"/>
    <w:bookmarkStart w:name="z425" w:id="417"/>
    <w:p>
      <w:pPr>
        <w:spacing w:after="0"/>
        <w:ind w:left="0"/>
        <w:jc w:val="both"/>
      </w:pPr>
      <w:r>
        <w:rPr>
          <w:rFonts w:ascii="Times New Roman"/>
          <w:b w:val="false"/>
          <w:i w:val="false"/>
          <w:color w:val="000000"/>
          <w:sz w:val="28"/>
        </w:rPr>
        <w:t>
      2) ядовитые;</w:t>
      </w:r>
    </w:p>
    <w:bookmarkEnd w:id="417"/>
    <w:bookmarkStart w:name="z426" w:id="418"/>
    <w:p>
      <w:pPr>
        <w:spacing w:after="0"/>
        <w:ind w:left="0"/>
        <w:jc w:val="both"/>
      </w:pPr>
      <w:r>
        <w:rPr>
          <w:rFonts w:ascii="Times New Roman"/>
          <w:b w:val="false"/>
          <w:i w:val="false"/>
          <w:color w:val="000000"/>
          <w:sz w:val="28"/>
        </w:rPr>
        <w:t>
      3) отравляющие;</w:t>
      </w:r>
    </w:p>
    <w:bookmarkEnd w:id="418"/>
    <w:bookmarkStart w:name="z427" w:id="419"/>
    <w:p>
      <w:pPr>
        <w:spacing w:after="0"/>
        <w:ind w:left="0"/>
        <w:jc w:val="both"/>
      </w:pPr>
      <w:r>
        <w:rPr>
          <w:rFonts w:ascii="Times New Roman"/>
          <w:b w:val="false"/>
          <w:i w:val="false"/>
          <w:color w:val="000000"/>
          <w:sz w:val="28"/>
        </w:rPr>
        <w:t>
      4) радиоактивные;</w:t>
      </w:r>
    </w:p>
    <w:bookmarkEnd w:id="419"/>
    <w:bookmarkStart w:name="z428" w:id="420"/>
    <w:p>
      <w:pPr>
        <w:spacing w:after="0"/>
        <w:ind w:left="0"/>
        <w:jc w:val="both"/>
      </w:pPr>
      <w:r>
        <w:rPr>
          <w:rFonts w:ascii="Times New Roman"/>
          <w:b w:val="false"/>
          <w:i w:val="false"/>
          <w:color w:val="000000"/>
          <w:sz w:val="28"/>
        </w:rPr>
        <w:t>
      5) едкие;</w:t>
      </w:r>
    </w:p>
    <w:bookmarkEnd w:id="420"/>
    <w:bookmarkStart w:name="z429" w:id="421"/>
    <w:p>
      <w:pPr>
        <w:spacing w:after="0"/>
        <w:ind w:left="0"/>
        <w:jc w:val="both"/>
      </w:pPr>
      <w:r>
        <w:rPr>
          <w:rFonts w:ascii="Times New Roman"/>
          <w:b w:val="false"/>
          <w:i w:val="false"/>
          <w:color w:val="000000"/>
          <w:sz w:val="28"/>
        </w:rPr>
        <w:t>
      6) пиротехнические;</w:t>
      </w:r>
    </w:p>
    <w:bookmarkEnd w:id="421"/>
    <w:bookmarkStart w:name="z430" w:id="422"/>
    <w:p>
      <w:pPr>
        <w:spacing w:after="0"/>
        <w:ind w:left="0"/>
        <w:jc w:val="both"/>
      </w:pPr>
      <w:r>
        <w:rPr>
          <w:rFonts w:ascii="Times New Roman"/>
          <w:b w:val="false"/>
          <w:i w:val="false"/>
          <w:color w:val="000000"/>
          <w:sz w:val="28"/>
        </w:rPr>
        <w:t>
      7) легковоспламеняющиеся.</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осуществляющих</w:t>
            </w:r>
            <w:r>
              <w:br/>
            </w:r>
            <w:r>
              <w:rPr>
                <w:rFonts w:ascii="Times New Roman"/>
                <w:b w:val="false"/>
                <w:i w:val="false"/>
                <w:color w:val="000000"/>
                <w:sz w:val="20"/>
              </w:rPr>
              <w:t>деятельность в области</w:t>
            </w:r>
            <w:r>
              <w:br/>
            </w:r>
            <w:r>
              <w:rPr>
                <w:rFonts w:ascii="Times New Roman"/>
                <w:b w:val="false"/>
                <w:i w:val="false"/>
                <w:color w:val="000000"/>
                <w:sz w:val="20"/>
              </w:rPr>
              <w:t>использования атомной энергии</w:t>
            </w:r>
            <w:r>
              <w:br/>
            </w:r>
            <w:r>
              <w:rPr>
                <w:rFonts w:ascii="Times New Roman"/>
                <w:b w:val="false"/>
                <w:i w:val="false"/>
                <w:color w:val="000000"/>
                <w:sz w:val="20"/>
              </w:rPr>
              <w:t>Республики Казахстан</w:t>
            </w:r>
          </w:p>
        </w:tc>
      </w:tr>
    </w:tbl>
    <w:bookmarkStart w:name="z432" w:id="423"/>
    <w:p>
      <w:pPr>
        <w:spacing w:after="0"/>
        <w:ind w:left="0"/>
        <w:jc w:val="left"/>
      </w:pPr>
      <w:r>
        <w:rPr>
          <w:rFonts w:ascii="Times New Roman"/>
          <w:b/>
          <w:i w:val="false"/>
          <w:color w:val="000000"/>
        </w:rPr>
        <w:t xml:space="preserve"> Варианты тематик профилактических и учебных мероприятий по вопросам антитеррористической безопасности объектов использования атомной энергии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законодательства Республики Казахстан в области противодействия терроризму. Ответственность в случаях совершении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Персонал объекта,</w:t>
            </w:r>
          </w:p>
          <w:bookmarkEnd w:id="424"/>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общественная опасность терроризма, ответственность за совершение действий террористического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Персонал объекта,</w:t>
            </w:r>
          </w:p>
          <w:bookmarkEnd w:id="425"/>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уязвимого в террористическом отношении, возможные последствия в случае совершения на него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Персонал объекта,</w:t>
            </w:r>
          </w:p>
          <w:bookmarkEnd w:id="426"/>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транспортных средств и людей на пропускном пункте. Техника осмотра помещений,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очередность действий по реагированию на вероятные угрозы террористического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Персонал объекта,</w:t>
            </w:r>
          </w:p>
          <w:bookmarkEnd w:id="427"/>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получении анонимного телефонного звонка об угрозе проведения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обнаружении бесхозных вещей, подозрительного предмета или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персонала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оповещения персонала объекта использования атомной энергии, его посетителей при угрозе или совершении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Персонал объекта,</w:t>
            </w:r>
          </w:p>
          <w:bookmarkEnd w:id="428"/>
          <w:p>
            <w:pPr>
              <w:spacing w:after="20"/>
              <w:ind w:left="20"/>
              <w:jc w:val="both"/>
            </w:pPr>
            <w:r>
              <w:rPr>
                <w:rFonts w:ascii="Times New Roman"/>
                <w:b w:val="false"/>
                <w:i w:val="false"/>
                <w:color w:val="000000"/>
                <w:sz w:val="20"/>
              </w:rPr>
              <w:t>
сотрудники частной охранной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эвакуации персонала объекта использования атомной энергии, его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Персонал объекта,</w:t>
            </w:r>
          </w:p>
          <w:bookmarkEnd w:id="429"/>
          <w:p>
            <w:pPr>
              <w:spacing w:after="20"/>
              <w:ind w:left="20"/>
              <w:jc w:val="both"/>
            </w:pPr>
            <w:r>
              <w:rPr>
                <w:rFonts w:ascii="Times New Roman"/>
                <w:b w:val="false"/>
                <w:i w:val="false"/>
                <w:color w:val="000000"/>
                <w:sz w:val="20"/>
              </w:rPr>
              <w:t>
сотрудники частной охранной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осуществляющих</w:t>
            </w:r>
            <w:r>
              <w:br/>
            </w:r>
            <w:r>
              <w:rPr>
                <w:rFonts w:ascii="Times New Roman"/>
                <w:b w:val="false"/>
                <w:i w:val="false"/>
                <w:color w:val="000000"/>
                <w:sz w:val="20"/>
              </w:rPr>
              <w:t>деятельность в области</w:t>
            </w:r>
            <w:r>
              <w:br/>
            </w:r>
            <w:r>
              <w:rPr>
                <w:rFonts w:ascii="Times New Roman"/>
                <w:b w:val="false"/>
                <w:i w:val="false"/>
                <w:color w:val="000000"/>
                <w:sz w:val="20"/>
              </w:rPr>
              <w:t>использования атомной энергии</w:t>
            </w:r>
            <w:r>
              <w:br/>
            </w:r>
            <w:r>
              <w:rPr>
                <w:rFonts w:ascii="Times New Roman"/>
                <w:b w:val="false"/>
                <w:i w:val="false"/>
                <w:color w:val="000000"/>
                <w:sz w:val="20"/>
              </w:rPr>
              <w:t>Республики Казахстан</w:t>
            </w:r>
          </w:p>
        </w:tc>
      </w:tr>
    </w:tbl>
    <w:bookmarkStart w:name="z440" w:id="430"/>
    <w:p>
      <w:pPr>
        <w:spacing w:after="0"/>
        <w:ind w:left="0"/>
        <w:jc w:val="left"/>
      </w:pPr>
      <w:r>
        <w:rPr>
          <w:rFonts w:ascii="Times New Roman"/>
          <w:b/>
          <w:i w:val="false"/>
          <w:color w:val="000000"/>
        </w:rPr>
        <w:t xml:space="preserve"> Алгоритмы действий различного круга лиц объектов использования атомной энергии на возможные угрозы террористического характера</w:t>
      </w:r>
    </w:p>
    <w:bookmarkEnd w:id="430"/>
    <w:bookmarkStart w:name="z441" w:id="431"/>
    <w:p>
      <w:pPr>
        <w:spacing w:after="0"/>
        <w:ind w:left="0"/>
        <w:jc w:val="both"/>
      </w:pPr>
      <w:r>
        <w:rPr>
          <w:rFonts w:ascii="Times New Roman"/>
          <w:b w:val="false"/>
          <w:i w:val="false"/>
          <w:color w:val="000000"/>
          <w:sz w:val="28"/>
        </w:rPr>
        <w:t>
      1. Действия посетителей при возникновении угрозы вооруженного нападения:</w:t>
      </w:r>
    </w:p>
    <w:bookmarkEnd w:id="431"/>
    <w:bookmarkStart w:name="z442" w:id="432"/>
    <w:p>
      <w:pPr>
        <w:spacing w:after="0"/>
        <w:ind w:left="0"/>
        <w:jc w:val="both"/>
      </w:pPr>
      <w:r>
        <w:rPr>
          <w:rFonts w:ascii="Times New Roman"/>
          <w:b w:val="false"/>
          <w:i w:val="false"/>
          <w:color w:val="000000"/>
          <w:sz w:val="28"/>
        </w:rPr>
        <w:t>
      1) защититься, незаметно покинуть здание или укрыться в помещении, заблокировать дверь, дождаться прибытия сотрудников территориальных органов внутренних дел, национальной безопасности;</w:t>
      </w:r>
    </w:p>
    <w:bookmarkEnd w:id="432"/>
    <w:bookmarkStart w:name="z443" w:id="433"/>
    <w:p>
      <w:pPr>
        <w:spacing w:after="0"/>
        <w:ind w:left="0"/>
        <w:jc w:val="both"/>
      </w:pPr>
      <w:r>
        <w:rPr>
          <w:rFonts w:ascii="Times New Roman"/>
          <w:b w:val="false"/>
          <w:i w:val="false"/>
          <w:color w:val="000000"/>
          <w:sz w:val="28"/>
        </w:rPr>
        <w:t>
      2) информировать любым способом правоохранительные и (или) специальные государственные органы, охрану, персонал, руководство объекта о факте и обстоятельствах вооруженного нападения.</w:t>
      </w:r>
    </w:p>
    <w:bookmarkEnd w:id="433"/>
    <w:bookmarkStart w:name="z444" w:id="434"/>
    <w:p>
      <w:pPr>
        <w:spacing w:after="0"/>
        <w:ind w:left="0"/>
        <w:jc w:val="both"/>
      </w:pPr>
      <w:r>
        <w:rPr>
          <w:rFonts w:ascii="Times New Roman"/>
          <w:b w:val="false"/>
          <w:i w:val="false"/>
          <w:color w:val="000000"/>
          <w:sz w:val="28"/>
        </w:rPr>
        <w:t>
      2. Действия персонала при возникновении угрозы вооруженного нападения:</w:t>
      </w:r>
    </w:p>
    <w:bookmarkEnd w:id="434"/>
    <w:bookmarkStart w:name="z445" w:id="435"/>
    <w:p>
      <w:pPr>
        <w:spacing w:after="0"/>
        <w:ind w:left="0"/>
        <w:jc w:val="both"/>
      </w:pPr>
      <w:r>
        <w:rPr>
          <w:rFonts w:ascii="Times New Roman"/>
          <w:b w:val="false"/>
          <w:i w:val="false"/>
          <w:color w:val="000000"/>
          <w:sz w:val="28"/>
        </w:rPr>
        <w:t>
      1) информировать любым способом территориальные органы внутренних дел, национальной безопасности, охрану, персонал, руководство объекта о факте и обстоятельствах вооруженного нападения;</w:t>
      </w:r>
    </w:p>
    <w:bookmarkEnd w:id="435"/>
    <w:bookmarkStart w:name="z446" w:id="436"/>
    <w:p>
      <w:pPr>
        <w:spacing w:after="0"/>
        <w:ind w:left="0"/>
        <w:jc w:val="both"/>
      </w:pPr>
      <w:r>
        <w:rPr>
          <w:rFonts w:ascii="Times New Roman"/>
          <w:b w:val="false"/>
          <w:i w:val="false"/>
          <w:color w:val="000000"/>
          <w:sz w:val="28"/>
        </w:rPr>
        <w:t>
      2) защититься, незаметно покинуть здание или укрыться в помещении, заблокировать дверь, дождаться прибытия сотрудников территориальных органов внутренних дел, национальной безопасности.</w:t>
      </w:r>
    </w:p>
    <w:bookmarkEnd w:id="436"/>
    <w:bookmarkStart w:name="z447" w:id="437"/>
    <w:p>
      <w:pPr>
        <w:spacing w:after="0"/>
        <w:ind w:left="0"/>
        <w:jc w:val="both"/>
      </w:pPr>
      <w:r>
        <w:rPr>
          <w:rFonts w:ascii="Times New Roman"/>
          <w:b w:val="false"/>
          <w:i w:val="false"/>
          <w:color w:val="000000"/>
          <w:sz w:val="28"/>
        </w:rPr>
        <w:t>
      3. Действия сотрудников частной охранной организации объекта при возникновении угрозы вооруженного нападения:</w:t>
      </w:r>
    </w:p>
    <w:bookmarkEnd w:id="437"/>
    <w:bookmarkStart w:name="z448" w:id="438"/>
    <w:p>
      <w:pPr>
        <w:spacing w:after="0"/>
        <w:ind w:left="0"/>
        <w:jc w:val="both"/>
      </w:pPr>
      <w:r>
        <w:rPr>
          <w:rFonts w:ascii="Times New Roman"/>
          <w:b w:val="false"/>
          <w:i w:val="false"/>
          <w:color w:val="000000"/>
          <w:sz w:val="28"/>
        </w:rPr>
        <w:t>
      1) выявить вооруженного злоумышленника;</w:t>
      </w:r>
    </w:p>
    <w:bookmarkEnd w:id="438"/>
    <w:bookmarkStart w:name="z449" w:id="439"/>
    <w:p>
      <w:pPr>
        <w:spacing w:after="0"/>
        <w:ind w:left="0"/>
        <w:jc w:val="both"/>
      </w:pPr>
      <w:r>
        <w:rPr>
          <w:rFonts w:ascii="Times New Roman"/>
          <w:b w:val="false"/>
          <w:i w:val="false"/>
          <w:color w:val="000000"/>
          <w:sz w:val="28"/>
        </w:rPr>
        <w:t>
      2) блокировать его продвижение к местам массового пребывания людей на объекте;</w:t>
      </w:r>
    </w:p>
    <w:bookmarkEnd w:id="439"/>
    <w:bookmarkStart w:name="z450" w:id="440"/>
    <w:p>
      <w:pPr>
        <w:spacing w:after="0"/>
        <w:ind w:left="0"/>
        <w:jc w:val="both"/>
      </w:pPr>
      <w:r>
        <w:rPr>
          <w:rFonts w:ascii="Times New Roman"/>
          <w:b w:val="false"/>
          <w:i w:val="false"/>
          <w:color w:val="000000"/>
          <w:sz w:val="28"/>
        </w:rPr>
        <w:t>
      3) информировать руководство объекта, территориальные органы внутренних дел, национальной безопасности о факте вооруженного нападения;</w:t>
      </w:r>
    </w:p>
    <w:bookmarkEnd w:id="440"/>
    <w:bookmarkStart w:name="z451" w:id="441"/>
    <w:p>
      <w:pPr>
        <w:spacing w:after="0"/>
        <w:ind w:left="0"/>
        <w:jc w:val="both"/>
      </w:pPr>
      <w:r>
        <w:rPr>
          <w:rFonts w:ascii="Times New Roman"/>
          <w:b w:val="false"/>
          <w:i w:val="false"/>
          <w:color w:val="000000"/>
          <w:sz w:val="28"/>
        </w:rPr>
        <w:t>
      4) принять меры к обеспечению безопасности людей на объекте;</w:t>
      </w:r>
    </w:p>
    <w:bookmarkEnd w:id="441"/>
    <w:bookmarkStart w:name="z452" w:id="442"/>
    <w:p>
      <w:pPr>
        <w:spacing w:after="0"/>
        <w:ind w:left="0"/>
        <w:jc w:val="both"/>
      </w:pPr>
      <w:r>
        <w:rPr>
          <w:rFonts w:ascii="Times New Roman"/>
          <w:b w:val="false"/>
          <w:i w:val="false"/>
          <w:color w:val="000000"/>
          <w:sz w:val="28"/>
        </w:rPr>
        <w:t>
      5) обеспечить собственную безопасность.</w:t>
      </w:r>
    </w:p>
    <w:bookmarkEnd w:id="442"/>
    <w:bookmarkStart w:name="z453" w:id="443"/>
    <w:p>
      <w:pPr>
        <w:spacing w:after="0"/>
        <w:ind w:left="0"/>
        <w:jc w:val="both"/>
      </w:pPr>
      <w:r>
        <w:rPr>
          <w:rFonts w:ascii="Times New Roman"/>
          <w:b w:val="false"/>
          <w:i w:val="false"/>
          <w:color w:val="000000"/>
          <w:sz w:val="28"/>
        </w:rPr>
        <w:t>
      4. Действия руководства объекта при возникновении угрозы вооруженного нападения:</w:t>
      </w:r>
    </w:p>
    <w:bookmarkEnd w:id="443"/>
    <w:bookmarkStart w:name="z454" w:id="444"/>
    <w:p>
      <w:pPr>
        <w:spacing w:after="0"/>
        <w:ind w:left="0"/>
        <w:jc w:val="both"/>
      </w:pPr>
      <w:r>
        <w:rPr>
          <w:rFonts w:ascii="Times New Roman"/>
          <w:b w:val="false"/>
          <w:i w:val="false"/>
          <w:color w:val="000000"/>
          <w:sz w:val="28"/>
        </w:rPr>
        <w:t>
      1) незамедлительно информировать территориальные органы внутренних дел, национальной безопасности о факте и обстоятельствах вооруженного нападения;</w:t>
      </w:r>
    </w:p>
    <w:bookmarkEnd w:id="444"/>
    <w:bookmarkStart w:name="z455" w:id="445"/>
    <w:p>
      <w:pPr>
        <w:spacing w:after="0"/>
        <w:ind w:left="0"/>
        <w:jc w:val="both"/>
      </w:pPr>
      <w:r>
        <w:rPr>
          <w:rFonts w:ascii="Times New Roman"/>
          <w:b w:val="false"/>
          <w:i w:val="false"/>
          <w:color w:val="000000"/>
          <w:sz w:val="28"/>
        </w:rPr>
        <w:t>
      2) организовать мероприятие по обеспечению безопасности людей на объекте (эвакуация, блокирование внутренних барьеров, оповещение о нештатной ситуации на объекте);</w:t>
      </w:r>
    </w:p>
    <w:bookmarkEnd w:id="445"/>
    <w:bookmarkStart w:name="z456" w:id="446"/>
    <w:p>
      <w:pPr>
        <w:spacing w:after="0"/>
        <w:ind w:left="0"/>
        <w:jc w:val="both"/>
      </w:pPr>
      <w:r>
        <w:rPr>
          <w:rFonts w:ascii="Times New Roman"/>
          <w:b w:val="false"/>
          <w:i w:val="false"/>
          <w:color w:val="000000"/>
          <w:sz w:val="28"/>
        </w:rPr>
        <w:t>
      3) обеспечить взаимодействие персонала объекта с оперативным штабом по борьбе с терроризмом.</w:t>
      </w:r>
    </w:p>
    <w:bookmarkEnd w:id="446"/>
    <w:bookmarkStart w:name="z457" w:id="447"/>
    <w:p>
      <w:pPr>
        <w:spacing w:after="0"/>
        <w:ind w:left="0"/>
        <w:jc w:val="both"/>
      </w:pPr>
      <w:r>
        <w:rPr>
          <w:rFonts w:ascii="Times New Roman"/>
          <w:b w:val="false"/>
          <w:i w:val="false"/>
          <w:color w:val="000000"/>
          <w:sz w:val="28"/>
        </w:rPr>
        <w:t>
      5. Действия посетителей при возникновении угрозы захвата заложников:</w:t>
      </w:r>
    </w:p>
    <w:bookmarkEnd w:id="447"/>
    <w:bookmarkStart w:name="z458" w:id="448"/>
    <w:p>
      <w:pPr>
        <w:spacing w:after="0"/>
        <w:ind w:left="0"/>
        <w:jc w:val="both"/>
      </w:pPr>
      <w:r>
        <w:rPr>
          <w:rFonts w:ascii="Times New Roman"/>
          <w:b w:val="false"/>
          <w:i w:val="false"/>
          <w:color w:val="000000"/>
          <w:sz w:val="28"/>
        </w:rPr>
        <w:t>
      1)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возможности безопасности покинуть здание;</w:t>
      </w:r>
    </w:p>
    <w:bookmarkEnd w:id="448"/>
    <w:bookmarkStart w:name="z459" w:id="449"/>
    <w:p>
      <w:pPr>
        <w:spacing w:after="0"/>
        <w:ind w:left="0"/>
        <w:jc w:val="both"/>
      </w:pPr>
      <w:r>
        <w:rPr>
          <w:rFonts w:ascii="Times New Roman"/>
          <w:b w:val="false"/>
          <w:i w:val="false"/>
          <w:color w:val="000000"/>
          <w:sz w:val="28"/>
        </w:rPr>
        <w:t>
      2) информировать любым доступным способом и только при условии гарантированного обеспечения собственной безопасности правоохранительные и(или) территориальные органы внутренних дел, национальной безопасности об обстоятельствах захвата заложников и злоумышленниках (количество, вооружение, оснащение, возраст, клички, национальность).</w:t>
      </w:r>
    </w:p>
    <w:bookmarkEnd w:id="449"/>
    <w:bookmarkStart w:name="z460" w:id="450"/>
    <w:p>
      <w:pPr>
        <w:spacing w:after="0"/>
        <w:ind w:left="0"/>
        <w:jc w:val="both"/>
      </w:pPr>
      <w:r>
        <w:rPr>
          <w:rFonts w:ascii="Times New Roman"/>
          <w:b w:val="false"/>
          <w:i w:val="false"/>
          <w:color w:val="000000"/>
          <w:sz w:val="28"/>
        </w:rPr>
        <w:t>
      6. Действия персонала объекта при возникновении угрозы захвата заложников:</w:t>
      </w:r>
    </w:p>
    <w:bookmarkEnd w:id="450"/>
    <w:bookmarkStart w:name="z461" w:id="451"/>
    <w:p>
      <w:pPr>
        <w:spacing w:after="0"/>
        <w:ind w:left="0"/>
        <w:jc w:val="both"/>
      </w:pPr>
      <w:r>
        <w:rPr>
          <w:rFonts w:ascii="Times New Roman"/>
          <w:b w:val="false"/>
          <w:i w:val="false"/>
          <w:color w:val="000000"/>
          <w:sz w:val="28"/>
        </w:rPr>
        <w:t>
      1)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территориальных органов внутренних дел, национальной безопасности;</w:t>
      </w:r>
    </w:p>
    <w:bookmarkEnd w:id="451"/>
    <w:bookmarkStart w:name="z462" w:id="452"/>
    <w:p>
      <w:pPr>
        <w:spacing w:after="0"/>
        <w:ind w:left="0"/>
        <w:jc w:val="both"/>
      </w:pPr>
      <w:r>
        <w:rPr>
          <w:rFonts w:ascii="Times New Roman"/>
          <w:b w:val="false"/>
          <w:i w:val="false"/>
          <w:color w:val="000000"/>
          <w:sz w:val="28"/>
        </w:rPr>
        <w:t>
      2)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 национальной безопасности об обстоятельствах захвата заложников и злоумышленниках (количество, вооружение, оснащение, возраст, клички, национальность).</w:t>
      </w:r>
    </w:p>
    <w:bookmarkEnd w:id="452"/>
    <w:bookmarkStart w:name="z463" w:id="453"/>
    <w:p>
      <w:pPr>
        <w:spacing w:after="0"/>
        <w:ind w:left="0"/>
        <w:jc w:val="both"/>
      </w:pPr>
      <w:r>
        <w:rPr>
          <w:rFonts w:ascii="Times New Roman"/>
          <w:b w:val="false"/>
          <w:i w:val="false"/>
          <w:color w:val="000000"/>
          <w:sz w:val="28"/>
        </w:rPr>
        <w:t>
      7. Действия сотрудников частной охранной организации объекта при возникновении угрозы захвата заложников:</w:t>
      </w:r>
    </w:p>
    <w:bookmarkEnd w:id="453"/>
    <w:bookmarkStart w:name="z464" w:id="454"/>
    <w:p>
      <w:pPr>
        <w:spacing w:after="0"/>
        <w:ind w:left="0"/>
        <w:jc w:val="both"/>
      </w:pPr>
      <w:r>
        <w:rPr>
          <w:rFonts w:ascii="Times New Roman"/>
          <w:b w:val="false"/>
          <w:i w:val="false"/>
          <w:color w:val="000000"/>
          <w:sz w:val="28"/>
        </w:rPr>
        <w:t>
      1) выявить вооруженных злоумышленников;</w:t>
      </w:r>
    </w:p>
    <w:bookmarkEnd w:id="454"/>
    <w:bookmarkStart w:name="z465" w:id="455"/>
    <w:p>
      <w:pPr>
        <w:spacing w:after="0"/>
        <w:ind w:left="0"/>
        <w:jc w:val="both"/>
      </w:pPr>
      <w:r>
        <w:rPr>
          <w:rFonts w:ascii="Times New Roman"/>
          <w:b w:val="false"/>
          <w:i w:val="false"/>
          <w:color w:val="000000"/>
          <w:sz w:val="28"/>
        </w:rPr>
        <w:t>
      2) блокировать его/их продвижение к местам массового пребывания людей на объекте;</w:t>
      </w:r>
    </w:p>
    <w:bookmarkEnd w:id="455"/>
    <w:bookmarkStart w:name="z466" w:id="456"/>
    <w:p>
      <w:pPr>
        <w:spacing w:after="0"/>
        <w:ind w:left="0"/>
        <w:jc w:val="both"/>
      </w:pPr>
      <w:r>
        <w:rPr>
          <w:rFonts w:ascii="Times New Roman"/>
          <w:b w:val="false"/>
          <w:i w:val="false"/>
          <w:color w:val="000000"/>
          <w:sz w:val="28"/>
        </w:rPr>
        <w:t>
      3) информировать любым способом руководство объекта, территориальные органы внутренних дел, национальной безопасности о факте и обстоятельствах покушения на захват заложников;</w:t>
      </w:r>
    </w:p>
    <w:bookmarkEnd w:id="456"/>
    <w:bookmarkStart w:name="z467" w:id="457"/>
    <w:p>
      <w:pPr>
        <w:spacing w:after="0"/>
        <w:ind w:left="0"/>
        <w:jc w:val="both"/>
      </w:pPr>
      <w:r>
        <w:rPr>
          <w:rFonts w:ascii="Times New Roman"/>
          <w:b w:val="false"/>
          <w:i w:val="false"/>
          <w:color w:val="000000"/>
          <w:sz w:val="28"/>
        </w:rPr>
        <w:t>
      4) принять меры к обеспечению безопасности людей на объекте (эвакуация, блокирование внутренних барьеров на пути злоумышленников);</w:t>
      </w:r>
    </w:p>
    <w:bookmarkEnd w:id="457"/>
    <w:bookmarkStart w:name="z468" w:id="458"/>
    <w:p>
      <w:pPr>
        <w:spacing w:after="0"/>
        <w:ind w:left="0"/>
        <w:jc w:val="both"/>
      </w:pPr>
      <w:r>
        <w:rPr>
          <w:rFonts w:ascii="Times New Roman"/>
          <w:b w:val="false"/>
          <w:i w:val="false"/>
          <w:color w:val="000000"/>
          <w:sz w:val="28"/>
        </w:rPr>
        <w:t>
      5) обеспечить собственную безопасность (избежать попадания в заложники).</w:t>
      </w:r>
    </w:p>
    <w:bookmarkEnd w:id="458"/>
    <w:bookmarkStart w:name="z469" w:id="459"/>
    <w:p>
      <w:pPr>
        <w:spacing w:after="0"/>
        <w:ind w:left="0"/>
        <w:jc w:val="both"/>
      </w:pPr>
      <w:r>
        <w:rPr>
          <w:rFonts w:ascii="Times New Roman"/>
          <w:b w:val="false"/>
          <w:i w:val="false"/>
          <w:color w:val="000000"/>
          <w:sz w:val="28"/>
        </w:rPr>
        <w:t>
      8. Действия руководства объекта при возникновении угрозы захвата заложников:</w:t>
      </w:r>
    </w:p>
    <w:bookmarkEnd w:id="459"/>
    <w:bookmarkStart w:name="z470" w:id="460"/>
    <w:p>
      <w:pPr>
        <w:spacing w:after="0"/>
        <w:ind w:left="0"/>
        <w:jc w:val="both"/>
      </w:pPr>
      <w:r>
        <w:rPr>
          <w:rFonts w:ascii="Times New Roman"/>
          <w:b w:val="false"/>
          <w:i w:val="false"/>
          <w:color w:val="000000"/>
          <w:sz w:val="28"/>
        </w:rPr>
        <w:t>
      1) незамедлительно информировать территориальные органы внутренних дел, национальной безопасности доступным способом о факте и обстоятельствах попытки захвата заложников;</w:t>
      </w:r>
    </w:p>
    <w:bookmarkEnd w:id="460"/>
    <w:bookmarkStart w:name="z471" w:id="461"/>
    <w:p>
      <w:pPr>
        <w:spacing w:after="0"/>
        <w:ind w:left="0"/>
        <w:jc w:val="both"/>
      </w:pPr>
      <w:r>
        <w:rPr>
          <w:rFonts w:ascii="Times New Roman"/>
          <w:b w:val="false"/>
          <w:i w:val="false"/>
          <w:color w:val="000000"/>
          <w:sz w:val="28"/>
        </w:rPr>
        <w:t>
      2) организовать принятие мер обеспечения безопасности людей на объекте (эвакуация, блокирование внутренних барьеров, оповещение о нештатной ситуации на объекте);</w:t>
      </w:r>
    </w:p>
    <w:bookmarkEnd w:id="461"/>
    <w:bookmarkStart w:name="z472" w:id="462"/>
    <w:p>
      <w:pPr>
        <w:spacing w:after="0"/>
        <w:ind w:left="0"/>
        <w:jc w:val="both"/>
      </w:pPr>
      <w:r>
        <w:rPr>
          <w:rFonts w:ascii="Times New Roman"/>
          <w:b w:val="false"/>
          <w:i w:val="false"/>
          <w:color w:val="000000"/>
          <w:sz w:val="28"/>
        </w:rPr>
        <w:t>
      3) организовать взаимодействие персонала объекта с оперативным штабом по борьбе с терроризмом.</w:t>
      </w:r>
    </w:p>
    <w:bookmarkEnd w:id="462"/>
    <w:bookmarkStart w:name="z473" w:id="463"/>
    <w:p>
      <w:pPr>
        <w:spacing w:after="0"/>
        <w:ind w:left="0"/>
        <w:jc w:val="both"/>
      </w:pPr>
      <w:r>
        <w:rPr>
          <w:rFonts w:ascii="Times New Roman"/>
          <w:b w:val="false"/>
          <w:i w:val="false"/>
          <w:color w:val="000000"/>
          <w:sz w:val="28"/>
        </w:rPr>
        <w:t>
      9. Действия посетителей и (или) персонала объекта использования атомной энергии при захвате в заложники:</w:t>
      </w:r>
    </w:p>
    <w:bookmarkEnd w:id="463"/>
    <w:bookmarkStart w:name="z474" w:id="464"/>
    <w:p>
      <w:pPr>
        <w:spacing w:after="0"/>
        <w:ind w:left="0"/>
        <w:jc w:val="both"/>
      </w:pPr>
      <w:r>
        <w:rPr>
          <w:rFonts w:ascii="Times New Roman"/>
          <w:b w:val="false"/>
          <w:i w:val="false"/>
          <w:color w:val="000000"/>
          <w:sz w:val="28"/>
        </w:rPr>
        <w:t>
      1) "возьмите себя в руки", успокойтесь, не паникуйте, разговаривайте спокойным голосом;</w:t>
      </w:r>
    </w:p>
    <w:bookmarkEnd w:id="464"/>
    <w:bookmarkStart w:name="z475" w:id="465"/>
    <w:p>
      <w:pPr>
        <w:spacing w:after="0"/>
        <w:ind w:left="0"/>
        <w:jc w:val="both"/>
      </w:pPr>
      <w:r>
        <w:rPr>
          <w:rFonts w:ascii="Times New Roman"/>
          <w:b w:val="false"/>
          <w:i w:val="false"/>
          <w:color w:val="000000"/>
          <w:sz w:val="28"/>
        </w:rPr>
        <w:t>
      2) необходимо стойко и сдержанно переносить лишения и оскорбления террористов, не смотреть в глаза преступникам, не вести себя вызывающе. Не допускать действий, которые спровоцирует преступников к применению физической силы или оружия;</w:t>
      </w:r>
    </w:p>
    <w:bookmarkEnd w:id="465"/>
    <w:bookmarkStart w:name="z476" w:id="466"/>
    <w:p>
      <w:pPr>
        <w:spacing w:after="0"/>
        <w:ind w:left="0"/>
        <w:jc w:val="both"/>
      </w:pPr>
      <w:r>
        <w:rPr>
          <w:rFonts w:ascii="Times New Roman"/>
          <w:b w:val="false"/>
          <w:i w:val="false"/>
          <w:color w:val="000000"/>
          <w:sz w:val="28"/>
        </w:rPr>
        <w:t>
      3) выполнять требования преступников, не противоречить им, не допускать истерик и паники;</w:t>
      </w:r>
    </w:p>
    <w:bookmarkEnd w:id="466"/>
    <w:bookmarkStart w:name="z477" w:id="467"/>
    <w:p>
      <w:pPr>
        <w:spacing w:after="0"/>
        <w:ind w:left="0"/>
        <w:jc w:val="both"/>
      </w:pPr>
      <w:r>
        <w:rPr>
          <w:rFonts w:ascii="Times New Roman"/>
          <w:b w:val="false"/>
          <w:i w:val="false"/>
          <w:color w:val="000000"/>
          <w:sz w:val="28"/>
        </w:rPr>
        <w:t>
      4) подготовьтесь физически и морально к возможному суровому испытанию;</w:t>
      </w:r>
    </w:p>
    <w:bookmarkEnd w:id="467"/>
    <w:bookmarkStart w:name="z478" w:id="468"/>
    <w:p>
      <w:pPr>
        <w:spacing w:after="0"/>
        <w:ind w:left="0"/>
        <w:jc w:val="both"/>
      </w:pPr>
      <w:r>
        <w:rPr>
          <w:rFonts w:ascii="Times New Roman"/>
          <w:b w:val="false"/>
          <w:i w:val="false"/>
          <w:color w:val="000000"/>
          <w:sz w:val="28"/>
        </w:rPr>
        <w:t>
      5) не выражайте внешней ненависти и пренебрежения к похитителям;</w:t>
      </w:r>
    </w:p>
    <w:bookmarkEnd w:id="468"/>
    <w:bookmarkStart w:name="z479" w:id="469"/>
    <w:p>
      <w:pPr>
        <w:spacing w:after="0"/>
        <w:ind w:left="0"/>
        <w:jc w:val="both"/>
      </w:pPr>
      <w:r>
        <w:rPr>
          <w:rFonts w:ascii="Times New Roman"/>
          <w:b w:val="false"/>
          <w:i w:val="false"/>
          <w:color w:val="000000"/>
          <w:sz w:val="28"/>
        </w:rPr>
        <w:t>
      6) с самого начала (особенно в первый час) выполняйте все указания бандитов. Спрашивать разрешения у захватчиков на совершение любых действий: сесть, встать, попить, сходить в туалет;</w:t>
      </w:r>
    </w:p>
    <w:bookmarkEnd w:id="469"/>
    <w:bookmarkStart w:name="z480" w:id="470"/>
    <w:p>
      <w:pPr>
        <w:spacing w:after="0"/>
        <w:ind w:left="0"/>
        <w:jc w:val="both"/>
      </w:pPr>
      <w:r>
        <w:rPr>
          <w:rFonts w:ascii="Times New Roman"/>
          <w:b w:val="false"/>
          <w:i w:val="false"/>
          <w:color w:val="000000"/>
          <w:sz w:val="28"/>
        </w:rPr>
        <w:t>
      7) не привлекайте внимания террористов своим поведением, не оказывайте активного сопротивления. Это может усугубить ваше положение;</w:t>
      </w:r>
    </w:p>
    <w:bookmarkEnd w:id="470"/>
    <w:bookmarkStart w:name="z481" w:id="471"/>
    <w:p>
      <w:pPr>
        <w:spacing w:after="0"/>
        <w:ind w:left="0"/>
        <w:jc w:val="both"/>
      </w:pPr>
      <w:r>
        <w:rPr>
          <w:rFonts w:ascii="Times New Roman"/>
          <w:b w:val="false"/>
          <w:i w:val="false"/>
          <w:color w:val="000000"/>
          <w:sz w:val="28"/>
        </w:rPr>
        <w:t>
      8) не пытайтесь бежать, если нет полной уверенности в успехе побега;</w:t>
      </w:r>
    </w:p>
    <w:bookmarkEnd w:id="471"/>
    <w:bookmarkStart w:name="z482" w:id="472"/>
    <w:p>
      <w:pPr>
        <w:spacing w:after="0"/>
        <w:ind w:left="0"/>
        <w:jc w:val="both"/>
      </w:pPr>
      <w:r>
        <w:rPr>
          <w:rFonts w:ascii="Times New Roman"/>
          <w:b w:val="false"/>
          <w:i w:val="false"/>
          <w:color w:val="000000"/>
          <w:sz w:val="28"/>
        </w:rPr>
        <w:t>
      9) запомните, как можно больше информации о террористах (их количество, вооружение, как выглядят, особенно внешности, телосложения, акцент, тематика разговора, темперамент, манера поведения);</w:t>
      </w:r>
    </w:p>
    <w:bookmarkEnd w:id="472"/>
    <w:bookmarkStart w:name="z483" w:id="473"/>
    <w:p>
      <w:pPr>
        <w:spacing w:after="0"/>
        <w:ind w:left="0"/>
        <w:jc w:val="both"/>
      </w:pPr>
      <w:r>
        <w:rPr>
          <w:rFonts w:ascii="Times New Roman"/>
          <w:b w:val="false"/>
          <w:i w:val="false"/>
          <w:color w:val="000000"/>
          <w:sz w:val="28"/>
        </w:rPr>
        <w:t>
      10) постарайтесь определить место своего нахождения (заточения);</w:t>
      </w:r>
    </w:p>
    <w:bookmarkEnd w:id="473"/>
    <w:bookmarkStart w:name="z484" w:id="474"/>
    <w:p>
      <w:pPr>
        <w:spacing w:after="0"/>
        <w:ind w:left="0"/>
        <w:jc w:val="both"/>
      </w:pPr>
      <w:r>
        <w:rPr>
          <w:rFonts w:ascii="Times New Roman"/>
          <w:b w:val="false"/>
          <w:i w:val="false"/>
          <w:color w:val="000000"/>
          <w:sz w:val="28"/>
        </w:rPr>
        <w:t>
      11) при наличии возможности, используя любой доступный способ связи, без риска для жизни, проявляя осторожность, попытаться сообщить о произошедшем в территориальные органы внутренних дел, национальной безопасности или службу охраны объекта;</w:t>
      </w:r>
    </w:p>
    <w:bookmarkEnd w:id="474"/>
    <w:bookmarkStart w:name="z485" w:id="475"/>
    <w:p>
      <w:pPr>
        <w:spacing w:after="0"/>
        <w:ind w:left="0"/>
        <w:jc w:val="both"/>
      </w:pPr>
      <w:r>
        <w:rPr>
          <w:rFonts w:ascii="Times New Roman"/>
          <w:b w:val="false"/>
          <w:i w:val="false"/>
          <w:color w:val="000000"/>
          <w:sz w:val="28"/>
        </w:rPr>
        <w:t>
      12) не пренебрегайте пищей, какой бы она ни была. Это поможет сохранить силы и здоровье;</w:t>
      </w:r>
    </w:p>
    <w:bookmarkEnd w:id="475"/>
    <w:bookmarkStart w:name="z486" w:id="476"/>
    <w:p>
      <w:pPr>
        <w:spacing w:after="0"/>
        <w:ind w:left="0"/>
        <w:jc w:val="both"/>
      </w:pPr>
      <w:r>
        <w:rPr>
          <w:rFonts w:ascii="Times New Roman"/>
          <w:b w:val="false"/>
          <w:i w:val="false"/>
          <w:color w:val="000000"/>
          <w:sz w:val="28"/>
        </w:rPr>
        <w:t>
      13) при ранении, постараться самостоятельно оказать себе первую помощь;</w:t>
      </w:r>
    </w:p>
    <w:bookmarkEnd w:id="476"/>
    <w:bookmarkStart w:name="z487" w:id="477"/>
    <w:p>
      <w:pPr>
        <w:spacing w:after="0"/>
        <w:ind w:left="0"/>
        <w:jc w:val="both"/>
      </w:pPr>
      <w:r>
        <w:rPr>
          <w:rFonts w:ascii="Times New Roman"/>
          <w:b w:val="false"/>
          <w:i w:val="false"/>
          <w:color w:val="000000"/>
          <w:sz w:val="28"/>
        </w:rPr>
        <w:t>
      14) главное не паниковать, даже если бандиты перестали себя контролировать;</w:t>
      </w:r>
    </w:p>
    <w:bookmarkEnd w:id="477"/>
    <w:bookmarkStart w:name="z488" w:id="478"/>
    <w:p>
      <w:pPr>
        <w:spacing w:after="0"/>
        <w:ind w:left="0"/>
        <w:jc w:val="both"/>
      </w:pPr>
      <w:r>
        <w:rPr>
          <w:rFonts w:ascii="Times New Roman"/>
          <w:b w:val="false"/>
          <w:i w:val="false"/>
          <w:color w:val="000000"/>
          <w:sz w:val="28"/>
        </w:rPr>
        <w:t>
      15)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для поражения преступников.</w:t>
      </w:r>
    </w:p>
    <w:bookmarkEnd w:id="478"/>
    <w:bookmarkStart w:name="z489" w:id="479"/>
    <w:p>
      <w:pPr>
        <w:spacing w:after="0"/>
        <w:ind w:left="0"/>
        <w:jc w:val="both"/>
      </w:pPr>
      <w:r>
        <w:rPr>
          <w:rFonts w:ascii="Times New Roman"/>
          <w:b w:val="false"/>
          <w:i w:val="false"/>
          <w:color w:val="000000"/>
          <w:sz w:val="28"/>
        </w:rPr>
        <w:t>
      10. Действия посетителей и (или) персонала объекта использования атомной энергии при проведении сотрудниками специальных подразделений операции по освобождению заложников:</w:t>
      </w:r>
    </w:p>
    <w:bookmarkEnd w:id="479"/>
    <w:bookmarkStart w:name="z490" w:id="480"/>
    <w:p>
      <w:pPr>
        <w:spacing w:after="0"/>
        <w:ind w:left="0"/>
        <w:jc w:val="both"/>
      </w:pPr>
      <w:r>
        <w:rPr>
          <w:rFonts w:ascii="Times New Roman"/>
          <w:b w:val="false"/>
          <w:i w:val="false"/>
          <w:color w:val="000000"/>
          <w:sz w:val="28"/>
        </w:rPr>
        <w:t>
      1) лечь на пол лицом вниз, прижавшись к стене, голову закрыть руками и не двигаться;</w:t>
      </w:r>
    </w:p>
    <w:bookmarkEnd w:id="480"/>
    <w:bookmarkStart w:name="z491" w:id="481"/>
    <w:p>
      <w:pPr>
        <w:spacing w:after="0"/>
        <w:ind w:left="0"/>
        <w:jc w:val="both"/>
      </w:pPr>
      <w:r>
        <w:rPr>
          <w:rFonts w:ascii="Times New Roman"/>
          <w:b w:val="false"/>
          <w:i w:val="false"/>
          <w:color w:val="000000"/>
          <w:sz w:val="28"/>
        </w:rPr>
        <w:t>
      2) не бежать навстречу сотрудникам правоохранительных органов или от них, так как это влечет за собой принятие бегущего за преступника сотрудниками правоохранительных органов;</w:t>
      </w:r>
    </w:p>
    <w:bookmarkEnd w:id="481"/>
    <w:bookmarkStart w:name="z492" w:id="482"/>
    <w:p>
      <w:pPr>
        <w:spacing w:after="0"/>
        <w:ind w:left="0"/>
        <w:jc w:val="both"/>
      </w:pPr>
      <w:r>
        <w:rPr>
          <w:rFonts w:ascii="Times New Roman"/>
          <w:b w:val="false"/>
          <w:i w:val="false"/>
          <w:color w:val="000000"/>
          <w:sz w:val="28"/>
        </w:rPr>
        <w:t>
      3) держаться подальше от проемов дверей и окон;</w:t>
      </w:r>
    </w:p>
    <w:bookmarkEnd w:id="482"/>
    <w:bookmarkStart w:name="z493" w:id="483"/>
    <w:p>
      <w:pPr>
        <w:spacing w:after="0"/>
        <w:ind w:left="0"/>
        <w:jc w:val="both"/>
      </w:pPr>
      <w:r>
        <w:rPr>
          <w:rFonts w:ascii="Times New Roman"/>
          <w:b w:val="false"/>
          <w:i w:val="false"/>
          <w:color w:val="000000"/>
          <w:sz w:val="28"/>
        </w:rPr>
        <w:t>
      4) не возмущаться, если при штурме и захвате с пострадавшим поступили несколько некорректно (до установления личности), как с вероятным преступником. Освобожденного заложника следует обыскать, подвергнуть допросу, при необходимости заковать в наручники, связать. Необходимо к этому отнестись с пониманием, так как в подобных ситуациях такие действия штурмующих (до окончательной идентификации всех лиц и выявления истинных преступников) оправданы.</w:t>
      </w:r>
    </w:p>
    <w:bookmarkEnd w:id="483"/>
    <w:bookmarkStart w:name="z494" w:id="484"/>
    <w:p>
      <w:pPr>
        <w:spacing w:after="0"/>
        <w:ind w:left="0"/>
        <w:jc w:val="both"/>
      </w:pPr>
      <w:r>
        <w:rPr>
          <w:rFonts w:ascii="Times New Roman"/>
          <w:b w:val="false"/>
          <w:i w:val="false"/>
          <w:color w:val="000000"/>
          <w:sz w:val="28"/>
        </w:rPr>
        <w:t>
      11. Действия посетителей при обнаружении подозрительного предмета:</w:t>
      </w:r>
    </w:p>
    <w:bookmarkEnd w:id="484"/>
    <w:bookmarkStart w:name="z495" w:id="485"/>
    <w:p>
      <w:pPr>
        <w:spacing w:after="0"/>
        <w:ind w:left="0"/>
        <w:jc w:val="both"/>
      </w:pPr>
      <w:r>
        <w:rPr>
          <w:rFonts w:ascii="Times New Roman"/>
          <w:b w:val="false"/>
          <w:i w:val="false"/>
          <w:color w:val="000000"/>
          <w:sz w:val="28"/>
        </w:rPr>
        <w:t>
      1) не трогать его, не подходить к нему, не передвигать;</w:t>
      </w:r>
    </w:p>
    <w:bookmarkEnd w:id="485"/>
    <w:bookmarkStart w:name="z496" w:id="486"/>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486"/>
    <w:bookmarkStart w:name="z497" w:id="487"/>
    <w:p>
      <w:pPr>
        <w:spacing w:after="0"/>
        <w:ind w:left="0"/>
        <w:jc w:val="both"/>
      </w:pPr>
      <w:r>
        <w:rPr>
          <w:rFonts w:ascii="Times New Roman"/>
          <w:b w:val="false"/>
          <w:i w:val="false"/>
          <w:color w:val="000000"/>
          <w:sz w:val="28"/>
        </w:rPr>
        <w:t>
      3) воздержаться от использования средств радиосвязи, и мобильных телефонов, вблизи данного предмета;</w:t>
      </w:r>
    </w:p>
    <w:bookmarkEnd w:id="487"/>
    <w:bookmarkStart w:name="z498" w:id="488"/>
    <w:p>
      <w:pPr>
        <w:spacing w:after="0"/>
        <w:ind w:left="0"/>
        <w:jc w:val="both"/>
      </w:pPr>
      <w:r>
        <w:rPr>
          <w:rFonts w:ascii="Times New Roman"/>
          <w:b w:val="false"/>
          <w:i w:val="false"/>
          <w:color w:val="000000"/>
          <w:sz w:val="28"/>
        </w:rPr>
        <w:t>
      4) зафиксировать время и место обнаружения;</w:t>
      </w:r>
    </w:p>
    <w:bookmarkEnd w:id="488"/>
    <w:bookmarkStart w:name="z499" w:id="489"/>
    <w:p>
      <w:pPr>
        <w:spacing w:after="0"/>
        <w:ind w:left="0"/>
        <w:jc w:val="both"/>
      </w:pPr>
      <w:r>
        <w:rPr>
          <w:rFonts w:ascii="Times New Roman"/>
          <w:b w:val="false"/>
          <w:i w:val="false"/>
          <w:color w:val="000000"/>
          <w:sz w:val="28"/>
        </w:rPr>
        <w:t>
      5) немедленно сообщить об обнаружении подозрительного предмета в охрану и персоналу объекта либо в правоохранительные органы;</w:t>
      </w:r>
    </w:p>
    <w:bookmarkEnd w:id="489"/>
    <w:bookmarkStart w:name="z500" w:id="490"/>
    <w:p>
      <w:pPr>
        <w:spacing w:after="0"/>
        <w:ind w:left="0"/>
        <w:jc w:val="both"/>
      </w:pPr>
      <w:r>
        <w:rPr>
          <w:rFonts w:ascii="Times New Roman"/>
          <w:b w:val="false"/>
          <w:i w:val="false"/>
          <w:color w:val="000000"/>
          <w:sz w:val="28"/>
        </w:rPr>
        <w:t>
      6) быть готовым описать внешний вид предмета, похожего на взрывное устройство и значимые обстоятельства его обнаружения;</w:t>
      </w:r>
    </w:p>
    <w:bookmarkEnd w:id="490"/>
    <w:bookmarkStart w:name="z501" w:id="491"/>
    <w:p>
      <w:pPr>
        <w:spacing w:after="0"/>
        <w:ind w:left="0"/>
        <w:jc w:val="both"/>
      </w:pPr>
      <w:r>
        <w:rPr>
          <w:rFonts w:ascii="Times New Roman"/>
          <w:b w:val="false"/>
          <w:i w:val="false"/>
          <w:color w:val="000000"/>
          <w:sz w:val="28"/>
        </w:rPr>
        <w:t>
      7) не сообщать об угрозе взрыва никому, кроме тех лиц, кому необходимо знать о случившемся, чтобы не создавать панику;</w:t>
      </w:r>
    </w:p>
    <w:bookmarkEnd w:id="491"/>
    <w:bookmarkStart w:name="z502" w:id="492"/>
    <w:p>
      <w:pPr>
        <w:spacing w:after="0"/>
        <w:ind w:left="0"/>
        <w:jc w:val="both"/>
      </w:pPr>
      <w:r>
        <w:rPr>
          <w:rFonts w:ascii="Times New Roman"/>
          <w:b w:val="false"/>
          <w:i w:val="false"/>
          <w:color w:val="000000"/>
          <w:sz w:val="28"/>
        </w:rPr>
        <w:t>
      8) при возникновении угрозы жизни укрыться за предметами, обеспечивающими защиту (угол здания, колонна, толстое дерево, автомашина);</w:t>
      </w:r>
    </w:p>
    <w:bookmarkEnd w:id="492"/>
    <w:bookmarkStart w:name="z503" w:id="493"/>
    <w:p>
      <w:pPr>
        <w:spacing w:after="0"/>
        <w:ind w:left="0"/>
        <w:jc w:val="both"/>
      </w:pPr>
      <w:r>
        <w:rPr>
          <w:rFonts w:ascii="Times New Roman"/>
          <w:b w:val="false"/>
          <w:i w:val="false"/>
          <w:color w:val="000000"/>
          <w:sz w:val="28"/>
        </w:rPr>
        <w:t>
      9) информирование охраны объекта, правоохранительные и (или) специальные государственные органы о подозрительном лице/лицах (количество, оружие, оснащение, возраст, клички, национальность);</w:t>
      </w:r>
    </w:p>
    <w:bookmarkEnd w:id="493"/>
    <w:bookmarkStart w:name="z504" w:id="494"/>
    <w:p>
      <w:pPr>
        <w:spacing w:after="0"/>
        <w:ind w:left="0"/>
        <w:jc w:val="both"/>
      </w:pPr>
      <w:r>
        <w:rPr>
          <w:rFonts w:ascii="Times New Roman"/>
          <w:b w:val="false"/>
          <w:i w:val="false"/>
          <w:color w:val="000000"/>
          <w:sz w:val="28"/>
        </w:rPr>
        <w:t>
      10) покинуть объект и (или) укрыться за капитальным сооружением и на необходимом удалении.</w:t>
      </w:r>
    </w:p>
    <w:bookmarkEnd w:id="494"/>
    <w:bookmarkStart w:name="z505" w:id="495"/>
    <w:p>
      <w:pPr>
        <w:spacing w:after="0"/>
        <w:ind w:left="0"/>
        <w:jc w:val="both"/>
      </w:pPr>
      <w:r>
        <w:rPr>
          <w:rFonts w:ascii="Times New Roman"/>
          <w:b w:val="false"/>
          <w:i w:val="false"/>
          <w:color w:val="000000"/>
          <w:sz w:val="28"/>
        </w:rPr>
        <w:t>
      12. Действия персонала при обнаружении подозрительного предмета:</w:t>
      </w:r>
    </w:p>
    <w:bookmarkEnd w:id="495"/>
    <w:bookmarkStart w:name="z506" w:id="496"/>
    <w:p>
      <w:pPr>
        <w:spacing w:after="0"/>
        <w:ind w:left="0"/>
        <w:jc w:val="both"/>
      </w:pPr>
      <w:r>
        <w:rPr>
          <w:rFonts w:ascii="Times New Roman"/>
          <w:b w:val="false"/>
          <w:i w:val="false"/>
          <w:color w:val="000000"/>
          <w:sz w:val="28"/>
        </w:rPr>
        <w:t>
      1) не трогать, не подходить, не передвигать;</w:t>
      </w:r>
    </w:p>
    <w:bookmarkEnd w:id="496"/>
    <w:bookmarkStart w:name="z507" w:id="497"/>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497"/>
    <w:bookmarkStart w:name="z508" w:id="498"/>
    <w:p>
      <w:pPr>
        <w:spacing w:after="0"/>
        <w:ind w:left="0"/>
        <w:jc w:val="both"/>
      </w:pPr>
      <w:r>
        <w:rPr>
          <w:rFonts w:ascii="Times New Roman"/>
          <w:b w:val="false"/>
          <w:i w:val="false"/>
          <w:color w:val="000000"/>
          <w:sz w:val="28"/>
        </w:rPr>
        <w:t>
      3) воздержаться от использования средств радиосвязи, и мобильных телефонов, вблизи данного предмета;</w:t>
      </w:r>
    </w:p>
    <w:bookmarkEnd w:id="498"/>
    <w:bookmarkStart w:name="z509" w:id="499"/>
    <w:p>
      <w:pPr>
        <w:spacing w:after="0"/>
        <w:ind w:left="0"/>
        <w:jc w:val="both"/>
      </w:pPr>
      <w:r>
        <w:rPr>
          <w:rFonts w:ascii="Times New Roman"/>
          <w:b w:val="false"/>
          <w:i w:val="false"/>
          <w:color w:val="000000"/>
          <w:sz w:val="28"/>
        </w:rPr>
        <w:t>
      4) зафиксировать время и место обнаружения;</w:t>
      </w:r>
    </w:p>
    <w:bookmarkEnd w:id="499"/>
    <w:bookmarkStart w:name="z510" w:id="500"/>
    <w:p>
      <w:pPr>
        <w:spacing w:after="0"/>
        <w:ind w:left="0"/>
        <w:jc w:val="both"/>
      </w:pPr>
      <w:r>
        <w:rPr>
          <w:rFonts w:ascii="Times New Roman"/>
          <w:b w:val="false"/>
          <w:i w:val="false"/>
          <w:color w:val="000000"/>
          <w:sz w:val="28"/>
        </w:rPr>
        <w:t>
      5)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w:t>
      </w:r>
    </w:p>
    <w:bookmarkEnd w:id="500"/>
    <w:bookmarkStart w:name="z511" w:id="501"/>
    <w:p>
      <w:pPr>
        <w:spacing w:after="0"/>
        <w:ind w:left="0"/>
        <w:jc w:val="both"/>
      </w:pPr>
      <w:r>
        <w:rPr>
          <w:rFonts w:ascii="Times New Roman"/>
          <w:b w:val="false"/>
          <w:i w:val="false"/>
          <w:color w:val="000000"/>
          <w:sz w:val="28"/>
        </w:rPr>
        <w:t>
      6) быть готовым описать внешний вид предмета, похожего на взрывное устройство и значимые обстоятельства его обнаружения;</w:t>
      </w:r>
    </w:p>
    <w:bookmarkEnd w:id="501"/>
    <w:bookmarkStart w:name="z512" w:id="502"/>
    <w:p>
      <w:pPr>
        <w:spacing w:after="0"/>
        <w:ind w:left="0"/>
        <w:jc w:val="both"/>
      </w:pPr>
      <w:r>
        <w:rPr>
          <w:rFonts w:ascii="Times New Roman"/>
          <w:b w:val="false"/>
          <w:i w:val="false"/>
          <w:color w:val="000000"/>
          <w:sz w:val="28"/>
        </w:rPr>
        <w:t>
      7) не сообщать об угрозе взрыва никому, кроме тех лиц, кому необходимо знать о случившемся, чтобы не создавать панику;</w:t>
      </w:r>
    </w:p>
    <w:bookmarkEnd w:id="502"/>
    <w:bookmarkStart w:name="z513" w:id="503"/>
    <w:p>
      <w:pPr>
        <w:spacing w:after="0"/>
        <w:ind w:left="0"/>
        <w:jc w:val="both"/>
      </w:pPr>
      <w:r>
        <w:rPr>
          <w:rFonts w:ascii="Times New Roman"/>
          <w:b w:val="false"/>
          <w:i w:val="false"/>
          <w:color w:val="000000"/>
          <w:sz w:val="28"/>
        </w:rPr>
        <w:t>
      8) организовать с охраной ограничение доступа посторонних лиц к подозрительному предмету и опасной зоне;</w:t>
      </w:r>
    </w:p>
    <w:bookmarkEnd w:id="503"/>
    <w:bookmarkStart w:name="z514" w:id="504"/>
    <w:p>
      <w:pPr>
        <w:spacing w:after="0"/>
        <w:ind w:left="0"/>
        <w:jc w:val="both"/>
      </w:pPr>
      <w:r>
        <w:rPr>
          <w:rFonts w:ascii="Times New Roman"/>
          <w:b w:val="false"/>
          <w:i w:val="false"/>
          <w:color w:val="000000"/>
          <w:sz w:val="28"/>
        </w:rPr>
        <w:t>
      9) помочь обеспечить организованную эвакуацию людей с территории, прилегающей к опасной зоне;</w:t>
      </w:r>
    </w:p>
    <w:bookmarkEnd w:id="504"/>
    <w:bookmarkStart w:name="z515" w:id="505"/>
    <w:p>
      <w:pPr>
        <w:spacing w:after="0"/>
        <w:ind w:left="0"/>
        <w:jc w:val="both"/>
      </w:pPr>
      <w:r>
        <w:rPr>
          <w:rFonts w:ascii="Times New Roman"/>
          <w:b w:val="false"/>
          <w:i w:val="false"/>
          <w:color w:val="000000"/>
          <w:sz w:val="28"/>
        </w:rPr>
        <w:t>
      10) при возникновении угрозы жизни укрыться за предметами, обеспечивающими защиту (угол здания, колонна, толстое дерево, автомашина), вести наблюдение;</w:t>
      </w:r>
    </w:p>
    <w:bookmarkEnd w:id="505"/>
    <w:bookmarkStart w:name="z516" w:id="506"/>
    <w:p>
      <w:pPr>
        <w:spacing w:after="0"/>
        <w:ind w:left="0"/>
        <w:jc w:val="both"/>
      </w:pPr>
      <w:r>
        <w:rPr>
          <w:rFonts w:ascii="Times New Roman"/>
          <w:b w:val="false"/>
          <w:i w:val="false"/>
          <w:color w:val="000000"/>
          <w:sz w:val="28"/>
        </w:rPr>
        <w:t>
      11) информирование охраны объекта, правоохранительных и (или) специальные государственные органы в случае выявления подозрительного лица или группы лиц, возможно имеющих при себе взрывные устройства или взрывчатые вещества (количество, оружие, оснащение, возраст, клички, национальность);</w:t>
      </w:r>
    </w:p>
    <w:bookmarkEnd w:id="506"/>
    <w:bookmarkStart w:name="z517" w:id="507"/>
    <w:p>
      <w:pPr>
        <w:spacing w:after="0"/>
        <w:ind w:left="0"/>
        <w:jc w:val="both"/>
      </w:pPr>
      <w:r>
        <w:rPr>
          <w:rFonts w:ascii="Times New Roman"/>
          <w:b w:val="false"/>
          <w:i w:val="false"/>
          <w:color w:val="000000"/>
          <w:sz w:val="28"/>
        </w:rPr>
        <w:t>
      12) оказать содействие руководству и охране в организации эвакуации посетителей;</w:t>
      </w:r>
    </w:p>
    <w:bookmarkEnd w:id="507"/>
    <w:bookmarkStart w:name="z518" w:id="508"/>
    <w:p>
      <w:pPr>
        <w:spacing w:after="0"/>
        <w:ind w:left="0"/>
        <w:jc w:val="both"/>
      </w:pPr>
      <w:r>
        <w:rPr>
          <w:rFonts w:ascii="Times New Roman"/>
          <w:b w:val="false"/>
          <w:i w:val="false"/>
          <w:color w:val="000000"/>
          <w:sz w:val="28"/>
        </w:rPr>
        <w:t>
      13) покинуть объект, при невозможности – укрыться за капитальным сооружением и на необходимом удалении.</w:t>
      </w:r>
    </w:p>
    <w:bookmarkEnd w:id="508"/>
    <w:bookmarkStart w:name="z519" w:id="509"/>
    <w:p>
      <w:pPr>
        <w:spacing w:after="0"/>
        <w:ind w:left="0"/>
        <w:jc w:val="both"/>
      </w:pPr>
      <w:r>
        <w:rPr>
          <w:rFonts w:ascii="Times New Roman"/>
          <w:b w:val="false"/>
          <w:i w:val="false"/>
          <w:color w:val="000000"/>
          <w:sz w:val="28"/>
        </w:rPr>
        <w:t>
      13. Действия сотрудников частной охранной организации при обнаружении подозрительного предмета:</w:t>
      </w:r>
    </w:p>
    <w:bookmarkEnd w:id="509"/>
    <w:bookmarkStart w:name="z520" w:id="510"/>
    <w:p>
      <w:pPr>
        <w:spacing w:after="0"/>
        <w:ind w:left="0"/>
        <w:jc w:val="both"/>
      </w:pPr>
      <w:r>
        <w:rPr>
          <w:rFonts w:ascii="Times New Roman"/>
          <w:b w:val="false"/>
          <w:i w:val="false"/>
          <w:color w:val="000000"/>
          <w:sz w:val="28"/>
        </w:rPr>
        <w:t>
      1) не трогать, не подходить, не передвигать;</w:t>
      </w:r>
    </w:p>
    <w:bookmarkEnd w:id="510"/>
    <w:bookmarkStart w:name="z521" w:id="511"/>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511"/>
    <w:bookmarkStart w:name="z522" w:id="512"/>
    <w:p>
      <w:pPr>
        <w:spacing w:after="0"/>
        <w:ind w:left="0"/>
        <w:jc w:val="both"/>
      </w:pPr>
      <w:r>
        <w:rPr>
          <w:rFonts w:ascii="Times New Roman"/>
          <w:b w:val="false"/>
          <w:i w:val="false"/>
          <w:color w:val="000000"/>
          <w:sz w:val="28"/>
        </w:rPr>
        <w:t>
      3) воздержаться от использования средств радиосвязи, и мобильных телефонов, вблизи данного предмета;</w:t>
      </w:r>
    </w:p>
    <w:bookmarkEnd w:id="512"/>
    <w:bookmarkStart w:name="z523" w:id="513"/>
    <w:p>
      <w:pPr>
        <w:spacing w:after="0"/>
        <w:ind w:left="0"/>
        <w:jc w:val="both"/>
      </w:pPr>
      <w:r>
        <w:rPr>
          <w:rFonts w:ascii="Times New Roman"/>
          <w:b w:val="false"/>
          <w:i w:val="false"/>
          <w:color w:val="000000"/>
          <w:sz w:val="28"/>
        </w:rPr>
        <w:t>
      4) зафиксировать время и место обнаружения;</w:t>
      </w:r>
    </w:p>
    <w:bookmarkEnd w:id="513"/>
    <w:bookmarkStart w:name="z524" w:id="514"/>
    <w:p>
      <w:pPr>
        <w:spacing w:after="0"/>
        <w:ind w:left="0"/>
        <w:jc w:val="both"/>
      </w:pPr>
      <w:r>
        <w:rPr>
          <w:rFonts w:ascii="Times New Roman"/>
          <w:b w:val="false"/>
          <w:i w:val="false"/>
          <w:color w:val="000000"/>
          <w:sz w:val="28"/>
        </w:rPr>
        <w:t>
      немедленно сообщить об обнаружении подозрительного предмета в охране, персоналу объекта либо в правоохранительные органы;</w:t>
      </w:r>
    </w:p>
    <w:bookmarkEnd w:id="514"/>
    <w:bookmarkStart w:name="z525" w:id="515"/>
    <w:p>
      <w:pPr>
        <w:spacing w:after="0"/>
        <w:ind w:left="0"/>
        <w:jc w:val="both"/>
      </w:pPr>
      <w:r>
        <w:rPr>
          <w:rFonts w:ascii="Times New Roman"/>
          <w:b w:val="false"/>
          <w:i w:val="false"/>
          <w:color w:val="000000"/>
          <w:sz w:val="28"/>
        </w:rPr>
        <w:t>
      5) быть готовым описать внешний вид предмета, похожего на взрывное устройство и значимые обстоятельства его обнаружения;</w:t>
      </w:r>
    </w:p>
    <w:bookmarkEnd w:id="515"/>
    <w:bookmarkStart w:name="z526" w:id="516"/>
    <w:p>
      <w:pPr>
        <w:spacing w:after="0"/>
        <w:ind w:left="0"/>
        <w:jc w:val="both"/>
      </w:pPr>
      <w:r>
        <w:rPr>
          <w:rFonts w:ascii="Times New Roman"/>
          <w:b w:val="false"/>
          <w:i w:val="false"/>
          <w:color w:val="000000"/>
          <w:sz w:val="28"/>
        </w:rPr>
        <w:t>
      6) не сообщать об угрозе взрыва никому, кроме тех лиц, кому необходимо знать о случившемся, чтобы не создавать панику;</w:t>
      </w:r>
    </w:p>
    <w:bookmarkEnd w:id="516"/>
    <w:bookmarkStart w:name="z527" w:id="517"/>
    <w:p>
      <w:pPr>
        <w:spacing w:after="0"/>
        <w:ind w:left="0"/>
        <w:jc w:val="both"/>
      </w:pPr>
      <w:r>
        <w:rPr>
          <w:rFonts w:ascii="Times New Roman"/>
          <w:b w:val="false"/>
          <w:i w:val="false"/>
          <w:color w:val="000000"/>
          <w:sz w:val="28"/>
        </w:rPr>
        <w:t>
      7) обеспечить ограничение доступа посторонних лиц к подозрительному предмету и опасной зоне на необходимом удалении;</w:t>
      </w:r>
    </w:p>
    <w:bookmarkEnd w:id="517"/>
    <w:bookmarkStart w:name="z528" w:id="518"/>
    <w:p>
      <w:pPr>
        <w:spacing w:after="0"/>
        <w:ind w:left="0"/>
        <w:jc w:val="both"/>
      </w:pPr>
      <w:r>
        <w:rPr>
          <w:rFonts w:ascii="Times New Roman"/>
          <w:b w:val="false"/>
          <w:i w:val="false"/>
          <w:color w:val="000000"/>
          <w:sz w:val="28"/>
        </w:rPr>
        <w:t>
      обеспечить организованную эвакуацию людей с территории, прилегающей к опасной зоне;</w:t>
      </w:r>
    </w:p>
    <w:bookmarkEnd w:id="518"/>
    <w:bookmarkStart w:name="z529" w:id="519"/>
    <w:p>
      <w:pPr>
        <w:spacing w:after="0"/>
        <w:ind w:left="0"/>
        <w:jc w:val="both"/>
      </w:pPr>
      <w:r>
        <w:rPr>
          <w:rFonts w:ascii="Times New Roman"/>
          <w:b w:val="false"/>
          <w:i w:val="false"/>
          <w:color w:val="000000"/>
          <w:sz w:val="28"/>
        </w:rPr>
        <w:t>
      8) при возникновении угрозы жизни укрыться за предметами, обеспечивающими защиту (угол здания, колонна, толстое дерево, автомашина), вести наблюдение;</w:t>
      </w:r>
    </w:p>
    <w:bookmarkEnd w:id="519"/>
    <w:bookmarkStart w:name="z530" w:id="520"/>
    <w:p>
      <w:pPr>
        <w:spacing w:after="0"/>
        <w:ind w:left="0"/>
        <w:jc w:val="both"/>
      </w:pPr>
      <w:r>
        <w:rPr>
          <w:rFonts w:ascii="Times New Roman"/>
          <w:b w:val="false"/>
          <w:i w:val="false"/>
          <w:color w:val="000000"/>
          <w:sz w:val="28"/>
        </w:rPr>
        <w:t>
      9) информирование охраны правоохранительные и (или) специальные государственные органы в случае выявления подозрительного лица или группы лиц, возможно имеющих при себе взрывные устройства или взрывчатые вещества (количество, оружие, оснащение, возраст, клички, национальность).</w:t>
      </w:r>
    </w:p>
    <w:bookmarkEnd w:id="520"/>
    <w:bookmarkStart w:name="z531" w:id="521"/>
    <w:p>
      <w:pPr>
        <w:spacing w:after="0"/>
        <w:ind w:left="0"/>
        <w:jc w:val="both"/>
      </w:pPr>
      <w:r>
        <w:rPr>
          <w:rFonts w:ascii="Times New Roman"/>
          <w:b w:val="false"/>
          <w:i w:val="false"/>
          <w:color w:val="000000"/>
          <w:sz w:val="28"/>
        </w:rPr>
        <w:t>
      14. Действия руководства при обнаружении подозрительного предмета:</w:t>
      </w:r>
    </w:p>
    <w:bookmarkEnd w:id="521"/>
    <w:bookmarkStart w:name="z532" w:id="522"/>
    <w:p>
      <w:pPr>
        <w:spacing w:after="0"/>
        <w:ind w:left="0"/>
        <w:jc w:val="both"/>
      </w:pPr>
      <w:r>
        <w:rPr>
          <w:rFonts w:ascii="Times New Roman"/>
          <w:b w:val="false"/>
          <w:i w:val="false"/>
          <w:color w:val="000000"/>
          <w:sz w:val="28"/>
        </w:rPr>
        <w:t>
      1) незамедлительное информирование правоохранительные, специальные государственные органы о выявлении подозрительного человека или об обнаружении бесхозного предмета;</w:t>
      </w:r>
    </w:p>
    <w:bookmarkEnd w:id="522"/>
    <w:bookmarkStart w:name="z533" w:id="523"/>
    <w:p>
      <w:pPr>
        <w:spacing w:after="0"/>
        <w:ind w:left="0"/>
        <w:jc w:val="both"/>
      </w:pPr>
      <w:r>
        <w:rPr>
          <w:rFonts w:ascii="Times New Roman"/>
          <w:b w:val="false"/>
          <w:i w:val="false"/>
          <w:color w:val="000000"/>
          <w:sz w:val="28"/>
        </w:rPr>
        <w:t>
      2) организация оцепления места обнаружения бесхозного подозрительного предмета на необходимом удалении;</w:t>
      </w:r>
    </w:p>
    <w:bookmarkEnd w:id="523"/>
    <w:bookmarkStart w:name="z534" w:id="524"/>
    <w:p>
      <w:pPr>
        <w:spacing w:after="0"/>
        <w:ind w:left="0"/>
        <w:jc w:val="both"/>
      </w:pPr>
      <w:r>
        <w:rPr>
          <w:rFonts w:ascii="Times New Roman"/>
          <w:b w:val="false"/>
          <w:i w:val="false"/>
          <w:color w:val="000000"/>
          <w:sz w:val="28"/>
        </w:rPr>
        <w:t>
      3) организация эвакуации людей с объекта, оповещение о нештатной ситуации на объекте;</w:t>
      </w:r>
    </w:p>
    <w:bookmarkEnd w:id="524"/>
    <w:bookmarkStart w:name="z535" w:id="525"/>
    <w:p>
      <w:pPr>
        <w:spacing w:after="0"/>
        <w:ind w:left="0"/>
        <w:jc w:val="both"/>
      </w:pPr>
      <w:r>
        <w:rPr>
          <w:rFonts w:ascii="Times New Roman"/>
          <w:b w:val="false"/>
          <w:i w:val="false"/>
          <w:color w:val="000000"/>
          <w:sz w:val="28"/>
        </w:rPr>
        <w:t>
      4) обеспечение обхода помещений и осмотра территорий с целью обнаружения подозрительных предметов;</w:t>
      </w:r>
    </w:p>
    <w:bookmarkEnd w:id="525"/>
    <w:bookmarkStart w:name="z536" w:id="526"/>
    <w:p>
      <w:pPr>
        <w:spacing w:after="0"/>
        <w:ind w:left="0"/>
        <w:jc w:val="both"/>
      </w:pPr>
      <w:r>
        <w:rPr>
          <w:rFonts w:ascii="Times New Roman"/>
          <w:b w:val="false"/>
          <w:i w:val="false"/>
          <w:color w:val="000000"/>
          <w:sz w:val="28"/>
        </w:rPr>
        <w:t>
      5) организация взаимодействия персонала объекта с оперативным штабом по борьбе с терроризмом, предоставление необходимой информации.</w:t>
      </w:r>
    </w:p>
    <w:bookmarkEnd w:id="526"/>
    <w:bookmarkStart w:name="z537" w:id="527"/>
    <w:p>
      <w:pPr>
        <w:spacing w:after="0"/>
        <w:ind w:left="0"/>
        <w:jc w:val="both"/>
      </w:pPr>
      <w:r>
        <w:rPr>
          <w:rFonts w:ascii="Times New Roman"/>
          <w:b w:val="false"/>
          <w:i w:val="false"/>
          <w:color w:val="000000"/>
          <w:sz w:val="28"/>
        </w:rPr>
        <w:t>
      15. Признаки, указывающие на взрывное устройство:</w:t>
      </w:r>
    </w:p>
    <w:bookmarkEnd w:id="527"/>
    <w:bookmarkStart w:name="z538" w:id="528"/>
    <w:p>
      <w:pPr>
        <w:spacing w:after="0"/>
        <w:ind w:left="0"/>
        <w:jc w:val="both"/>
      </w:pPr>
      <w:r>
        <w:rPr>
          <w:rFonts w:ascii="Times New Roman"/>
          <w:b w:val="false"/>
          <w:i w:val="false"/>
          <w:color w:val="000000"/>
          <w:sz w:val="28"/>
        </w:rPr>
        <w:t>
      1) наличие на обнаруженном предмете проводов, веревок, изоленты;</w:t>
      </w:r>
    </w:p>
    <w:bookmarkEnd w:id="528"/>
    <w:bookmarkStart w:name="z539" w:id="529"/>
    <w:p>
      <w:pPr>
        <w:spacing w:after="0"/>
        <w:ind w:left="0"/>
        <w:jc w:val="both"/>
      </w:pPr>
      <w:r>
        <w:rPr>
          <w:rFonts w:ascii="Times New Roman"/>
          <w:b w:val="false"/>
          <w:i w:val="false"/>
          <w:color w:val="000000"/>
          <w:sz w:val="28"/>
        </w:rPr>
        <w:t>
      2) подозрительные звуки, щелчки, тиканье часов, издаваемые предметом;</w:t>
      </w:r>
    </w:p>
    <w:bookmarkEnd w:id="529"/>
    <w:bookmarkStart w:name="z540" w:id="530"/>
    <w:p>
      <w:pPr>
        <w:spacing w:after="0"/>
        <w:ind w:left="0"/>
        <w:jc w:val="both"/>
      </w:pPr>
      <w:r>
        <w:rPr>
          <w:rFonts w:ascii="Times New Roman"/>
          <w:b w:val="false"/>
          <w:i w:val="false"/>
          <w:color w:val="000000"/>
          <w:sz w:val="28"/>
        </w:rPr>
        <w:t>
      3) от предмета исходит характерный запах миндаля или необычный запах;</w:t>
      </w:r>
    </w:p>
    <w:bookmarkEnd w:id="530"/>
    <w:bookmarkStart w:name="z541" w:id="531"/>
    <w:p>
      <w:pPr>
        <w:spacing w:after="0"/>
        <w:ind w:left="0"/>
        <w:jc w:val="both"/>
      </w:pPr>
      <w:r>
        <w:rPr>
          <w:rFonts w:ascii="Times New Roman"/>
          <w:b w:val="false"/>
          <w:i w:val="false"/>
          <w:color w:val="000000"/>
          <w:sz w:val="28"/>
        </w:rPr>
        <w:t>
      4) необычное размещение обнаруженного предмета;</w:t>
      </w:r>
    </w:p>
    <w:bookmarkEnd w:id="531"/>
    <w:bookmarkStart w:name="z542" w:id="532"/>
    <w:p>
      <w:pPr>
        <w:spacing w:after="0"/>
        <w:ind w:left="0"/>
        <w:jc w:val="both"/>
      </w:pPr>
      <w:r>
        <w:rPr>
          <w:rFonts w:ascii="Times New Roman"/>
          <w:b w:val="false"/>
          <w:i w:val="false"/>
          <w:color w:val="000000"/>
          <w:sz w:val="28"/>
        </w:rPr>
        <w:t>
      5) установленные на обнаруженном предмете различных видов источников питания, проволока, по внешним признакам, схожая с антенной.</w:t>
      </w:r>
    </w:p>
    <w:bookmarkEnd w:id="532"/>
    <w:bookmarkStart w:name="z543" w:id="533"/>
    <w:p>
      <w:pPr>
        <w:spacing w:after="0"/>
        <w:ind w:left="0"/>
        <w:jc w:val="both"/>
      </w:pPr>
      <w:r>
        <w:rPr>
          <w:rFonts w:ascii="Times New Roman"/>
          <w:b w:val="false"/>
          <w:i w:val="false"/>
          <w:color w:val="000000"/>
          <w:sz w:val="28"/>
        </w:rPr>
        <w:t>
      16. Расстояние для удаления и (или) оцепления при обнаружении взрывного устройства или предмета:</w:t>
      </w:r>
    </w:p>
    <w:bookmarkEnd w:id="533"/>
    <w:bookmarkStart w:name="z544" w:id="534"/>
    <w:p>
      <w:pPr>
        <w:spacing w:after="0"/>
        <w:ind w:left="0"/>
        <w:jc w:val="both"/>
      </w:pPr>
      <w:r>
        <w:rPr>
          <w:rFonts w:ascii="Times New Roman"/>
          <w:b w:val="false"/>
          <w:i w:val="false"/>
          <w:color w:val="000000"/>
          <w:sz w:val="28"/>
        </w:rPr>
        <w:t>
      1) граната РГД-5 – 50 метров;</w:t>
      </w:r>
    </w:p>
    <w:bookmarkEnd w:id="534"/>
    <w:bookmarkStart w:name="z545" w:id="535"/>
    <w:p>
      <w:pPr>
        <w:spacing w:after="0"/>
        <w:ind w:left="0"/>
        <w:jc w:val="both"/>
      </w:pPr>
      <w:r>
        <w:rPr>
          <w:rFonts w:ascii="Times New Roman"/>
          <w:b w:val="false"/>
          <w:i w:val="false"/>
          <w:color w:val="000000"/>
          <w:sz w:val="28"/>
        </w:rPr>
        <w:t>
      2) граната Ф-1 – 200 метров;</w:t>
      </w:r>
    </w:p>
    <w:bookmarkEnd w:id="535"/>
    <w:bookmarkStart w:name="z546" w:id="536"/>
    <w:p>
      <w:pPr>
        <w:spacing w:after="0"/>
        <w:ind w:left="0"/>
        <w:jc w:val="both"/>
      </w:pPr>
      <w:r>
        <w:rPr>
          <w:rFonts w:ascii="Times New Roman"/>
          <w:b w:val="false"/>
          <w:i w:val="false"/>
          <w:color w:val="000000"/>
          <w:sz w:val="28"/>
        </w:rPr>
        <w:t>
      3) тротиловая шашка массой 200 грамм – 45 метров;</w:t>
      </w:r>
    </w:p>
    <w:bookmarkEnd w:id="536"/>
    <w:bookmarkStart w:name="z547" w:id="537"/>
    <w:p>
      <w:pPr>
        <w:spacing w:after="0"/>
        <w:ind w:left="0"/>
        <w:jc w:val="both"/>
      </w:pPr>
      <w:r>
        <w:rPr>
          <w:rFonts w:ascii="Times New Roman"/>
          <w:b w:val="false"/>
          <w:i w:val="false"/>
          <w:color w:val="000000"/>
          <w:sz w:val="28"/>
        </w:rPr>
        <w:t>
      4) тротиловая шашка массой 400 грамм – 55 метров;</w:t>
      </w:r>
    </w:p>
    <w:bookmarkEnd w:id="537"/>
    <w:bookmarkStart w:name="z548" w:id="538"/>
    <w:p>
      <w:pPr>
        <w:spacing w:after="0"/>
        <w:ind w:left="0"/>
        <w:jc w:val="both"/>
      </w:pPr>
      <w:r>
        <w:rPr>
          <w:rFonts w:ascii="Times New Roman"/>
          <w:b w:val="false"/>
          <w:i w:val="false"/>
          <w:color w:val="000000"/>
          <w:sz w:val="28"/>
        </w:rPr>
        <w:t>
      5) пивная банка 0,33 литров – 60 метров;</w:t>
      </w:r>
    </w:p>
    <w:bookmarkEnd w:id="538"/>
    <w:bookmarkStart w:name="z549" w:id="539"/>
    <w:p>
      <w:pPr>
        <w:spacing w:after="0"/>
        <w:ind w:left="0"/>
        <w:jc w:val="both"/>
      </w:pPr>
      <w:r>
        <w:rPr>
          <w:rFonts w:ascii="Times New Roman"/>
          <w:b w:val="false"/>
          <w:i w:val="false"/>
          <w:color w:val="000000"/>
          <w:sz w:val="28"/>
        </w:rPr>
        <w:t>
      6) дипломат (кейс) – 230 метров;</w:t>
      </w:r>
    </w:p>
    <w:bookmarkEnd w:id="539"/>
    <w:bookmarkStart w:name="z550" w:id="540"/>
    <w:p>
      <w:pPr>
        <w:spacing w:after="0"/>
        <w:ind w:left="0"/>
        <w:jc w:val="both"/>
      </w:pPr>
      <w:r>
        <w:rPr>
          <w:rFonts w:ascii="Times New Roman"/>
          <w:b w:val="false"/>
          <w:i w:val="false"/>
          <w:color w:val="000000"/>
          <w:sz w:val="28"/>
        </w:rPr>
        <w:t>
      7) дорожный чемодан – 350 метров;</w:t>
      </w:r>
    </w:p>
    <w:bookmarkEnd w:id="540"/>
    <w:bookmarkStart w:name="z551" w:id="541"/>
    <w:p>
      <w:pPr>
        <w:spacing w:after="0"/>
        <w:ind w:left="0"/>
        <w:jc w:val="both"/>
      </w:pPr>
      <w:r>
        <w:rPr>
          <w:rFonts w:ascii="Times New Roman"/>
          <w:b w:val="false"/>
          <w:i w:val="false"/>
          <w:color w:val="000000"/>
          <w:sz w:val="28"/>
        </w:rPr>
        <w:t>
      8) автотранспорт класса "Жигули" – 460 метров;</w:t>
      </w:r>
    </w:p>
    <w:bookmarkEnd w:id="541"/>
    <w:bookmarkStart w:name="z552" w:id="542"/>
    <w:p>
      <w:pPr>
        <w:spacing w:after="0"/>
        <w:ind w:left="0"/>
        <w:jc w:val="both"/>
      </w:pPr>
      <w:r>
        <w:rPr>
          <w:rFonts w:ascii="Times New Roman"/>
          <w:b w:val="false"/>
          <w:i w:val="false"/>
          <w:color w:val="000000"/>
          <w:sz w:val="28"/>
        </w:rPr>
        <w:t>
      9) автотранспорт класса "Волга" – 580 метров;</w:t>
      </w:r>
    </w:p>
    <w:bookmarkEnd w:id="542"/>
    <w:bookmarkStart w:name="z553" w:id="543"/>
    <w:p>
      <w:pPr>
        <w:spacing w:after="0"/>
        <w:ind w:left="0"/>
        <w:jc w:val="both"/>
      </w:pPr>
      <w:r>
        <w:rPr>
          <w:rFonts w:ascii="Times New Roman"/>
          <w:b w:val="false"/>
          <w:i w:val="false"/>
          <w:color w:val="000000"/>
          <w:sz w:val="28"/>
        </w:rPr>
        <w:t>
      10) микроавтобус – 920 метров;</w:t>
      </w:r>
    </w:p>
    <w:bookmarkEnd w:id="543"/>
    <w:bookmarkStart w:name="z554" w:id="544"/>
    <w:p>
      <w:pPr>
        <w:spacing w:after="0"/>
        <w:ind w:left="0"/>
        <w:jc w:val="both"/>
      </w:pPr>
      <w:r>
        <w:rPr>
          <w:rFonts w:ascii="Times New Roman"/>
          <w:b w:val="false"/>
          <w:i w:val="false"/>
          <w:color w:val="000000"/>
          <w:sz w:val="28"/>
        </w:rPr>
        <w:t>
      11) грузовой транспорт (фургон) – 1240 метров.</w:t>
      </w:r>
    </w:p>
    <w:bookmarkEnd w:id="544"/>
    <w:bookmarkStart w:name="z555" w:id="545"/>
    <w:p>
      <w:pPr>
        <w:spacing w:after="0"/>
        <w:ind w:left="0"/>
        <w:jc w:val="both"/>
      </w:pPr>
      <w:r>
        <w:rPr>
          <w:rFonts w:ascii="Times New Roman"/>
          <w:b w:val="false"/>
          <w:i w:val="false"/>
          <w:color w:val="000000"/>
          <w:sz w:val="28"/>
        </w:rPr>
        <w:t>
      17. Действия персонала и посетителей при атаке с применением "террористов-смертников":</w:t>
      </w:r>
    </w:p>
    <w:bookmarkEnd w:id="545"/>
    <w:bookmarkStart w:name="z556" w:id="546"/>
    <w:p>
      <w:pPr>
        <w:spacing w:after="0"/>
        <w:ind w:left="0"/>
        <w:jc w:val="both"/>
      </w:pPr>
      <w:r>
        <w:rPr>
          <w:rFonts w:ascii="Times New Roman"/>
          <w:b w:val="false"/>
          <w:i w:val="false"/>
          <w:color w:val="000000"/>
          <w:sz w:val="28"/>
        </w:rPr>
        <w:t>
      1) защититься, незаметно покинуть здание или укрыться в помещении, заблокировать дверь, дождаться прибытия сотрудников правопорядка;</w:t>
      </w:r>
    </w:p>
    <w:bookmarkEnd w:id="546"/>
    <w:bookmarkStart w:name="z557" w:id="547"/>
    <w:p>
      <w:pPr>
        <w:spacing w:after="0"/>
        <w:ind w:left="0"/>
        <w:jc w:val="both"/>
      </w:pPr>
      <w:r>
        <w:rPr>
          <w:rFonts w:ascii="Times New Roman"/>
          <w:b w:val="false"/>
          <w:i w:val="false"/>
          <w:color w:val="000000"/>
          <w:sz w:val="28"/>
        </w:rPr>
        <w:t>
      2) информировать любым способом правоохранительные и (или) специальные государственные органы, охрану, персонал, руководство объекта о факте и обстоятельствах вооруженного нападения.</w:t>
      </w:r>
    </w:p>
    <w:bookmarkEnd w:id="547"/>
    <w:bookmarkStart w:name="z558" w:id="548"/>
    <w:p>
      <w:pPr>
        <w:spacing w:after="0"/>
        <w:ind w:left="0"/>
        <w:jc w:val="both"/>
      </w:pPr>
      <w:r>
        <w:rPr>
          <w:rFonts w:ascii="Times New Roman"/>
          <w:b w:val="false"/>
          <w:i w:val="false"/>
          <w:color w:val="000000"/>
          <w:sz w:val="28"/>
        </w:rPr>
        <w:t>
      18. Действия сотрудников частной охранной организации при атаке с применением "террористов-смертников":</w:t>
      </w:r>
    </w:p>
    <w:bookmarkEnd w:id="548"/>
    <w:bookmarkStart w:name="z559" w:id="549"/>
    <w:p>
      <w:pPr>
        <w:spacing w:after="0"/>
        <w:ind w:left="0"/>
        <w:jc w:val="both"/>
      </w:pPr>
      <w:r>
        <w:rPr>
          <w:rFonts w:ascii="Times New Roman"/>
          <w:b w:val="false"/>
          <w:i w:val="false"/>
          <w:color w:val="000000"/>
          <w:sz w:val="28"/>
        </w:rPr>
        <w:t>
      1) блокировать его/их продвижение к местам массового пребывания людей на объекте;</w:t>
      </w:r>
    </w:p>
    <w:bookmarkEnd w:id="549"/>
    <w:bookmarkStart w:name="z560" w:id="550"/>
    <w:p>
      <w:pPr>
        <w:spacing w:after="0"/>
        <w:ind w:left="0"/>
        <w:jc w:val="both"/>
      </w:pPr>
      <w:r>
        <w:rPr>
          <w:rFonts w:ascii="Times New Roman"/>
          <w:b w:val="false"/>
          <w:i w:val="false"/>
          <w:color w:val="000000"/>
          <w:sz w:val="28"/>
        </w:rPr>
        <w:t>
      2)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w:t>
      </w:r>
    </w:p>
    <w:bookmarkEnd w:id="550"/>
    <w:bookmarkStart w:name="z561" w:id="551"/>
    <w:p>
      <w:pPr>
        <w:spacing w:after="0"/>
        <w:ind w:left="0"/>
        <w:jc w:val="both"/>
      </w:pPr>
      <w:r>
        <w:rPr>
          <w:rFonts w:ascii="Times New Roman"/>
          <w:b w:val="false"/>
          <w:i w:val="false"/>
          <w:color w:val="000000"/>
          <w:sz w:val="28"/>
        </w:rPr>
        <w:t>
      3) принять меры к обеспечению безопасности людей на объекте (эвакуация, блокирование внутренних барьеров);</w:t>
      </w:r>
    </w:p>
    <w:bookmarkEnd w:id="551"/>
    <w:bookmarkStart w:name="z562" w:id="552"/>
    <w:p>
      <w:pPr>
        <w:spacing w:after="0"/>
        <w:ind w:left="0"/>
        <w:jc w:val="both"/>
      </w:pPr>
      <w:r>
        <w:rPr>
          <w:rFonts w:ascii="Times New Roman"/>
          <w:b w:val="false"/>
          <w:i w:val="false"/>
          <w:color w:val="000000"/>
          <w:sz w:val="28"/>
        </w:rPr>
        <w:t>
      4) при необходимости организовать наблюдение передвижений подозрительного лица или группы лиц по объекту (лично либо через систему видеонаблюдения);</w:t>
      </w:r>
    </w:p>
    <w:bookmarkEnd w:id="552"/>
    <w:bookmarkStart w:name="z563" w:id="553"/>
    <w:p>
      <w:pPr>
        <w:spacing w:after="0"/>
        <w:ind w:left="0"/>
        <w:jc w:val="both"/>
      </w:pPr>
      <w:r>
        <w:rPr>
          <w:rFonts w:ascii="Times New Roman"/>
          <w:b w:val="false"/>
          <w:i w:val="false"/>
          <w:color w:val="000000"/>
          <w:sz w:val="28"/>
        </w:rPr>
        <w:t>
      5) обеспечить собственную безопасность.</w:t>
      </w:r>
    </w:p>
    <w:bookmarkEnd w:id="553"/>
    <w:bookmarkStart w:name="z564" w:id="554"/>
    <w:p>
      <w:pPr>
        <w:spacing w:after="0"/>
        <w:ind w:left="0"/>
        <w:jc w:val="both"/>
      </w:pPr>
      <w:r>
        <w:rPr>
          <w:rFonts w:ascii="Times New Roman"/>
          <w:b w:val="false"/>
          <w:i w:val="false"/>
          <w:color w:val="000000"/>
          <w:sz w:val="28"/>
        </w:rPr>
        <w:t>
      19. Действия руководства при атаке с применением "террористов-смертников":</w:t>
      </w:r>
    </w:p>
    <w:bookmarkEnd w:id="554"/>
    <w:bookmarkStart w:name="z565" w:id="555"/>
    <w:p>
      <w:pPr>
        <w:spacing w:after="0"/>
        <w:ind w:left="0"/>
        <w:jc w:val="both"/>
      </w:pPr>
      <w:r>
        <w:rPr>
          <w:rFonts w:ascii="Times New Roman"/>
          <w:b w:val="false"/>
          <w:i w:val="false"/>
          <w:color w:val="000000"/>
          <w:sz w:val="28"/>
        </w:rPr>
        <w:t>
      1) незамедлительная передача информации в правоохранительные и (или) специальные государственные органы о выявлении на объекте подозрительного лица или группы лиц;</w:t>
      </w:r>
    </w:p>
    <w:bookmarkEnd w:id="555"/>
    <w:bookmarkStart w:name="z566" w:id="556"/>
    <w:p>
      <w:pPr>
        <w:spacing w:after="0"/>
        <w:ind w:left="0"/>
        <w:jc w:val="both"/>
      </w:pPr>
      <w:r>
        <w:rPr>
          <w:rFonts w:ascii="Times New Roman"/>
          <w:b w:val="false"/>
          <w:i w:val="false"/>
          <w:color w:val="000000"/>
          <w:sz w:val="28"/>
        </w:rPr>
        <w:t>
      2) предоставление сотрудникам правоохранительных органов максимально полной информации о подозрительном лице, которая сокращает время выявления и задержания злоумышленника;</w:t>
      </w:r>
    </w:p>
    <w:bookmarkEnd w:id="556"/>
    <w:bookmarkStart w:name="z567" w:id="557"/>
    <w:p>
      <w:pPr>
        <w:spacing w:after="0"/>
        <w:ind w:left="0"/>
        <w:jc w:val="both"/>
      </w:pPr>
      <w:r>
        <w:rPr>
          <w:rFonts w:ascii="Times New Roman"/>
          <w:b w:val="false"/>
          <w:i w:val="false"/>
          <w:color w:val="000000"/>
          <w:sz w:val="28"/>
        </w:rPr>
        <w:t>
      3) обеспечение организованной эвакуации людей;</w:t>
      </w:r>
    </w:p>
    <w:bookmarkEnd w:id="557"/>
    <w:bookmarkStart w:name="z568" w:id="558"/>
    <w:p>
      <w:pPr>
        <w:spacing w:after="0"/>
        <w:ind w:left="0"/>
        <w:jc w:val="both"/>
      </w:pPr>
      <w:r>
        <w:rPr>
          <w:rFonts w:ascii="Times New Roman"/>
          <w:b w:val="false"/>
          <w:i w:val="false"/>
          <w:color w:val="000000"/>
          <w:sz w:val="28"/>
        </w:rPr>
        <w:t>
      4) обеспечение собственной безопасности.</w:t>
      </w:r>
    </w:p>
    <w:bookmarkEnd w:id="558"/>
    <w:bookmarkStart w:name="z569" w:id="559"/>
    <w:p>
      <w:pPr>
        <w:spacing w:after="0"/>
        <w:ind w:left="0"/>
        <w:jc w:val="both"/>
      </w:pPr>
      <w:r>
        <w:rPr>
          <w:rFonts w:ascii="Times New Roman"/>
          <w:b w:val="false"/>
          <w:i w:val="false"/>
          <w:color w:val="000000"/>
          <w:sz w:val="28"/>
        </w:rPr>
        <w:t>
      20. Действия получателя угрозы по телефону (руководитель, персонал, сотрудник частной охранной организации):</w:t>
      </w:r>
    </w:p>
    <w:bookmarkEnd w:id="559"/>
    <w:bookmarkStart w:name="z570" w:id="560"/>
    <w:p>
      <w:pPr>
        <w:spacing w:after="0"/>
        <w:ind w:left="0"/>
        <w:jc w:val="both"/>
      </w:pPr>
      <w:r>
        <w:rPr>
          <w:rFonts w:ascii="Times New Roman"/>
          <w:b w:val="false"/>
          <w:i w:val="false"/>
          <w:color w:val="000000"/>
          <w:sz w:val="28"/>
        </w:rPr>
        <w:t>
      1) по ходу разговора отметьте пол, возраст звонившего и особенности его речи:</w:t>
      </w:r>
    </w:p>
    <w:bookmarkEnd w:id="560"/>
    <w:bookmarkStart w:name="z571" w:id="561"/>
    <w:p>
      <w:pPr>
        <w:spacing w:after="0"/>
        <w:ind w:left="0"/>
        <w:jc w:val="both"/>
      </w:pPr>
      <w:r>
        <w:rPr>
          <w:rFonts w:ascii="Times New Roman"/>
          <w:b w:val="false"/>
          <w:i w:val="false"/>
          <w:color w:val="000000"/>
          <w:sz w:val="28"/>
        </w:rPr>
        <w:t>
      2) голос (громкий или тихий, низкий или высокий);</w:t>
      </w:r>
    </w:p>
    <w:bookmarkEnd w:id="561"/>
    <w:bookmarkStart w:name="z572" w:id="562"/>
    <w:p>
      <w:pPr>
        <w:spacing w:after="0"/>
        <w:ind w:left="0"/>
        <w:jc w:val="both"/>
      </w:pPr>
      <w:r>
        <w:rPr>
          <w:rFonts w:ascii="Times New Roman"/>
          <w:b w:val="false"/>
          <w:i w:val="false"/>
          <w:color w:val="000000"/>
          <w:sz w:val="28"/>
        </w:rPr>
        <w:t>
      3) темп речи (быстрый или медленный);</w:t>
      </w:r>
    </w:p>
    <w:bookmarkEnd w:id="562"/>
    <w:bookmarkStart w:name="z573" w:id="563"/>
    <w:p>
      <w:pPr>
        <w:spacing w:after="0"/>
        <w:ind w:left="0"/>
        <w:jc w:val="both"/>
      </w:pPr>
      <w:r>
        <w:rPr>
          <w:rFonts w:ascii="Times New Roman"/>
          <w:b w:val="false"/>
          <w:i w:val="false"/>
          <w:color w:val="000000"/>
          <w:sz w:val="28"/>
        </w:rPr>
        <w:t>
      4) произношение (отчетливое, искаженное, с заиканием, шепелявое, с акцентом или диалектом);</w:t>
      </w:r>
    </w:p>
    <w:bookmarkEnd w:id="563"/>
    <w:bookmarkStart w:name="z574" w:id="564"/>
    <w:p>
      <w:pPr>
        <w:spacing w:after="0"/>
        <w:ind w:left="0"/>
        <w:jc w:val="both"/>
      </w:pPr>
      <w:r>
        <w:rPr>
          <w:rFonts w:ascii="Times New Roman"/>
          <w:b w:val="false"/>
          <w:i w:val="false"/>
          <w:color w:val="000000"/>
          <w:sz w:val="28"/>
        </w:rPr>
        <w:t>
      5) манера речи (развязная, с издевкой, с нецензурными выражениями);</w:t>
      </w:r>
    </w:p>
    <w:bookmarkEnd w:id="564"/>
    <w:bookmarkStart w:name="z575" w:id="565"/>
    <w:p>
      <w:pPr>
        <w:spacing w:after="0"/>
        <w:ind w:left="0"/>
        <w:jc w:val="both"/>
      </w:pPr>
      <w:r>
        <w:rPr>
          <w:rFonts w:ascii="Times New Roman"/>
          <w:b w:val="false"/>
          <w:i w:val="false"/>
          <w:color w:val="000000"/>
          <w:sz w:val="28"/>
        </w:rPr>
        <w:t>
      6) обратите внимание на звуковой фон (шум автомобильного или железнодорожного транспорта, звук теле- или радиоаппаратуры, голоса, другое), характер звонка (городской, междугородный);</w:t>
      </w:r>
    </w:p>
    <w:bookmarkEnd w:id="565"/>
    <w:bookmarkStart w:name="z576" w:id="566"/>
    <w:p>
      <w:pPr>
        <w:spacing w:after="0"/>
        <w:ind w:left="0"/>
        <w:jc w:val="both"/>
      </w:pPr>
      <w:r>
        <w:rPr>
          <w:rFonts w:ascii="Times New Roman"/>
          <w:b w:val="false"/>
          <w:i w:val="false"/>
          <w:color w:val="000000"/>
          <w:sz w:val="28"/>
        </w:rPr>
        <w:t>
      7) зафиксируйте точное время начала разговора и его продолжительность;</w:t>
      </w:r>
    </w:p>
    <w:bookmarkEnd w:id="566"/>
    <w:bookmarkStart w:name="z577" w:id="567"/>
    <w:p>
      <w:pPr>
        <w:spacing w:after="0"/>
        <w:ind w:left="0"/>
        <w:jc w:val="both"/>
      </w:pPr>
      <w:r>
        <w:rPr>
          <w:rFonts w:ascii="Times New Roman"/>
          <w:b w:val="false"/>
          <w:i w:val="false"/>
          <w:color w:val="000000"/>
          <w:sz w:val="28"/>
        </w:rPr>
        <w:t>
      8) постарайтесь в ходе разговора получить ответы на следующие вопросы:</w:t>
      </w:r>
    </w:p>
    <w:bookmarkEnd w:id="567"/>
    <w:bookmarkStart w:name="z578" w:id="568"/>
    <w:p>
      <w:pPr>
        <w:spacing w:after="0"/>
        <w:ind w:left="0"/>
        <w:jc w:val="both"/>
      </w:pPr>
      <w:r>
        <w:rPr>
          <w:rFonts w:ascii="Times New Roman"/>
          <w:b w:val="false"/>
          <w:i w:val="false"/>
          <w:color w:val="000000"/>
          <w:sz w:val="28"/>
        </w:rPr>
        <w:t>
      куда, кому, по какому телефону звонит данный человек?</w:t>
      </w:r>
    </w:p>
    <w:bookmarkEnd w:id="568"/>
    <w:bookmarkStart w:name="z579" w:id="569"/>
    <w:p>
      <w:pPr>
        <w:spacing w:after="0"/>
        <w:ind w:left="0"/>
        <w:jc w:val="both"/>
      </w:pPr>
      <w:r>
        <w:rPr>
          <w:rFonts w:ascii="Times New Roman"/>
          <w:b w:val="false"/>
          <w:i w:val="false"/>
          <w:color w:val="000000"/>
          <w:sz w:val="28"/>
        </w:rPr>
        <w:t>
      какие конкретные требования он выдвигает?</w:t>
      </w:r>
    </w:p>
    <w:bookmarkEnd w:id="569"/>
    <w:bookmarkStart w:name="z580" w:id="570"/>
    <w:p>
      <w:pPr>
        <w:spacing w:after="0"/>
        <w:ind w:left="0"/>
        <w:jc w:val="both"/>
      </w:pPr>
      <w:r>
        <w:rPr>
          <w:rFonts w:ascii="Times New Roman"/>
          <w:b w:val="false"/>
          <w:i w:val="false"/>
          <w:color w:val="000000"/>
          <w:sz w:val="28"/>
        </w:rPr>
        <w:t>
      выдвигает требования лично или выступает в роли посредника и представляет какую-то группу лиц?</w:t>
      </w:r>
    </w:p>
    <w:bookmarkEnd w:id="570"/>
    <w:bookmarkStart w:name="z581" w:id="571"/>
    <w:p>
      <w:pPr>
        <w:spacing w:after="0"/>
        <w:ind w:left="0"/>
        <w:jc w:val="both"/>
      </w:pPr>
      <w:r>
        <w:rPr>
          <w:rFonts w:ascii="Times New Roman"/>
          <w:b w:val="false"/>
          <w:i w:val="false"/>
          <w:color w:val="000000"/>
          <w:sz w:val="28"/>
        </w:rPr>
        <w:t>
      на каких условиях он или они согласны отказаться от задуманного?</w:t>
      </w:r>
    </w:p>
    <w:bookmarkEnd w:id="571"/>
    <w:bookmarkStart w:name="z582" w:id="572"/>
    <w:p>
      <w:pPr>
        <w:spacing w:after="0"/>
        <w:ind w:left="0"/>
        <w:jc w:val="both"/>
      </w:pPr>
      <w:r>
        <w:rPr>
          <w:rFonts w:ascii="Times New Roman"/>
          <w:b w:val="false"/>
          <w:i w:val="false"/>
          <w:color w:val="000000"/>
          <w:sz w:val="28"/>
        </w:rPr>
        <w:t>
      как и когда с ним можно связаться?</w:t>
      </w:r>
    </w:p>
    <w:bookmarkEnd w:id="572"/>
    <w:bookmarkStart w:name="z583" w:id="573"/>
    <w:p>
      <w:pPr>
        <w:spacing w:after="0"/>
        <w:ind w:left="0"/>
        <w:jc w:val="both"/>
      </w:pPr>
      <w:r>
        <w:rPr>
          <w:rFonts w:ascii="Times New Roman"/>
          <w:b w:val="false"/>
          <w:i w:val="false"/>
          <w:color w:val="000000"/>
          <w:sz w:val="28"/>
        </w:rPr>
        <w:t>
      кому вы можете или должны сообщить об этом звонке?</w:t>
      </w:r>
    </w:p>
    <w:bookmarkEnd w:id="573"/>
    <w:bookmarkStart w:name="z584" w:id="574"/>
    <w:p>
      <w:pPr>
        <w:spacing w:after="0"/>
        <w:ind w:left="0"/>
        <w:jc w:val="both"/>
      </w:pPr>
      <w:r>
        <w:rPr>
          <w:rFonts w:ascii="Times New Roman"/>
          <w:b w:val="false"/>
          <w:i w:val="false"/>
          <w:color w:val="000000"/>
          <w:sz w:val="28"/>
        </w:rPr>
        <w:t>
      9) постарайтесь добиться от звонящего максимально возможного промежутка времени для принятия вами и руководством объекта решений или совершения каких-либо действий;</w:t>
      </w:r>
    </w:p>
    <w:bookmarkEnd w:id="574"/>
    <w:bookmarkStart w:name="z585" w:id="575"/>
    <w:p>
      <w:pPr>
        <w:spacing w:after="0"/>
        <w:ind w:left="0"/>
        <w:jc w:val="both"/>
      </w:pPr>
      <w:r>
        <w:rPr>
          <w:rFonts w:ascii="Times New Roman"/>
          <w:b w:val="false"/>
          <w:i w:val="false"/>
          <w:color w:val="000000"/>
          <w:sz w:val="28"/>
        </w:rPr>
        <w:t>
      10) в процессе разговора или немедленно после окончания разговора сообщить на канал "102" органов внутренних дел или единую дежурно-диспетчерскую службу "112" и руководству объекта использования атомной энергии о телефонной угрозе.</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 в террористическом</w:t>
            </w:r>
            <w:r>
              <w:br/>
            </w:r>
            <w:r>
              <w:rPr>
                <w:rFonts w:ascii="Times New Roman"/>
                <w:b w:val="false"/>
                <w:i w:val="false"/>
                <w:color w:val="000000"/>
                <w:sz w:val="20"/>
              </w:rPr>
              <w:t>отношении, осуществляющих</w:t>
            </w:r>
            <w:r>
              <w:br/>
            </w:r>
            <w:r>
              <w:rPr>
                <w:rFonts w:ascii="Times New Roman"/>
                <w:b w:val="false"/>
                <w:i w:val="false"/>
                <w:color w:val="000000"/>
                <w:sz w:val="20"/>
              </w:rPr>
              <w:t>деятельность в области</w:t>
            </w:r>
            <w:r>
              <w:br/>
            </w:r>
            <w:r>
              <w:rPr>
                <w:rFonts w:ascii="Times New Roman"/>
                <w:b w:val="false"/>
                <w:i w:val="false"/>
                <w:color w:val="000000"/>
                <w:sz w:val="20"/>
              </w:rPr>
              <w:t>использования атомной энергии</w:t>
            </w:r>
            <w:r>
              <w:br/>
            </w:r>
            <w:r>
              <w:rPr>
                <w:rFonts w:ascii="Times New Roman"/>
                <w:b w:val="false"/>
                <w:i w:val="false"/>
                <w:color w:val="000000"/>
                <w:sz w:val="20"/>
              </w:rPr>
              <w:t>Республики Казахстан</w:t>
            </w:r>
          </w:p>
        </w:tc>
      </w:tr>
    </w:tbl>
    <w:bookmarkStart w:name="z587" w:id="576"/>
    <w:p>
      <w:pPr>
        <w:spacing w:after="0"/>
        <w:ind w:left="0"/>
        <w:jc w:val="left"/>
      </w:pPr>
      <w:r>
        <w:rPr>
          <w:rFonts w:ascii="Times New Roman"/>
          <w:b/>
          <w:i w:val="false"/>
          <w:color w:val="000000"/>
        </w:rPr>
        <w:t xml:space="preserve"> Журнал учета учебных мероприятий по антитеррористической подготовке (титульный лист)</w:t>
      </w:r>
    </w:p>
    <w:bookmarkEnd w:id="576"/>
    <w:bookmarkStart w:name="z588" w:id="577"/>
    <w:p>
      <w:pPr>
        <w:spacing w:after="0"/>
        <w:ind w:left="0"/>
        <w:jc w:val="both"/>
      </w:pPr>
      <w:r>
        <w:rPr>
          <w:rFonts w:ascii="Times New Roman"/>
          <w:b w:val="false"/>
          <w:i w:val="false"/>
          <w:color w:val="000000"/>
          <w:sz w:val="28"/>
        </w:rPr>
        <w:t>
      ______________________________________________________ (наименование организации)</w:t>
      </w:r>
    </w:p>
    <w:bookmarkEnd w:id="577"/>
    <w:bookmarkStart w:name="z589" w:id="578"/>
    <w:p>
      <w:pPr>
        <w:spacing w:after="0"/>
        <w:ind w:left="0"/>
        <w:jc w:val="both"/>
      </w:pPr>
      <w:r>
        <w:rPr>
          <w:rFonts w:ascii="Times New Roman"/>
          <w:b w:val="false"/>
          <w:i w:val="false"/>
          <w:color w:val="000000"/>
          <w:sz w:val="28"/>
        </w:rPr>
        <w:t>
      Журнал №___ учета проведения учебных мероприятий по антитеррористической подготовке</w:t>
      </w:r>
    </w:p>
    <w:bookmarkEnd w:id="578"/>
    <w:bookmarkStart w:name="z590" w:id="579"/>
    <w:p>
      <w:pPr>
        <w:spacing w:after="0"/>
        <w:ind w:left="0"/>
        <w:jc w:val="both"/>
      </w:pPr>
      <w:r>
        <w:rPr>
          <w:rFonts w:ascii="Times New Roman"/>
          <w:b w:val="false"/>
          <w:i w:val="false"/>
          <w:color w:val="000000"/>
          <w:sz w:val="28"/>
        </w:rPr>
        <w:t>
      Начало заведения журнала "__" ___ 20__., окончание журнала "___" __ 20__.</w:t>
      </w:r>
    </w:p>
    <w:bookmarkEnd w:id="579"/>
    <w:bookmarkStart w:name="z591" w:id="580"/>
    <w:p>
      <w:pPr>
        <w:spacing w:after="0"/>
        <w:ind w:left="0"/>
        <w:jc w:val="both"/>
      </w:pPr>
      <w:r>
        <w:rPr>
          <w:rFonts w:ascii="Times New Roman"/>
          <w:b w:val="false"/>
          <w:i w:val="false"/>
          <w:color w:val="000000"/>
          <w:sz w:val="28"/>
        </w:rPr>
        <w:t>
      Раздел 1. Инструктажи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1"/>
          <w:p>
            <w:pPr>
              <w:spacing w:after="20"/>
              <w:ind w:left="20"/>
              <w:jc w:val="both"/>
            </w:pPr>
            <w:r>
              <w:rPr>
                <w:rFonts w:ascii="Times New Roman"/>
                <w:b w:val="false"/>
                <w:i w:val="false"/>
                <w:color w:val="000000"/>
                <w:sz w:val="20"/>
              </w:rPr>
              <w:t>
№</w:t>
            </w:r>
          </w:p>
          <w:bookmarkEnd w:id="58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2"/>
          <w:p>
            <w:pPr>
              <w:spacing w:after="20"/>
              <w:ind w:left="20"/>
              <w:jc w:val="both"/>
            </w:pPr>
            <w:r>
              <w:rPr>
                <w:rFonts w:ascii="Times New Roman"/>
                <w:b w:val="false"/>
                <w:i w:val="false"/>
                <w:color w:val="000000"/>
                <w:sz w:val="20"/>
              </w:rPr>
              <w:t>
Дата</w:t>
            </w:r>
          </w:p>
          <w:bookmarkEnd w:id="582"/>
          <w:p>
            <w:pPr>
              <w:spacing w:after="20"/>
              <w:ind w:left="20"/>
              <w:jc w:val="both"/>
            </w:pPr>
            <w:r>
              <w:rPr>
                <w:rFonts w:ascii="Times New Roman"/>
                <w:b w:val="false"/>
                <w:i w:val="false"/>
                <w:color w:val="000000"/>
                <w:sz w:val="20"/>
              </w:rPr>
              <w:t>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3"/>
          <w:p>
            <w:pPr>
              <w:spacing w:after="20"/>
              <w:ind w:left="20"/>
              <w:jc w:val="both"/>
            </w:pPr>
            <w:r>
              <w:rPr>
                <w:rFonts w:ascii="Times New Roman"/>
                <w:b w:val="false"/>
                <w:i w:val="false"/>
                <w:color w:val="000000"/>
                <w:sz w:val="20"/>
              </w:rPr>
              <w:t>
Фамилия</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(отчество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Фамилия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(отчество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98" w:id="585"/>
    <w:p>
      <w:pPr>
        <w:spacing w:after="0"/>
        <w:ind w:left="0"/>
        <w:jc w:val="both"/>
      </w:pPr>
      <w:r>
        <w:rPr>
          <w:rFonts w:ascii="Times New Roman"/>
          <w:b w:val="false"/>
          <w:i w:val="false"/>
          <w:color w:val="000000"/>
          <w:sz w:val="28"/>
        </w:rPr>
        <w:t>
      Раздел 2. Занятия</w:t>
      </w:r>
    </w:p>
    <w:bookmarkEnd w:id="585"/>
    <w:bookmarkStart w:name="z599" w:id="586"/>
    <w:p>
      <w:pPr>
        <w:spacing w:after="0"/>
        <w:ind w:left="0"/>
        <w:jc w:val="both"/>
      </w:pPr>
      <w:r>
        <w:rPr>
          <w:rFonts w:ascii="Times New Roman"/>
          <w:b w:val="false"/>
          <w:i w:val="false"/>
          <w:color w:val="000000"/>
          <w:sz w:val="28"/>
        </w:rPr>
        <w:t>
      1. Дата проведения занятия.</w:t>
      </w:r>
    </w:p>
    <w:bookmarkEnd w:id="586"/>
    <w:bookmarkStart w:name="z600" w:id="587"/>
    <w:p>
      <w:pPr>
        <w:spacing w:after="0"/>
        <w:ind w:left="0"/>
        <w:jc w:val="both"/>
      </w:pPr>
      <w:r>
        <w:rPr>
          <w:rFonts w:ascii="Times New Roman"/>
          <w:b w:val="false"/>
          <w:i w:val="false"/>
          <w:color w:val="000000"/>
          <w:sz w:val="28"/>
        </w:rPr>
        <w:t>
      2. Тема занятия.</w:t>
      </w:r>
    </w:p>
    <w:bookmarkEnd w:id="587"/>
    <w:bookmarkStart w:name="z601" w:id="588"/>
    <w:p>
      <w:pPr>
        <w:spacing w:after="0"/>
        <w:ind w:left="0"/>
        <w:jc w:val="both"/>
      </w:pPr>
      <w:r>
        <w:rPr>
          <w:rFonts w:ascii="Times New Roman"/>
          <w:b w:val="false"/>
          <w:i w:val="false"/>
          <w:color w:val="000000"/>
          <w:sz w:val="28"/>
        </w:rPr>
        <w:t>
      3. Учебные вопросы.</w:t>
      </w:r>
    </w:p>
    <w:bookmarkEnd w:id="588"/>
    <w:bookmarkStart w:name="z602" w:id="589"/>
    <w:p>
      <w:pPr>
        <w:spacing w:after="0"/>
        <w:ind w:left="0"/>
        <w:jc w:val="both"/>
      </w:pPr>
      <w:r>
        <w:rPr>
          <w:rFonts w:ascii="Times New Roman"/>
          <w:b w:val="false"/>
          <w:i w:val="false"/>
          <w:color w:val="000000"/>
          <w:sz w:val="28"/>
        </w:rPr>
        <w:t>
      4. Количество присутствующего персонала.</w:t>
      </w:r>
    </w:p>
    <w:bookmarkEnd w:id="589"/>
    <w:bookmarkStart w:name="z603" w:id="590"/>
    <w:p>
      <w:pPr>
        <w:spacing w:after="0"/>
        <w:ind w:left="0"/>
        <w:jc w:val="both"/>
      </w:pPr>
      <w:r>
        <w:rPr>
          <w:rFonts w:ascii="Times New Roman"/>
          <w:b w:val="false"/>
          <w:i w:val="false"/>
          <w:color w:val="000000"/>
          <w:sz w:val="28"/>
        </w:rPr>
        <w:t>
      5. Подпись лица, проводившего занятия.</w:t>
      </w:r>
    </w:p>
    <w:bookmarkEnd w:id="590"/>
    <w:bookmarkStart w:name="z604" w:id="591"/>
    <w:p>
      <w:pPr>
        <w:spacing w:after="0"/>
        <w:ind w:left="0"/>
        <w:jc w:val="both"/>
      </w:pPr>
      <w:r>
        <w:rPr>
          <w:rFonts w:ascii="Times New Roman"/>
          <w:b w:val="false"/>
          <w:i w:val="false"/>
          <w:color w:val="000000"/>
          <w:sz w:val="28"/>
        </w:rPr>
        <w:t>
      Основными отчетными документами о проведении занятий являются:</w:t>
      </w:r>
    </w:p>
    <w:bookmarkEnd w:id="591"/>
    <w:bookmarkStart w:name="z605" w:id="592"/>
    <w:p>
      <w:pPr>
        <w:spacing w:after="0"/>
        <w:ind w:left="0"/>
        <w:jc w:val="both"/>
      </w:pPr>
      <w:r>
        <w:rPr>
          <w:rFonts w:ascii="Times New Roman"/>
          <w:b w:val="false"/>
          <w:i w:val="false"/>
          <w:color w:val="000000"/>
          <w:sz w:val="28"/>
        </w:rPr>
        <w:t>
      1. Журнал учета проведения мероприятий по антитеррористической подготовке;</w:t>
      </w:r>
    </w:p>
    <w:bookmarkEnd w:id="592"/>
    <w:bookmarkStart w:name="z606" w:id="593"/>
    <w:p>
      <w:pPr>
        <w:spacing w:after="0"/>
        <w:ind w:left="0"/>
        <w:jc w:val="both"/>
      </w:pPr>
      <w:r>
        <w:rPr>
          <w:rFonts w:ascii="Times New Roman"/>
          <w:b w:val="false"/>
          <w:i w:val="false"/>
          <w:color w:val="000000"/>
          <w:sz w:val="28"/>
        </w:rPr>
        <w:t>
      2. График проведения инструктажей антитеррористической направленности;</w:t>
      </w:r>
    </w:p>
    <w:bookmarkEnd w:id="593"/>
    <w:bookmarkStart w:name="z607" w:id="594"/>
    <w:p>
      <w:pPr>
        <w:spacing w:after="0"/>
        <w:ind w:left="0"/>
        <w:jc w:val="both"/>
      </w:pPr>
      <w:r>
        <w:rPr>
          <w:rFonts w:ascii="Times New Roman"/>
          <w:b w:val="false"/>
          <w:i w:val="false"/>
          <w:color w:val="000000"/>
          <w:sz w:val="28"/>
        </w:rPr>
        <w:t>
      3. График проведения практических занятий;</w:t>
      </w:r>
    </w:p>
    <w:bookmarkEnd w:id="594"/>
    <w:bookmarkStart w:name="z608" w:id="595"/>
    <w:p>
      <w:pPr>
        <w:spacing w:after="0"/>
        <w:ind w:left="0"/>
        <w:jc w:val="both"/>
      </w:pPr>
      <w:r>
        <w:rPr>
          <w:rFonts w:ascii="Times New Roman"/>
          <w:b w:val="false"/>
          <w:i w:val="false"/>
          <w:color w:val="000000"/>
          <w:sz w:val="28"/>
        </w:rPr>
        <w:t>
      4. План подготовки и проведения практических занятий;</w:t>
      </w:r>
    </w:p>
    <w:bookmarkEnd w:id="595"/>
    <w:bookmarkStart w:name="z609" w:id="596"/>
    <w:p>
      <w:pPr>
        <w:spacing w:after="0"/>
        <w:ind w:left="0"/>
        <w:jc w:val="both"/>
      </w:pPr>
      <w:r>
        <w:rPr>
          <w:rFonts w:ascii="Times New Roman"/>
          <w:b w:val="false"/>
          <w:i w:val="false"/>
          <w:color w:val="000000"/>
          <w:sz w:val="28"/>
        </w:rPr>
        <w:t>
      5. Отчет о результатах проведения мероприятий по антитеррористической подготовке;</w:t>
      </w:r>
    </w:p>
    <w:bookmarkEnd w:id="596"/>
    <w:bookmarkStart w:name="z610" w:id="597"/>
    <w:p>
      <w:pPr>
        <w:spacing w:after="0"/>
        <w:ind w:left="0"/>
        <w:jc w:val="both"/>
      </w:pPr>
      <w:r>
        <w:rPr>
          <w:rFonts w:ascii="Times New Roman"/>
          <w:b w:val="false"/>
          <w:i w:val="false"/>
          <w:color w:val="000000"/>
          <w:sz w:val="28"/>
        </w:rPr>
        <w:t>
      6. Лекционные материалы по проведенным темам теоретических занятий.</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