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9c2" w14:textId="580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апреля 2023 года № 127. Зарегистрирован в Министерстве юстиции Республики Казахстан 20 апреля 2023 года № 32336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1 Перечня некоторых приказов, в которые вносятся изменения и дополнение, который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127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под № 10168)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под № 21082) следующие изменения: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1034", утвержденных указанным приказом: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под № 10702) следующее изменение: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путевки,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под № 10865) следующее дополнение: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установить дополнительный срок получения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3 месяца для вновь закрепленных охотничьих угодий, на основании учетных данных по видам животных, являющихся объектами охоты;".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под № 10890) следующее изменение: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парках", (зарегистрирован в Реестре государственной регистрации нормативных правовых актов под № 27066) следующие изменения: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Туристская и рекреационная деятельность в национальных парках осуществляется непосредственно национальным парком, а также физическими и юридическими лицами, оказывающими туристские услуги.";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туристской и рекреационной деятельности участки национальных парков (далее – участки) предоставляются физическим и юридическим лицам в долгосрочное пользование на срок до двадцати пяти лет и краткосрочное пользование на срок до пяти лет.";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Предоставление участков национальных парков в долгосрочное пользование на срок до двадцати пяти лет осуществляется непосредственно национальным парком.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краткосрочное пользование предоставляются участки национального парка под размещение временных объектов (палаточные лагеря, объекты общественного питания, бивачные поляны и смотровые площадки, пляжи, лодочные станции, пункты проката велосипедов и водных видов транспорта и пляжного инвентаря) с учетом норм рекреационных нагрузок, стационарных пасек со строительством временных строений, необходимых для занятия пчеловодством, за исключением участков, на которых расположены объекты историко-культурного наследия. Участки предоставляются на туристских тропах, маршрутах, а также отдельно от них в соответствии с генеральным планом.".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 555 "Об утверждении Правил посещения особо охраняемых природных территорий физическими лицами" (зарегистрирован в Реестре государственной регистрации нормативных правовых актов под № 6530) следующее изменение: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особо охраняемых природных территорий физическими лицами,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нахождение на водоемах моторных яхт, катеров, моторных лодок, скутеров, квадроциклов, за исключением моторных плавательных средств, используемых государственной инспекцией по охране ООПТ и спасательными пунктами;".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22 августа 2017 года № 345 "Об утверждении Типового положения о координационном совете" (зарегистрирован в Реестре государственной регистрации нормативных правовых актов под № 15713) следующее изменение: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Координационный совет формируется в составе председателя, секретаря и членов координационного совета.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координационного совета формируется из числа членов неправительственных организаций, представителей общественных объединений, представителей местного органа самоуправления, представителей местных исполнительных и представительных органов, бизнес-сообщества, субъектов предпринимательства, сотрудников территориального подразделения Комитета лесного хозяйства и животного мира Министерства экологии и природных ресурсов Республики Казахстан (далее – инспекция) и природоохранных учреждений.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координационного совета нечетный.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гражданского общества в координационном совете должно составлять не менее двух третей от общего числа его членов.".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 в Реестре государственной регистрации нормативных правовых актов под № 10141) следующее изменение: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освидетельствования мест рубок на участках государственного лесного фонда,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освидетельствования мест рубок заносятся в акт, подписываемый представителями лесовладельца, лесопользователя и всеми участвующими в освидетельствовании лицами (мастер леса, лесник). В акт кроме данных, полученных при освидетельствовании, вносятся также сведения о количестве фактически заготовленной деловой и дровяной древесины по данным справки лесопользователя.".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января 2015 года № 18-02/44 "Об утверждении Правил заготовки, переработки, хранения и использования лесных семян и контроля за их качеством" (зарегистрирован в Реестре государственной регистрации нормативных правовых актов под № 10346) следующее изменение: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заготовки, переработки, хранения и использования лесных семян и контроля за их качеством,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декабря 2014 года № 18-02/681 "Об утверждении Правил воспроизводства лесов и лесоразведения и контроля за их качеством" (зарегистрирован в Реестре государственной регистрации нормативных правовых актов под № 10119) следующее изменение: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 в Реестре государственной регистрации нормативных правовых актов под № 11387) следующие изменения: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лесного кадастра,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Государственные лесовладельцы ежегодно с использованием электронных систем сбора, обработки и хранения информации, а также на бумажных носителях:";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мониторинга лесов изложить в следующей редакции: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лесовладельцы ежегодно до 20 января, следующего за отчетным годом, представляют сведения о произошедших изменениях в лесном фонде по ведомственной принадлежности территориальному подразделению ведомства уполномоченного органа в области лесного хозяйства (далее – Территориальное подразделение) и структурному подразделению местного исполнительного органа области, города республиканского значения, столицы, ведающего лесным хозяйством (далее – Структурное подразделение).".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января 2015 года № 18-02/42 "Об утверждении Правил учета, определения и возмещения ущерба, причиняемого пожарами на территории лесного фонда" (зарегистрирован в Реестре государственной регистрации нормативных правовых актов под № 10418) следующее изменение: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определения и возмещения ущерба, причиняемого пожарами на территории лесного фонда,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учета, определения и возмещения ущерба, причиняемого пожарами на территории лесного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Лесной кодекс) и определяют порядок учета, определения лесовладельцами ущерба и его возмещения причиняемого пожарами на территории лесного фонда.".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2015 года № 18-02/924 "Об утверждении Правил проведения ревизии лесных обходов государственными лесовладельцами" (зарегистрирован в Реестре государственной регистрации нормативных правовых актов под № 12268) следующие изменения: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ревизии лесных обходов государственными лесовладельцами,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Ревизию лесных обходов организуют и проводят государственные лесовладельцы. Для ее проведения приказом первого руководителя организации - государственного лесовладельца создается комиссия в составе трех и более человек и утверждается график проведения ревизии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Контрольные ревизии проводятся территориальным подразделением уполномоченного органа с участием лесовладельца в лесных обходах, где плановой ревизией выявлено наибольшее количество лесонарушений.";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 о соответствии квалификационным требованиям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bookmarkStart w:name="z10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Жолдаманың үлгiлік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алдыңғы беті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(лицевая сторона путевки)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субъектісіне бекітілген аумақта ғана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(действительно только на территории, закрепленной за субъектом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(аңшылық шаруашылығы субъектісінің атауы,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субъектісіне бекітілген балық шаруашылығы су айдынында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учаскесінде ғана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(действительно только на рыбохозяйственном водоеме и (или) участке, закрепленном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субъектом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(балық шаруашылығы субъектісінің атауы, наименование субъекта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№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(тіркеу нөмірі,регистрационный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жолғы, маусымдық (разовая, сезонная)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құны (стоимость путевки) ____________________________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Аңшының Т.А.Ә. (Ф.И.О. охотника)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Балықшының Т.А.Ә. (Ф.И.О. рыболова)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Аңшының куәлігі № (№ удостоверения охотника)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рыбного хозяйства, с указанием водоема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рыболовства)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Қорықшыға жіберіледі (направляется к егерю)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және басқа да су жануарларының түрі,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рыб и других водных животных разрешенных к изъятию, 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 (срок действия) 20_ жылғы "__" ______ ден 20__ жылғы "__"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шаруашылығының жолдама берген жауапты адамы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(ответственное лицо охотничьего хозяйства выдавшее путевку)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Т.А.Ә., қолы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берген балық шаруашылығы субъектісінің жауапты адамы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(ответственное лицо субъекта рыбного хозяйства, выдавшее путевку)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қолы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шаруашылығының ішкі күн тәртібінің қағидаларімен таныстым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правилами внутреннего распорядка охотничьего хозяйства ознакомлен)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(аңшының қолы, подпись охотника)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Жолдама берілген күн 20___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(Дата выдачи путевки)</w:t>
            </w:r>
          </w:p>
        </w:tc>
      </w:tr>
    </w:tbl>
    <w:p>
      <w:pPr>
        <w:spacing w:after="0"/>
        <w:ind w:left="0"/>
        <w:jc w:val="both"/>
      </w:pPr>
      <w:bookmarkStart w:name="z108" w:id="60"/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жануарлардың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саны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 о виде и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 (фактически добыто)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(дата)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 (подпись егеря или охотника)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 түрі (вид дичи)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(количество)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 выловлено)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жолдама рәсімдеген тұлғаның қолы (подпись егеря или лица, на которого оформлена путевка)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Аулаған балықтың, басқа су жануарларының түрлерi (выловленные виды рыб, других водных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кг (количество, 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61"/>
      <w:r>
        <w:rPr>
          <w:rFonts w:ascii="Times New Roman"/>
          <w:b w:val="false"/>
          <w:i w:val="false"/>
          <w:color w:val="000000"/>
          <w:sz w:val="28"/>
        </w:rPr>
        <w:t>
      Ескерту (примечание):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Жануарларды нақты аулау туралы белгі соғуды қорықшы немесе ол жоқ кезде – аңшының немесе тұлғаның өзі жүргізеді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 фактической добыче животных производится егерем или при его отсутствии – самим охотником или физическим лицом).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Жолдаманы басқа адамға беруге шығарылмайды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(передача путевки другому лицу не производится).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субъектов охотничьего хозяйства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  <w:r>
        <w:br/>
      </w:r>
      <w:r>
        <w:rPr>
          <w:rFonts w:ascii="Times New Roman"/>
          <w:b/>
          <w:i w:val="false"/>
          <w:color w:val="000000"/>
        </w:rPr>
        <w:t>на 20 ___ - 20 ___ годы.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объектов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рейдовых мероприятий по охране объектов животного мира *(число рейдов/километров)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Аншлаги: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(штук);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в средствах массовой информации идей бережного отношения к животному миру*: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егерской службы*: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одеждой (комплектов);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горюче-смазочными материалами (литров);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 оружием (единиц);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беспилотных летательных аппаратов(единиц)***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фотоловушек(единиц)***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видеонаблюдения(единиц)***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диких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учетов численности объектов животного мира (километров/ (гектар)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мира, согласно Инструкции по проведению учета видов животных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Воспроизводственные мероприятия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Солонцы*: устройство (штук)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Соль*: приобретение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(килограмм)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подкормочных площадок (штук)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установка кормушек (штук)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ранее установленных кормушек (штук)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Сено*: заготовка (тонн);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(тонн)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Зерноотходы*: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(килограмм);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(килограмм).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кормовых полей (гектар)**.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искусственных водоемов (штук)**.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ремизов (гектар)**.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Реинтродукция объектов животного мира, вид животного (особей)***.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реинтродукцию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животных в неволе и полувольных условиях, вид животного (особей)***.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Строительство** (аренда): вольеров (гектар/вид животного), питомников (штук/вид животного).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Охотохозяйственные мероприятия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Строительство** (аренда) егерских кордонов (штук),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(аренда) техники (единиц).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мероприятии с ветеринарными службами соответствующих регионов по профилактической иммунизации против бешенства диких плотоядных животных (распространение брикет-приманок для оральной иммунизации штук/гектар), при обращении ветеринарных служб.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</w:tbl>
    <w:p>
      <w:pPr>
        <w:spacing w:after="0"/>
        <w:ind w:left="0"/>
        <w:jc w:val="both"/>
      </w:pPr>
      <w:bookmarkStart w:name="z129" w:id="6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мероприятия являются обязательными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выполнение мероприятий, при условии, если охотпользователь является землевладельцем закрепленного охотничьего угодья.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мероприятия носят рекомендательный характер, их выполнение на усмотрение охотпользователя, в зависимости от его финансовых возможностей.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