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607d" w14:textId="fbb6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14 апреля 2023 года № 100. Зарегистрирован в Министерстве юстиции Республики Казахстан 17 апреля 2023 года № 32316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под № 5750)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квалификационных характеристиках должностей педагогов,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"обеспечивает реализацию типовой учебной программы дошкольного воспитания 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 в Реестре государственной регистрации нормативных правовых актов № 14235) (далее – Типовая учебная программа дошкольного воспитания и обучения), в соответствии с государственным общеобязательным стандартом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№ 29031) (далее – государственный общеобязательный стандарт образования);";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 и семнадцатый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"утверждает Программу развития школы, план учебно-воспитательной работы, рабочие учебные планы и программы, план внутришкольного контроля, план воспитательной работы, план работы и состав психологической службы;";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"обеспечивает деятельность психологической службы и психолого-педагогическое сопровождение обучающихся и воспитанников, в том числе с особыми образовательными потребностями;";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"72. Должностные обязанности: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обучающимся и воспитанникам в профильном и профессиональном самоопределении;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реализации принципа инклюзивности и обеспечивает толерантную культуру поведения всех участников образовательного процесса;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аутодеструктивного и девиантного поведения у обучающихся и воспитанников;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одаренных обучающихся;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охране прав личности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и действующего законодательства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детей, соблюдает правила безопасности и охраны труда, противопожарной защиты;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рекомендаций по преодолению трудностей в учебно-познавательной деятельности обучающихся и воспитанников;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профессиональной деятельности руководствуется психолого-педагогическими принципами образовательной деятельности;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индивидуальные или групповые коррекционные, развивающие и мотивационные занятия или тренинги;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мониторинге динамики изменений учебно-познавательной деятельности и социализации обучающихся и воспитанников;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"102. Должностные обязанности: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организации образования в соответствии с ее уставом и другими нормативными правовыми актами;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учебно-методическую, административно-хозяйственную и финансово-экономическую деятельность организации образования;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педагогическим советом организации образования, организует разработку и утверждение рабочих планов и программ, календарных графиков учебного процесса, правил внутреннего распорядка и иных нормативных актов;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организации;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обеспечивает реализацию индивидуальных программ социальной адаптации несовершеннолетних, включающих в себя компоненты профессионально–трудовой, учебно–познавательной, физкультурно–оздоровительной направленности;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благоприятные условия для освоения образовательных программ детьми, нуждающимися в государственной помощи и поддержке путем обеспечения необходимых, приближенных к домашним условий для жизни, обучения и воспитания, способствующих умственному, эмоциональному и физическому развитию личности воспитанника, развития творческих, духовных и физических возможностей личности, формирования прочных основ нравственности и здорового образа жизни, обогащения интеллекта путем создания условий для развития индивидуальности, воспитания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проявлениям, приобщения к достижениям мировой и отечественной культуры, изучения истории, обычаев и традиций казахского и других народов, знания государственного, русского, иностранного языков;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в учебном процессе с целью удовлетворения особых образовательных потребностей;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психологической службы и психолого-педагогическое сопровождение обучающихся и воспитанников, в том числе с особыми образовательными потребностями;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социальную защиту, медико-психолого-педагогическую реабилитацию и социальную адаптацию воспитанников;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использует современные информационные технологии;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материально-техническую базу учебно-воспитательного процесса;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методическое обеспечение учебно-воспитательного процесса;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деятельности учительских (педагогических) организаций, методических объединений, детских организаций;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устройство и передачу воспитанников на воспитание в семью (усыновление, опеку или попечительство, патронат, приемная семья) путем организации работы по подтверждению социальных статусов несовершеннолетних, а также по психологической подготовке воспитанников к дальнейшей адаптации в семье;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государственными органами, неправительственными и иными организациями по подготовке приемных родителей;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безопасности жизни и охраны и укрепления здоровья обучающихся (воспитанников) и работников организации образования во время учебно-воспитательного процесса;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социальную и психологическую помощь несовершеннолетним, их родителям или другим законным представителям в преодолении трудной жизненной ситуации путем организации индивидуального психологического консультирования;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законным представителем воспитанников организации образования;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законные права и интересы (личные, имущественные, жилищные, трудовые) воспитанников, принимает меры по созданию им условий для поддержания родственных связей;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поиску близких родственников воспитанников с целью реинтеграции в семью (воссоединение с биологической семьей);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контроль по обеспечению питанием и медицинским обслуживанием воспитанников в целях охраны и укрепления их здоровья;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образования в пределах, установленных законодательством, представляет ежегодный отчет о поступлении и расходовании финансовых и материальных средств учредителей;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педагогов и вспомогательного персонала, утверждает штатное расписание и должностные инструкции работников, создает условия для повышения их профессиональной компетентности;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информационно-коммуникационными технологиями;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педагогическим советом;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 установленном порядке аттестацию и процедуру присвоения (подтверждения) квалификационной категории педагогам;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педагогов и других работников организации образования, имеющих профессиональные достижения, к поощрениям, налагает взыскания в пределах своей компетенции;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организацию образования в государственных и иных организациях, обеспечивает подготовку и представление отчетности;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работы и состав психологической службы;";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общественности, правоохранительных органов и попечительским советом,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"122. Должностные обязанности: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обучающимся и воспитанникам в профильном и профессиональном самоопределении;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охране прав личности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и действующего законодательства Республики Казахстан;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творчески одаренных воспитанников, содействует их развитию;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аутодеструктивного и девиантного поведения у обучающихся и воспитанников;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степень развития воспитанников, диагностирует нарушения социального развития детей и подростков, проводит их психолого-педагогическую коррекцию;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охране прав личности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и действующего законодательства Республики Казахстан, учащихся в период образовательного процесса;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разработку рекомендации по преодолению трудностей в учебно-познавательной деятельности обучающихся и воспитанников;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профессиональной деятельности руководствуется психолого-педагогическими принципами образовательной деятельности;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индивидуальные или групповые коррекционные, развивающие и мотивационные занятия или тренинги;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мониторинге динамики изменений учебно-познавательной деятельности и социализации обучающихся и воспитанников;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воспитанника.";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работы;";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 и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"утверждает рабочие учебные планы и программы, графики учебных процессов, правила внутреннего распорядка, план работы и состав психологической службы;";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"обеспечивает условия для работы в организациях технического и профессионального, послесреднего образования, организацию общественного питания, медицинского обслуживания и контроль их работы, деятельность психологической службы и психолого-педагогическое сопровождение обучающихся и воспитанников, в том числе с особыми образовательными потребностями;";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 и пятнадцатый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253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 деятельностью руководителей групп по вопросам учебно-воспитательной работы;";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потребностями;";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";";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иные нормативные правовые акты по вопросам образования и воспитания обучающихся;";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Трудовой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"292. Должностные обязанности: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обучающимся и воспитанникам в профильном и профессиональном самоопределении;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самоопределения; 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мероприятия по профилактике возникновения социальной дезадаптации, принимает меры по оказанию психологической помощи (психокоррекционной, реабилитационной и консультативной);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аутодеструктивного и девиантного поведения у обучающихся и воспитанников;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деятельности, способствует повышению социально-психологической компетентности педагогов, родителей;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процесса, содействует охране прав личности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и действующего законодательства Республики Казахстан;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безопасности и охраны труда, противопожарной защиты;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охране прав личности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и действующего законодательства Республики Казахстан,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разработку рекомендации по преодолению трудностей в учебно-познавательной деятельности обучающихся и воспитанников; 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профессиональной деятельности руководствуется психолого-педагогическими принципами образовательной деятельности;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индивидуальные или групповые коррекционные, развивающие и мотивационные занятия или тренинги;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мониторинге динамики изменений учебно-познавательной деятельности и социализации обучающихся и воспитанников;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воспитанника.";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молодежной политике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";".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3" w:id="15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