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53a" w14:textId="3d5e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апреля 2023 года № 246. Зарегистрирован в Министерстве юстиции Республики Казахстан 14 апреля 2023 года № 32314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цифрового развития, оборонной и аэрокосмической промышленности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№18594):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раздела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раздела 1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раздела 2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ангар; 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раздела 2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раздела 3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специально оборудованного склада и технологического оборудования на правах собственности или ином законном основании),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раздела 3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дополнить строкой, порядковый номер 9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утвержденных указанным приказом: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раздела 1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 и (или) мобильный модуль контейнерного типа, подъемный механизм, оборудование;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раздела 1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строкой, порядковый номер 11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раздела 2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раздела 2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дополнить строкой, порядковый номер 11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