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00ab" w14:textId="f9a0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оборота ядов по производству, переработке, хранению, реализации, использованию, уничтожению ядов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7 апреля 2023 года № 230 и и.о. Министра национальной экономики Республики Казахстан от 12 апреля 2023 года № 47. Зарегистрирован в Министерстве юстиции Республики Казахстан 14 апреля 2023 года № 32311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оборота ядов по производству, переработке, хранению, реализации, использованию, уничтожению ядов для проведения проверок, проводимых на соответствие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оборота ядов по производству, переработке, хранению, реализации, использованию, уничтожению ядов, в отношении лицензиатов получивших лицензию и приложение на подвид деятельности производство, переработка, хранение, реализация, уничтожение ядов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оборота ядов по производству, переработке, хранению, реализации, использованию, уничтожению ядов, в отношении лицензиатов получивших лицензию и приложение на подвид деятельности приобретение, хранение, реализация, использование ядов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оборота ядов по производству, переработке, хранению, реализации, использованию, уничтожению ядов, в отношении лицензиатов получивших лицензию и приложение на подвид деятельности приобретение, хранение, реализация ядов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1160 и Министра национальной экономики Республики Казахстан от 25 декабря 2015 года № 790 "Об утверждении критериев оценки степени риска и проверочных листов в области оборота ядов, взрывчатых и пиротехнических (за исключением гражданских) веществ и изделий с их применением" (зарегистрирован в Реестре государственной регистрации нормативных правовых актов под № 12662);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ноября 2018 года № 800 и Министра национальной экономики Республики Казахстан от 19 ноября 2018 года № 73 "О внесении изменений и дополнений в совместный приказ исполняющего обязанности Министра по инвестициям и развитию Республики Казахстан от 4 декабря 2015 года № 1160 и Министра национальной экономики Республики Казахстан от 25 декабря 2015 года № 790 "Об утверждении критериев оценки степени риска и проверочного листа в области оборота ядов, вооружения, военной техники и отдельных видов оружия, взрывчатых и пиротехнических веществ и изделий с их применением" (зарегистрирован в Реестре государственной регистрации нормативных правовых актов под № 17772).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230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оборота ядов по производству, переработке, хранению, реализации, использованию, уничтожению ядов для проведения проверок, проводимых на соответствие квалификационным требованиям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контроля на соответствие квалификационным требованиям в области оборота ядов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46 "Об утверждении квалификационных требований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им" (зарегистрирован в Реестре государственной регистрации нормативных правовых актов за № 10434), с целью отнесения субъектов (объектов) контроля в сфере контроля на соответствие квалификационным требованиям в области оборота ядов по степеням риска.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данных Критериях использованы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лицензиаты, владеющие лицензией на работы и услуги в сфере оборота ядов;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нарушения, связанные с отсутствием на праве собственности либо ином законном основании производственно-технической базы и склада; договора на охрану производственно-технической базы со специализированной организацией, имеющей лицензию на охранную деятельность;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нарушения, связанные с несоответствием или отсутствием служб, обеспечивающих: эксплуатацию и техническое обслуживание оборудования, механизмов, технологической линии; контроль безопасности труда и охраны окружающей среды; медицинский контроль; метрологический контроль; учет ядов;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образованием; отсутствием специальной защитной одежды, индивидуальных средств защиты;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незначительные нарушения – нарушения, связанные с отсутствием технологического регламента на изготовление и переработку ядов; плана ликвидации аварий; инструкции;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лицензируемый вид деятельности – вид деятельности (определенное действие (операция, классы страхования), для занятия которым требуется получение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подвид лицензируемого вида деятельности – конкретизация соответствующего лицензируемого вида деятельности в рамках одной лицензии;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проверок на соответствие квалификационным требованиям;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и проверочные листы, применяемые для проведения проверки на соответствие квалификационным требованиям,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государственных органов об утверждении критериев оценки степени риска и управления рисками, проверочных листов до их утверждения подлежат согласованию с уполномоченным органом по правовой статистике и специальным учетам на предмет соответствия требованиям информационной системы – единого реестра субъектов и объектов проверок.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 со дня поступления проекта на согласование.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рисками при осуществлении проверки на соответствие квалификационным требованиям, критерии оценки степени риска для проведения проверки на соответствие квалификационным требованиям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государственные органы по объективным критериям относят субъекты (объекты) контроля к одной из следующих степеней риска: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проверка на соответствие квалификационным требованиям и внеплановая проверка.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проводятся проверка на соответствие квалификационным требованиям и внеплановая проверка.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государственные органы по субъективным критериям относят субъекты (объекты) контроля к одной из следующих степеней риска: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определения грубым, значительным и незначительным нарушениям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квалификационным требованиям формируются посредством определения объективных и субъективных критериев.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определения риска.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риска осуществляется с учетом одного из следующих критериев: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анализа возможных рисков субъекты (объекты) контроля распределяются по трем степеням риска по объективным критериям (высокая, средняя и низкая).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Лицензия на работы и услуги в области оборота ядов состоит из 3 подвидов деятельности: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переработку, хранение, реализацию, уничтожение ядов;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реализацию, использование ядов;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реализацию ядов.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лицензию на подвид деятельности "производство, переработку, хранение, реализацию, уничтожение ядов" относятся к субъектам высокой степени риска.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лицензию на подвид деятельности "приобретение, хранение, реализацию, использование ядов" относятся к субъектам средней степени риска.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лицензию на подвид деятельности "приобретение, хранение, реализацию ядов" относятся к субъектам низкой степени риска.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субъективных критериев осуществляется с применением следующих этапов: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базы данных и сбор информации необходимы для выявления субъектов (объектов) контроля.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субъектов (объектов) контроля;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органов, средств массовой информации.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вводится в действие с момента ввода в эксплуатацию информационной системы по автоматизации государственного контроля.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квалификационным требованиям в отношении субъекта (объекта) контроля с наибольшим потенциальным риском.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проведенной предыдущей проверки на соответствие квалификационным требованиям, не допускается включение их при формировании графиков на очередной период государственного контроля.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проверок на соответствие квалификационным требованиям на период, определяемый субъективными критериями оценки степени риска регулирующего государственного органа.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проведения проверок на соответствие квалификационным требованиям;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Регулирующие государственные органы, а также государственные органы при осуществлении государственного контроля за членом (участником) саморегулируемой организации, основанной на добровольном членстве (участии), учитывают факт наличия такого членства (участия) в критериях оценки степени риска, как смягчающий индикатор, с учетом заключенного соглашения о признании результатов деятельности саморегулируемой организации в порядке, определяемом уполномоченным органом по предпринимательству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пункта, а также подпункта 3) пункта 16 настоящих критерии не распространяются на сферы национальной безопасности, обороны, обеспечения общественного порядка.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освобождения от проведения проверки на соответствие квалификационным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проведения проверки на соответствие квалификационным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Освобождение от проведения проверки на соответствие квалификационным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оценки и управления рисками ведется с использованием информационных систем, относящих субъекты контроля к конкретным степеням риска и формирующих графики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контроля, в отношении которых осуществляются проверки на соответствие квалификационным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Степени нарушении требований к субъектам в области оборота ядов, для проведения проверок на соответствие квалификационным требованиям,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степени риска по субъективным критериям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отнесения субъекта контроля к степени риска в соответствии с пунктом 4 настоящих критерии применяется следующий порядок расчета показателя степени риска.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12 настоящих критерии собирается информация и формируется база данных по субъективным критериям из источников.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критериям, определенным в соответствии с пунктом 14 настоящих критерии (SC), с последующей нормализацией значений данных в диапазон от 0 до 100 баллов.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14 настоящих критерии.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12 настоящих критерии,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0,7, где: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нарушениям включается в расчет показателя степени риска по субъективным критериям.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показателя степени риска по субъективным критериям, определенным в соответствии с пунктом 14 настоящих критерии, производится по шкале от 0 до 100 баллов и осуществляется по следующей формуле: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972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342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субъективного критерия,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355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удельный вес показателя субъективного критерия 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показателей.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14 настоящих критерии, включается в расчет показателя степени риска по субъективным критериям.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342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степени риска (итоговый) по субъективным критериям отдельного субъекта (объекта)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698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660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23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критериям, рассчитанный в соответствии с пунктом 21 настоящих критерии.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Проверочные листы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Однородные группы разделяются как по видам деятельности, осуществляемым субъектами (объектами) контроля, так и по форме регистрации (юридические лица, физические лица, индивидуальные предприниматели).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сфер деятельности субъектов (объектов) контроля, отнесенных к высокой степени риска, кратность проведения проверки на соответствие квалификационным требованиям определяется критериями оценки степени риска, но не чаще одного раза в год.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квалификационным требованиям определяется критериями оценки степени риска, но не чаще одного раза в два года.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квалификационным требованиям определяется критериями оценки степени риска, но не чаще одного раза в три года.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оборота 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использованию, уничтожению ядов</w:t>
            </w:r>
          </w:p>
        </w:tc>
      </w:tr>
    </w:tbl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оборота ядов, для проведения проверок на соответствие квалификационным требованиям подвида деятельности производство, переработка, хранение, реализация, уничтожение ядов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на изготовление и переработку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механизмов, технологической линии; контроль безопасности труда и охраны окружающей среды; медицинский контроль; метрологический контроль; учет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защитной одежды, индивидуальных средств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оборота 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использованию, уничтожению ядов</w:t>
            </w:r>
          </w:p>
        </w:tc>
      </w:tr>
    </w:tbl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оборота ядов, для проведения проверок на соответствие квалификационным требованиям подвида деятельности приобретение, хранение, реализация, использование ядов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включающей: специализированное производственное здание; специально оборудованный склад (помещение) или специализированную емкость для хранения ядов в соответствии с техническим проектом производства; 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механизмов; контроль безопасности труда и охраны окружающей среды; медицинский контроль; метрологический контроль; учет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защитной одежды, индивидуальных средств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 использованию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оборота 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использованию, уничтожению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</w:t>
            </w:r>
          </w:p>
        </w:tc>
      </w:tr>
    </w:tbl>
    <w:bookmarkStart w:name="z16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оборота ядов, для проведения проверок на соответствие квалификационным требованиям подвида деятельности приобретение, хранение, реализация ядов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ядов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обеспечивающего контроль безопасности труда и охраны окружающей среды; медицинский контроль; учет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защитной одежды, индивидуальных средств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оборота 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использованию, уничтожению ядов</w:t>
            </w:r>
          </w:p>
        </w:tc>
      </w:tr>
    </w:tbl>
    <w:bookmarkStart w:name="z17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оборота ядов по производству, переработке, хранению, реализации, использованию, уничтожению ядов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/значения,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 переоформлении лицензии и (или) приложений в случае реорганизации юридического лица-лицензиата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пп. 3) п. 12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230</w:t>
            </w:r>
          </w:p>
        </w:tc>
      </w:tr>
    </w:tbl>
    <w:bookmarkStart w:name="z1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58"/>
    <w:p>
      <w:pPr>
        <w:spacing w:after="0"/>
        <w:ind w:left="0"/>
        <w:jc w:val="both"/>
      </w:pPr>
      <w:bookmarkStart w:name="z174" w:id="159"/>
      <w:r>
        <w:rPr>
          <w:rFonts w:ascii="Times New Roman"/>
          <w:b w:val="false"/>
          <w:i w:val="false"/>
          <w:color w:val="000000"/>
          <w:sz w:val="28"/>
        </w:rPr>
        <w:t>
      в области оборота ядов по производству, переработке, хранению, реализации,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использованию, уничтожению ядов, в отношении лицензиатов получивших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приложение на подвид деятельности производство, переработка,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реализация, уничтожения ядов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отношении;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включающей: технологическую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 специально оборудованный склад;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на изготовление и переработку 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механизмов, технологической линии; контроль безопасности труда и охраны окружающей среды; медицинский контроль; метрологический контроль; учет 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защитной одежды, индивидуальных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6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230</w:t>
            </w:r>
          </w:p>
        </w:tc>
      </w:tr>
    </w:tbl>
    <w:bookmarkStart w:name="z17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61"/>
    <w:p>
      <w:pPr>
        <w:spacing w:after="0"/>
        <w:ind w:left="0"/>
        <w:jc w:val="both"/>
      </w:pPr>
      <w:bookmarkStart w:name="z178" w:id="162"/>
      <w:r>
        <w:rPr>
          <w:rFonts w:ascii="Times New Roman"/>
          <w:b w:val="false"/>
          <w:i w:val="false"/>
          <w:color w:val="000000"/>
          <w:sz w:val="28"/>
        </w:rPr>
        <w:t>
      в области оборота ядов по производству, переработке, хранению, реализации,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использованию, уничтожению ядов, в отношении лицензиатов получивших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приложение на подвид деятельности приобретение, хранение, реализация,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ядов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отношении;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включающей: специализированное производственное здание; специально оборудованный склад (помещение) или специализированную емкость для хранения ядов в соответствии с техническим проектом производства;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механизмов; контроль безопасности труда и охраны окружающей среды; медицинский контроль; метрологический контроль; учет 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защитной одежды, индивидуальных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реализации, использованию 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6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230</w:t>
            </w:r>
          </w:p>
        </w:tc>
      </w:tr>
    </w:tbl>
    <w:bookmarkStart w:name="z1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64"/>
    <w:p>
      <w:pPr>
        <w:spacing w:after="0"/>
        <w:ind w:left="0"/>
        <w:jc w:val="both"/>
      </w:pPr>
      <w:bookmarkStart w:name="z182" w:id="165"/>
      <w:r>
        <w:rPr>
          <w:rFonts w:ascii="Times New Roman"/>
          <w:b w:val="false"/>
          <w:i w:val="false"/>
          <w:color w:val="000000"/>
          <w:sz w:val="28"/>
        </w:rPr>
        <w:t>
      в области оборота ядов по производству, переработке, хранению, реализации,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использованию, уничтожению ядов, в отношении лицензиатов получивших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приложение на подвид деятельности приобретение, хранение, реализация ядов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отношении,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ядов на праве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обеспечивающего контроль безопасности труда и охраны окружающей среды; медицинский контроль; учет 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защитной одежды, индивидуальных средств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6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