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8e64" w14:textId="7348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 порядке определения рыночного курса обмена валюты"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27 марта 2023 года № 17 и приказ и.о. Заместителя Премьер-Министра - и.о. Министра финансов Республики Казахстан от 3 апреля 2023 года № 326. Зарегистрирован в Министерстве юстиции Республики Казахстан 5 апреля 2023 года № 32307. Утратило силу совместным постановлением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Правления Национального Банка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29.09.2025 № 544 (вводятся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 Правление Национального Банка Республики Казахстан ПОСТАНОВЛЯЕТ и Заместитель Премьер-Министра -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 Министра финансов Республики Казахстан от 22 февраля 2013 года № 99 "О порядке определения рыночного курса обмена валюты" (зарегистрированы в Реестре государственной регистрации нормативных правовых актов под № 8378)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Рыночный курс обмена валют определяется ежедневно в рабочие дни, в которые акционерное общество "Казахстанская фондовая биржа" (далее – биржа) проводит торги по иностранным валютам, в следующем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доллару Соединенных Штатов Америки (далее – США) рыночный курс обмена валюты определяется как средневзвешенный биржевой курс тенге к доллару США, сложившийся по состоянию на 15-30 часов астанинского времени;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иностранным валютам рыночный курс обмена валют по отношению к тенге определяется как кросс-курс, рассчитанный с использованием рыночного курса доллара США по отношению к тенге и курсов данных валют к доллару США, сложившихся по состоянию на 16-00 часов астанинского времени в соответствии с котировками спроса, полученными по каналам информационных агентств.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в день проведения торгов на бирже фиксирует курсы иностранных валют по отношению к тенге, определенные в установленном настоящим пунктом порядке, для иностранных валют, указанных в приложении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валютам", зарегистрированному в Реестре государственной регистрации нормативных правовых актов под № 7977, (далее – Постановление по официальным курсам).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Рыночные курсы по обменным валютам, не указанным в приложении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официальным курсам, определяются организациями самостоятельно в порядке, установленном настоящим пунктом. Допускается использование курса иностранной валюты к доллару США, опубликованного в газете Файнэншл Таймс (Financial Times) или на его интернет-ресурсе, а также на информационных порталах Блумберг (Bloomberg) либо Рефинитив (Refinitiv), в день установления рыночного курса доллара США по отношению к тенге.".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Национального Банка Республики Казахстан (Тайшибаева Д.А.)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(Касенов А.С.) государственную регистрацию настоящих постановления и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постановления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постановления и приказа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постановления и приказа возложить на заместителя Председателя Национального Банка Республики Казахстан Шолпанкулова Б.Ш.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и приказ вводятся в действие по истечении десяти календарных дней после дня их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И.о.Заместителя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__________Е. Жамаубаев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__________Г. Пирматов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