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6822" w14:textId="dfc6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 февраля 2016 года № 124 "Об утверждении критериев оценки организаций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12 апреля 2023 года № 161. Зарегистрирован в Министерстве юстиции Республики Казахстан 13 апреля 2023 года № 32289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февраля 2016 года № 124 "Об утверждении критериев оценки организаций образования" (зарегистрирован в Реестре государственной регистрации нормативных правовых актов под № 13364)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военных, специальных учебных заведений, реализующих образовательные программы высшего и (или) послевузовского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критерии оценки военных, специальных учебных заведений, реализующих образовательные программы высшего и (или)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организаций образования,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 внесении изменений в приказ</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2016 года № 124</w:t>
            </w:r>
            <w:r>
              <w:br/>
            </w:r>
            <w:r>
              <w:rPr>
                <w:rFonts w:ascii="Times New Roman"/>
                <w:b w:val="false"/>
                <w:i w:val="false"/>
                <w:color w:val="000000"/>
                <w:sz w:val="20"/>
              </w:rPr>
              <w:t>"Об утверждении критериев</w:t>
            </w:r>
            <w:r>
              <w:br/>
            </w:r>
            <w:r>
              <w:rPr>
                <w:rFonts w:ascii="Times New Roman"/>
                <w:b w:val="false"/>
                <w:i w:val="false"/>
                <w:color w:val="000000"/>
                <w:sz w:val="20"/>
              </w:rPr>
              <w:t>оценки организаций образования"</w:t>
            </w:r>
          </w:p>
        </w:tc>
      </w:tr>
    </w:tbl>
    <w:bookmarkStart w:name="z24" w:id="15"/>
    <w:p>
      <w:pPr>
        <w:spacing w:after="0"/>
        <w:ind w:left="0"/>
        <w:jc w:val="left"/>
      </w:pPr>
      <w:r>
        <w:rPr>
          <w:rFonts w:ascii="Times New Roman"/>
          <w:b/>
          <w:i w:val="false"/>
          <w:color w:val="000000"/>
        </w:rPr>
        <w:t xml:space="preserve"> Критерии оценки военных, специальных учебных заведений, реализующих образовательные программы высшего и (или) послевузовского образования</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критерии оценки военных, специальных учебных заведений, реализующих образовательные программы высшего и (или) послевузовского образования (далее – Критерии) разработаны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статьи 5 Закона Республики Казахстан "Об образовании" (далее – Закон) с целью использования при осуществлении самооценки образовательной деятельности военных, специальных учебных заведений, реализующих образовательные программы высшего и (или) послевузовского образования (далее – ВСУЗ), а также при проведении профилактического контроля без посещения субъекта (объекта) контроля в порядке, определяемом статьей 59 Закона.</w:t>
      </w:r>
    </w:p>
    <w:bookmarkEnd w:id="17"/>
    <w:bookmarkStart w:name="z27" w:id="1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
    <w:bookmarkStart w:name="z28" w:id="19"/>
    <w:p>
      <w:pPr>
        <w:spacing w:after="0"/>
        <w:ind w:left="0"/>
        <w:jc w:val="both"/>
      </w:pPr>
      <w:r>
        <w:rPr>
          <w:rFonts w:ascii="Times New Roman"/>
          <w:b w:val="false"/>
          <w:i w:val="false"/>
          <w:color w:val="000000"/>
          <w:sz w:val="28"/>
        </w:rPr>
        <w:t>
      1) критерии оценки ВСУЗ – совокупность требований, утвержденных нормативными правовыми актами в области высшего и (или) послевузовского образования, используемые для определения оценки организаций образования;</w:t>
      </w:r>
    </w:p>
    <w:bookmarkEnd w:id="19"/>
    <w:bookmarkStart w:name="z29" w:id="20"/>
    <w:p>
      <w:pPr>
        <w:spacing w:after="0"/>
        <w:ind w:left="0"/>
        <w:jc w:val="both"/>
      </w:pPr>
      <w:r>
        <w:rPr>
          <w:rFonts w:ascii="Times New Roman"/>
          <w:b w:val="false"/>
          <w:i w:val="false"/>
          <w:color w:val="000000"/>
          <w:sz w:val="28"/>
        </w:rPr>
        <w:t>
      2) критерии оценивания – признаки и конкретные измерители, на основании которых проводится оценка учебных достижений обучающихся;</w:t>
      </w:r>
    </w:p>
    <w:bookmarkEnd w:id="20"/>
    <w:bookmarkStart w:name="z30" w:id="21"/>
    <w:p>
      <w:pPr>
        <w:spacing w:after="0"/>
        <w:ind w:left="0"/>
        <w:jc w:val="both"/>
      </w:pPr>
      <w:r>
        <w:rPr>
          <w:rFonts w:ascii="Times New Roman"/>
          <w:b w:val="false"/>
          <w:i w:val="false"/>
          <w:color w:val="000000"/>
          <w:sz w:val="28"/>
        </w:rPr>
        <w:t>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1"/>
    <w:bookmarkStart w:name="z31" w:id="22"/>
    <w:p>
      <w:pPr>
        <w:spacing w:after="0"/>
        <w:ind w:left="0"/>
        <w:jc w:val="both"/>
      </w:pPr>
      <w:r>
        <w:rPr>
          <w:rFonts w:ascii="Times New Roman"/>
          <w:b w:val="false"/>
          <w:i w:val="false"/>
          <w:color w:val="000000"/>
          <w:sz w:val="28"/>
        </w:rPr>
        <w:t>
      4)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bookmarkEnd w:id="22"/>
    <w:bookmarkStart w:name="z32" w:id="23"/>
    <w:p>
      <w:pPr>
        <w:spacing w:after="0"/>
        <w:ind w:left="0"/>
        <w:jc w:val="both"/>
      </w:pPr>
      <w:r>
        <w:rPr>
          <w:rFonts w:ascii="Times New Roman"/>
          <w:b w:val="false"/>
          <w:i w:val="false"/>
          <w:color w:val="000000"/>
          <w:sz w:val="28"/>
        </w:rPr>
        <w:t>
      5)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23"/>
    <w:bookmarkStart w:name="z33" w:id="24"/>
    <w:p>
      <w:pPr>
        <w:spacing w:after="0"/>
        <w:ind w:left="0"/>
        <w:jc w:val="both"/>
      </w:pPr>
      <w:r>
        <w:rPr>
          <w:rFonts w:ascii="Times New Roman"/>
          <w:b w:val="false"/>
          <w:i w:val="false"/>
          <w:color w:val="000000"/>
          <w:sz w:val="28"/>
        </w:rPr>
        <w:t>
      6) типовой учебный план (ТУПл) – документ, утверждаемый руководителем соответствующего государственного органа по согласованию с уполномоченным органом в области образования, определяющий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w:t>
      </w:r>
    </w:p>
    <w:bookmarkEnd w:id="24"/>
    <w:bookmarkStart w:name="z34" w:id="25"/>
    <w:p>
      <w:pPr>
        <w:spacing w:after="0"/>
        <w:ind w:left="0"/>
        <w:jc w:val="both"/>
      </w:pPr>
      <w:r>
        <w:rPr>
          <w:rFonts w:ascii="Times New Roman"/>
          <w:b w:val="false"/>
          <w:i w:val="false"/>
          <w:color w:val="000000"/>
          <w:sz w:val="28"/>
        </w:rPr>
        <w:t>
      7) рабочий учебный план (РУП) – документ, разрабатываемый на весь период обучения на основе ТУПл и утверждаемый руководителем ВСУЗа.</w:t>
      </w:r>
    </w:p>
    <w:bookmarkEnd w:id="25"/>
    <w:bookmarkStart w:name="z35" w:id="26"/>
    <w:p>
      <w:pPr>
        <w:spacing w:after="0"/>
        <w:ind w:left="0"/>
        <w:jc w:val="left"/>
      </w:pPr>
      <w:r>
        <w:rPr>
          <w:rFonts w:ascii="Times New Roman"/>
          <w:b/>
          <w:i w:val="false"/>
          <w:color w:val="000000"/>
        </w:rPr>
        <w:t xml:space="preserve"> Глава 2. Требования к оценке военных, специальных учебных заведений, реализующих образовательные программы высшего и (или) послевузовского образования</w:t>
      </w:r>
    </w:p>
    <w:bookmarkEnd w:id="26"/>
    <w:bookmarkStart w:name="z36" w:id="27"/>
    <w:p>
      <w:pPr>
        <w:spacing w:after="0"/>
        <w:ind w:left="0"/>
        <w:jc w:val="both"/>
      </w:pPr>
      <w:r>
        <w:rPr>
          <w:rFonts w:ascii="Times New Roman"/>
          <w:b w:val="false"/>
          <w:i w:val="false"/>
          <w:color w:val="000000"/>
          <w:sz w:val="28"/>
        </w:rPr>
        <w:t>
      3. Требования к периоду оценивания:</w:t>
      </w:r>
    </w:p>
    <w:bookmarkEnd w:id="27"/>
    <w:bookmarkStart w:name="z37" w:id="28"/>
    <w:p>
      <w:pPr>
        <w:spacing w:after="0"/>
        <w:ind w:left="0"/>
        <w:jc w:val="both"/>
      </w:pPr>
      <w:r>
        <w:rPr>
          <w:rFonts w:ascii="Times New Roman"/>
          <w:b w:val="false"/>
          <w:i w:val="false"/>
          <w:color w:val="000000"/>
          <w:sz w:val="28"/>
        </w:rPr>
        <w:t xml:space="preserve">
      1) ежегодная оценка организаций образования, не являющаяся предшествующей профилактическому контролю без посещения субъекта (объекта) контроля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(далее – профилактический контроль без посещения), проводится в ВСУЗ без процедуры оценивания результатов обучения, при этом оцениваемым периодом является полный учебный год с учетом итоговой аттестации обучающихся;</w:t>
      </w:r>
    </w:p>
    <w:bookmarkEnd w:id="28"/>
    <w:bookmarkStart w:name="z38" w:id="29"/>
    <w:p>
      <w:pPr>
        <w:spacing w:after="0"/>
        <w:ind w:left="0"/>
        <w:jc w:val="both"/>
      </w:pPr>
      <w:r>
        <w:rPr>
          <w:rFonts w:ascii="Times New Roman"/>
          <w:b w:val="false"/>
          <w:i w:val="false"/>
          <w:color w:val="000000"/>
          <w:sz w:val="28"/>
        </w:rPr>
        <w:t>
      2) оценка организаций образования, предшествующая профилактическому контролю, проводится в ВСУЗ с применением процедуры оценивания результатов обучения, при этом оцениваемым периодом являются предыдущие четыре учебных года и текущий учебный год за один месяц до начала данного контроля.</w:t>
      </w:r>
    </w:p>
    <w:bookmarkEnd w:id="29"/>
    <w:bookmarkStart w:name="z39" w:id="30"/>
    <w:p>
      <w:pPr>
        <w:spacing w:after="0"/>
        <w:ind w:left="0"/>
        <w:jc w:val="both"/>
      </w:pPr>
      <w:r>
        <w:rPr>
          <w:rFonts w:ascii="Times New Roman"/>
          <w:b w:val="false"/>
          <w:i w:val="false"/>
          <w:color w:val="000000"/>
          <w:sz w:val="28"/>
        </w:rPr>
        <w:t>
      4. Критерии оценивания результатов обучения осуществляются по следующим конкретным измерителям:</w:t>
      </w:r>
    </w:p>
    <w:bookmarkEnd w:id="30"/>
    <w:bookmarkStart w:name="z40" w:id="31"/>
    <w:p>
      <w:pPr>
        <w:spacing w:after="0"/>
        <w:ind w:left="0"/>
        <w:jc w:val="both"/>
      </w:pPr>
      <w:r>
        <w:rPr>
          <w:rFonts w:ascii="Times New Roman"/>
          <w:b w:val="false"/>
          <w:i w:val="false"/>
          <w:color w:val="000000"/>
          <w:sz w:val="28"/>
        </w:rPr>
        <w:t>
      1) по материалам самооценки путем анализа, изучения документов по образовательной деятельности и других сведений, полученных от ВСУЗов и уполномоченных государственных органов;</w:t>
      </w:r>
    </w:p>
    <w:bookmarkEnd w:id="31"/>
    <w:bookmarkStart w:name="z41" w:id="32"/>
    <w:p>
      <w:pPr>
        <w:spacing w:after="0"/>
        <w:ind w:left="0"/>
        <w:jc w:val="both"/>
      </w:pPr>
      <w:r>
        <w:rPr>
          <w:rFonts w:ascii="Times New Roman"/>
          <w:b w:val="false"/>
          <w:i w:val="false"/>
          <w:color w:val="000000"/>
          <w:sz w:val="28"/>
        </w:rPr>
        <w:t>
      2) результатов комплексного тестирования (итоги оценивания результатов обучения);</w:t>
      </w:r>
    </w:p>
    <w:bookmarkEnd w:id="32"/>
    <w:bookmarkStart w:name="z42" w:id="33"/>
    <w:p>
      <w:pPr>
        <w:spacing w:after="0"/>
        <w:ind w:left="0"/>
        <w:jc w:val="both"/>
      </w:pPr>
      <w:r>
        <w:rPr>
          <w:rFonts w:ascii="Times New Roman"/>
          <w:b w:val="false"/>
          <w:i w:val="false"/>
          <w:color w:val="000000"/>
          <w:sz w:val="28"/>
        </w:rPr>
        <w:t>
      3) итоги опроса обучающихся, профессорско-преподавательского состава и работодателей.</w:t>
      </w:r>
    </w:p>
    <w:bookmarkEnd w:id="33"/>
    <w:bookmarkStart w:name="z43" w:id="34"/>
    <w:p>
      <w:pPr>
        <w:spacing w:after="0"/>
        <w:ind w:left="0"/>
        <w:jc w:val="both"/>
      </w:pPr>
      <w:r>
        <w:rPr>
          <w:rFonts w:ascii="Times New Roman"/>
          <w:b w:val="false"/>
          <w:i w:val="false"/>
          <w:color w:val="000000"/>
          <w:sz w:val="28"/>
        </w:rPr>
        <w:t>
      5. Материалы самооценки ВСУЗ включают в себя:</w:t>
      </w:r>
    </w:p>
    <w:bookmarkEnd w:id="34"/>
    <w:bookmarkStart w:name="z44" w:id="35"/>
    <w:p>
      <w:pPr>
        <w:spacing w:after="0"/>
        <w:ind w:left="0"/>
        <w:jc w:val="both"/>
      </w:pPr>
      <w:r>
        <w:rPr>
          <w:rFonts w:ascii="Times New Roman"/>
          <w:b w:val="false"/>
          <w:i w:val="false"/>
          <w:color w:val="000000"/>
          <w:sz w:val="28"/>
        </w:rPr>
        <w:t>
      1) выписку из протокола заседания Ученого совета с решением о проведении самооценки;</w:t>
      </w:r>
    </w:p>
    <w:bookmarkEnd w:id="35"/>
    <w:bookmarkStart w:name="z45" w:id="36"/>
    <w:p>
      <w:pPr>
        <w:spacing w:after="0"/>
        <w:ind w:left="0"/>
        <w:jc w:val="both"/>
      </w:pPr>
      <w:r>
        <w:rPr>
          <w:rFonts w:ascii="Times New Roman"/>
          <w:b w:val="false"/>
          <w:i w:val="false"/>
          <w:color w:val="000000"/>
          <w:sz w:val="28"/>
        </w:rPr>
        <w:t>
      2) приказ о создании комиссии по проведению самооценки, утвержденный руководителем ВСУЗ;</w:t>
      </w:r>
    </w:p>
    <w:bookmarkEnd w:id="36"/>
    <w:bookmarkStart w:name="z46" w:id="37"/>
    <w:p>
      <w:pPr>
        <w:spacing w:after="0"/>
        <w:ind w:left="0"/>
        <w:jc w:val="both"/>
      </w:pPr>
      <w:r>
        <w:rPr>
          <w:rFonts w:ascii="Times New Roman"/>
          <w:b w:val="false"/>
          <w:i w:val="false"/>
          <w:color w:val="000000"/>
          <w:sz w:val="28"/>
        </w:rPr>
        <w:t>
      3) сведения о контингенте обучающихся выпускных курсов (всех уровней) по формам и языкам обучения. При отсутствии выпускных курсов представляются сведения о контингенте обучающихся предвыпускных курсов;</w:t>
      </w:r>
    </w:p>
    <w:bookmarkEnd w:id="37"/>
    <w:bookmarkStart w:name="z47" w:id="38"/>
    <w:p>
      <w:pPr>
        <w:spacing w:after="0"/>
        <w:ind w:left="0"/>
        <w:jc w:val="both"/>
      </w:pPr>
      <w:r>
        <w:rPr>
          <w:rFonts w:ascii="Times New Roman"/>
          <w:b w:val="false"/>
          <w:i w:val="false"/>
          <w:color w:val="000000"/>
          <w:sz w:val="28"/>
        </w:rPr>
        <w:t>
      4) заключение самооценки в соответствии со структурой и содержанием;</w:t>
      </w:r>
    </w:p>
    <w:bookmarkEnd w:id="38"/>
    <w:bookmarkStart w:name="z48" w:id="39"/>
    <w:p>
      <w:pPr>
        <w:spacing w:after="0"/>
        <w:ind w:left="0"/>
        <w:jc w:val="both"/>
      </w:pPr>
      <w:r>
        <w:rPr>
          <w:rFonts w:ascii="Times New Roman"/>
          <w:b w:val="false"/>
          <w:i w:val="false"/>
          <w:color w:val="000000"/>
          <w:sz w:val="28"/>
        </w:rPr>
        <w:t>
      5) выписку из протокола заседания Ученого совета о рассмотрении итогов самооценки;</w:t>
      </w:r>
    </w:p>
    <w:bookmarkEnd w:id="39"/>
    <w:bookmarkStart w:name="z49" w:id="40"/>
    <w:p>
      <w:pPr>
        <w:spacing w:after="0"/>
        <w:ind w:left="0"/>
        <w:jc w:val="both"/>
      </w:pPr>
      <w:r>
        <w:rPr>
          <w:rFonts w:ascii="Times New Roman"/>
          <w:b w:val="false"/>
          <w:i w:val="false"/>
          <w:color w:val="000000"/>
          <w:sz w:val="28"/>
        </w:rPr>
        <w:t>
      6) сведения по формам, согласно приложениям к настоящим Критериям.</w:t>
      </w:r>
    </w:p>
    <w:bookmarkEnd w:id="40"/>
    <w:bookmarkStart w:name="z50" w:id="41"/>
    <w:p>
      <w:pPr>
        <w:spacing w:after="0"/>
        <w:ind w:left="0"/>
        <w:jc w:val="both"/>
      </w:pPr>
      <w:r>
        <w:rPr>
          <w:rFonts w:ascii="Times New Roman"/>
          <w:b w:val="false"/>
          <w:i w:val="false"/>
          <w:color w:val="000000"/>
          <w:sz w:val="28"/>
        </w:rPr>
        <w:t>
      Руководитель ВСУЗ обеспечивает полноту и правильность заполнения материалов самооценки. Ежегодно материалы самооценки предоставляются в уполномоченный орган в области образования не позднее первого сентября текущего года (в год проведения самооценки).</w:t>
      </w:r>
    </w:p>
    <w:bookmarkEnd w:id="41"/>
    <w:bookmarkStart w:name="z51" w:id="42"/>
    <w:p>
      <w:pPr>
        <w:spacing w:after="0"/>
        <w:ind w:left="0"/>
        <w:jc w:val="both"/>
      </w:pPr>
      <w:r>
        <w:rPr>
          <w:rFonts w:ascii="Times New Roman"/>
          <w:b w:val="false"/>
          <w:i w:val="false"/>
          <w:color w:val="000000"/>
          <w:sz w:val="28"/>
        </w:rPr>
        <w:t>
      При анализе и изучении материалов самооценки сопоставляются сведения, с указанными данными:</w:t>
      </w:r>
    </w:p>
    <w:bookmarkEnd w:id="42"/>
    <w:bookmarkStart w:name="z52" w:id="43"/>
    <w:p>
      <w:pPr>
        <w:spacing w:after="0"/>
        <w:ind w:left="0"/>
        <w:jc w:val="both"/>
      </w:pPr>
      <w:r>
        <w:rPr>
          <w:rFonts w:ascii="Times New Roman"/>
          <w:b w:val="false"/>
          <w:i w:val="false"/>
          <w:color w:val="000000"/>
          <w:sz w:val="28"/>
        </w:rPr>
        <w:t>
      1) информационной системы государственной базы данных Е-лицензирование;</w:t>
      </w:r>
    </w:p>
    <w:bookmarkEnd w:id="43"/>
    <w:bookmarkStart w:name="z53" w:id="44"/>
    <w:p>
      <w:pPr>
        <w:spacing w:after="0"/>
        <w:ind w:left="0"/>
        <w:jc w:val="both"/>
      </w:pPr>
      <w:r>
        <w:rPr>
          <w:rFonts w:ascii="Times New Roman"/>
          <w:b w:val="false"/>
          <w:i w:val="false"/>
          <w:color w:val="000000"/>
          <w:sz w:val="28"/>
        </w:rPr>
        <w:t>
      2) информационных платформ, размещенных на интернет-ресурсах ВСУЗ и их органов управления, в том числе информации об учебно-воспитательной работе, содержащейся в интернет-ресурсах;</w:t>
      </w:r>
    </w:p>
    <w:bookmarkEnd w:id="44"/>
    <w:bookmarkStart w:name="z54" w:id="45"/>
    <w:p>
      <w:pPr>
        <w:spacing w:after="0"/>
        <w:ind w:left="0"/>
        <w:jc w:val="both"/>
      </w:pPr>
      <w:r>
        <w:rPr>
          <w:rFonts w:ascii="Times New Roman"/>
          <w:b w:val="false"/>
          <w:i w:val="false"/>
          <w:color w:val="000000"/>
          <w:sz w:val="28"/>
        </w:rPr>
        <w:t xml:space="preserve">
      3) комплекса мероприятий по системе оценки рисков, проведенных ранее уполномоченным органом в области образования в пределах своей компетенции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w:t>
      </w:r>
    </w:p>
    <w:bookmarkEnd w:id="45"/>
    <w:bookmarkStart w:name="z55" w:id="46"/>
    <w:p>
      <w:pPr>
        <w:spacing w:after="0"/>
        <w:ind w:left="0"/>
        <w:jc w:val="both"/>
      </w:pPr>
      <w:r>
        <w:rPr>
          <w:rFonts w:ascii="Times New Roman"/>
          <w:b w:val="false"/>
          <w:i w:val="false"/>
          <w:color w:val="000000"/>
          <w:sz w:val="28"/>
        </w:rPr>
        <w:t>
      4) результатов предыдущих проверок и профилактического контроля с посещением;</w:t>
      </w:r>
    </w:p>
    <w:bookmarkEnd w:id="46"/>
    <w:bookmarkStart w:name="z56" w:id="47"/>
    <w:p>
      <w:pPr>
        <w:spacing w:after="0"/>
        <w:ind w:left="0"/>
        <w:jc w:val="both"/>
      </w:pPr>
      <w:r>
        <w:rPr>
          <w:rFonts w:ascii="Times New Roman"/>
          <w:b w:val="false"/>
          <w:i w:val="false"/>
          <w:color w:val="000000"/>
          <w:sz w:val="28"/>
        </w:rPr>
        <w:t>
      5) официальных страницах социальных сетей ВСУЗ и их органов управлений;</w:t>
      </w:r>
    </w:p>
    <w:bookmarkEnd w:id="47"/>
    <w:bookmarkStart w:name="z57" w:id="48"/>
    <w:p>
      <w:pPr>
        <w:spacing w:after="0"/>
        <w:ind w:left="0"/>
        <w:jc w:val="both"/>
      </w:pPr>
      <w:r>
        <w:rPr>
          <w:rFonts w:ascii="Times New Roman"/>
          <w:b w:val="false"/>
          <w:i w:val="false"/>
          <w:color w:val="000000"/>
          <w:sz w:val="28"/>
        </w:rPr>
        <w:t>
      6) сообщений в средствах массовой информации;</w:t>
      </w:r>
    </w:p>
    <w:bookmarkEnd w:id="48"/>
    <w:bookmarkStart w:name="z58" w:id="49"/>
    <w:p>
      <w:pPr>
        <w:spacing w:after="0"/>
        <w:ind w:left="0"/>
        <w:jc w:val="both"/>
      </w:pPr>
      <w:r>
        <w:rPr>
          <w:rFonts w:ascii="Times New Roman"/>
          <w:b w:val="false"/>
          <w:i w:val="false"/>
          <w:color w:val="000000"/>
          <w:sz w:val="28"/>
        </w:rPr>
        <w:t>
      7) подтвержденных жалоб и обращений физических и юридических лиц в отношении ВСУЗ за изучаемый период;</w:t>
      </w:r>
    </w:p>
    <w:bookmarkEnd w:id="49"/>
    <w:bookmarkStart w:name="z59" w:id="50"/>
    <w:p>
      <w:pPr>
        <w:spacing w:after="0"/>
        <w:ind w:left="0"/>
        <w:jc w:val="both"/>
      </w:pPr>
      <w:r>
        <w:rPr>
          <w:rFonts w:ascii="Times New Roman"/>
          <w:b w:val="false"/>
          <w:i w:val="false"/>
          <w:color w:val="000000"/>
          <w:sz w:val="28"/>
        </w:rPr>
        <w:t>
      8) материалов, поступивших из правоохранительных органов, а также результатов анализа сведений, представленных уполномоченными органами и организациями;</w:t>
      </w:r>
    </w:p>
    <w:bookmarkEnd w:id="50"/>
    <w:bookmarkStart w:name="z60" w:id="51"/>
    <w:p>
      <w:pPr>
        <w:spacing w:after="0"/>
        <w:ind w:left="0"/>
        <w:jc w:val="both"/>
      </w:pPr>
      <w:r>
        <w:rPr>
          <w:rFonts w:ascii="Times New Roman"/>
          <w:b w:val="false"/>
          <w:i w:val="false"/>
          <w:color w:val="000000"/>
          <w:sz w:val="28"/>
        </w:rPr>
        <w:t>
      9) сведений, сообщений и информаций, полученных из других официальных источников информации, не запрещенных действующим законодательством Республики Казахстан.</w:t>
      </w:r>
    </w:p>
    <w:bookmarkEnd w:id="51"/>
    <w:bookmarkStart w:name="z61" w:id="52"/>
    <w:p>
      <w:pPr>
        <w:spacing w:after="0"/>
        <w:ind w:left="0"/>
        <w:jc w:val="both"/>
      </w:pPr>
      <w:r>
        <w:rPr>
          <w:rFonts w:ascii="Times New Roman"/>
          <w:b w:val="false"/>
          <w:i w:val="false"/>
          <w:color w:val="000000"/>
          <w:sz w:val="28"/>
        </w:rPr>
        <w:t xml:space="preserve">
      6. Для определения соответствия уровня подготовки обучающихся по освоению образовательных программ, предусмотренных требованиями государственных общеобязательных стандартов высшего и послевузовского образования (далее – ГОСО),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проводится оценивание результатов обучения посредством комплексного тестирования (далее – тестирование) среди обучающихся выпускных курсов, за исключением докторантуры.</w:t>
      </w:r>
    </w:p>
    <w:bookmarkEnd w:id="52"/>
    <w:bookmarkStart w:name="z62" w:id="53"/>
    <w:p>
      <w:pPr>
        <w:spacing w:after="0"/>
        <w:ind w:left="0"/>
        <w:jc w:val="both"/>
      </w:pPr>
      <w:r>
        <w:rPr>
          <w:rFonts w:ascii="Times New Roman"/>
          <w:b w:val="false"/>
          <w:i w:val="false"/>
          <w:color w:val="000000"/>
          <w:sz w:val="28"/>
        </w:rPr>
        <w:t>
      При отсутствии в ВСУЗ выпускных курсов, тестирование проводится с обучающимися предвыпускных курсов.</w:t>
      </w:r>
    </w:p>
    <w:bookmarkEnd w:id="53"/>
    <w:bookmarkStart w:name="z63" w:id="54"/>
    <w:p>
      <w:pPr>
        <w:spacing w:after="0"/>
        <w:ind w:left="0"/>
        <w:jc w:val="both"/>
      </w:pPr>
      <w:r>
        <w:rPr>
          <w:rFonts w:ascii="Times New Roman"/>
          <w:b w:val="false"/>
          <w:i w:val="false"/>
          <w:color w:val="000000"/>
          <w:sz w:val="28"/>
        </w:rPr>
        <w:t>
      Сведения о контингенте обучающихся по языкам обучения на учебный год заполняются ВСУЗ согласно приложению 1 к настоящим Критериям.</w:t>
      </w:r>
    </w:p>
    <w:bookmarkEnd w:id="54"/>
    <w:bookmarkStart w:name="z64" w:id="55"/>
    <w:p>
      <w:pPr>
        <w:spacing w:after="0"/>
        <w:ind w:left="0"/>
        <w:jc w:val="both"/>
      </w:pPr>
      <w:r>
        <w:rPr>
          <w:rFonts w:ascii="Times New Roman"/>
          <w:b w:val="false"/>
          <w:i w:val="false"/>
          <w:color w:val="000000"/>
          <w:sz w:val="28"/>
        </w:rPr>
        <w:t>
      7. Для проведения тестирования ВСУЗ представляют в организацию по вопросам тестирования, определенную уполномоченным органом в области образования, тестовые вопросы по профильным дисциплинам за один месяц до начала самооценки ВСУЗ.</w:t>
      </w:r>
    </w:p>
    <w:bookmarkEnd w:id="55"/>
    <w:bookmarkStart w:name="z65" w:id="56"/>
    <w:p>
      <w:pPr>
        <w:spacing w:after="0"/>
        <w:ind w:left="0"/>
        <w:jc w:val="both"/>
      </w:pPr>
      <w:r>
        <w:rPr>
          <w:rFonts w:ascii="Times New Roman"/>
          <w:b w:val="false"/>
          <w:i w:val="false"/>
          <w:color w:val="000000"/>
          <w:sz w:val="28"/>
        </w:rPr>
        <w:t>
      8. Тестирование проводится в компьютерном или бумажном формате, разработанного организацией по вопросам тестирования, определенной уполномоченным органом в области образования.</w:t>
      </w:r>
    </w:p>
    <w:bookmarkEnd w:id="56"/>
    <w:bookmarkStart w:name="z66" w:id="57"/>
    <w:p>
      <w:pPr>
        <w:spacing w:after="0"/>
        <w:ind w:left="0"/>
        <w:jc w:val="both"/>
      </w:pPr>
      <w:r>
        <w:rPr>
          <w:rFonts w:ascii="Times New Roman"/>
          <w:b w:val="false"/>
          <w:i w:val="false"/>
          <w:color w:val="000000"/>
          <w:sz w:val="28"/>
        </w:rPr>
        <w:t>
      При содержании в тестовых вопросах информации ограниченного доступа (для служебного пользования, секретная), оценивание результатов обучения обучающихся проводится в бумажном формате.</w:t>
      </w:r>
    </w:p>
    <w:bookmarkEnd w:id="57"/>
    <w:bookmarkStart w:name="z67" w:id="58"/>
    <w:p>
      <w:pPr>
        <w:spacing w:after="0"/>
        <w:ind w:left="0"/>
        <w:jc w:val="both"/>
      </w:pPr>
      <w:r>
        <w:rPr>
          <w:rFonts w:ascii="Times New Roman"/>
          <w:b w:val="false"/>
          <w:i w:val="false"/>
          <w:color w:val="000000"/>
          <w:sz w:val="28"/>
        </w:rPr>
        <w:t>
      Компьютерное или бумажное тестирование проводится при участии представителей уполномоченного органа в области образования, которые проводят аудио-, видеозапись всего хода компьютерного тестирования.</w:t>
      </w:r>
    </w:p>
    <w:bookmarkEnd w:id="58"/>
    <w:bookmarkStart w:name="z68" w:id="59"/>
    <w:p>
      <w:pPr>
        <w:spacing w:after="0"/>
        <w:ind w:left="0"/>
        <w:jc w:val="both"/>
      </w:pPr>
      <w:r>
        <w:rPr>
          <w:rFonts w:ascii="Times New Roman"/>
          <w:b w:val="false"/>
          <w:i w:val="false"/>
          <w:color w:val="000000"/>
          <w:sz w:val="28"/>
        </w:rPr>
        <w:t>
      Тестирование проводится при участии не менее 90 % обучающихся от списочного состава контингента определенного уровня образования и направления подготовки кадров, подлежащих процедуре оценивания результатов обучения.</w:t>
      </w:r>
    </w:p>
    <w:bookmarkEnd w:id="59"/>
    <w:bookmarkStart w:name="z69" w:id="60"/>
    <w:p>
      <w:pPr>
        <w:spacing w:after="0"/>
        <w:ind w:left="0"/>
        <w:jc w:val="both"/>
      </w:pPr>
      <w:r>
        <w:rPr>
          <w:rFonts w:ascii="Times New Roman"/>
          <w:b w:val="false"/>
          <w:i w:val="false"/>
          <w:color w:val="000000"/>
          <w:sz w:val="28"/>
        </w:rPr>
        <w:t>
      При этом допускается отсутствие не более 10 % из общего количества тестируемых по направлению подготовки кадров по следующим причинам:</w:t>
      </w:r>
    </w:p>
    <w:bookmarkEnd w:id="60"/>
    <w:bookmarkStart w:name="z70" w:id="61"/>
    <w:p>
      <w:pPr>
        <w:spacing w:after="0"/>
        <w:ind w:left="0"/>
        <w:jc w:val="both"/>
      </w:pPr>
      <w:r>
        <w:rPr>
          <w:rFonts w:ascii="Times New Roman"/>
          <w:b w:val="false"/>
          <w:i w:val="false"/>
          <w:color w:val="000000"/>
          <w:sz w:val="28"/>
        </w:rPr>
        <w:t>
      1) по состоянию здоровья, при наличии подтверждающих документов;</w:t>
      </w:r>
    </w:p>
    <w:bookmarkEnd w:id="61"/>
    <w:bookmarkStart w:name="z71" w:id="62"/>
    <w:p>
      <w:pPr>
        <w:spacing w:after="0"/>
        <w:ind w:left="0"/>
        <w:jc w:val="both"/>
      </w:pPr>
      <w:r>
        <w:rPr>
          <w:rFonts w:ascii="Times New Roman"/>
          <w:b w:val="false"/>
          <w:i w:val="false"/>
          <w:color w:val="000000"/>
          <w:sz w:val="28"/>
        </w:rPr>
        <w:t>
      2) смерть близких родственников (при наличии подтверждающих документов);</w:t>
      </w:r>
    </w:p>
    <w:bookmarkEnd w:id="62"/>
    <w:bookmarkStart w:name="z72" w:id="63"/>
    <w:p>
      <w:pPr>
        <w:spacing w:after="0"/>
        <w:ind w:left="0"/>
        <w:jc w:val="both"/>
      </w:pPr>
      <w:r>
        <w:rPr>
          <w:rFonts w:ascii="Times New Roman"/>
          <w:b w:val="false"/>
          <w:i w:val="false"/>
          <w:color w:val="000000"/>
          <w:sz w:val="28"/>
        </w:rPr>
        <w:t>
      3) чрезвычайные ситуации техногенного и природного характера;</w:t>
      </w:r>
    </w:p>
    <w:bookmarkEnd w:id="63"/>
    <w:bookmarkStart w:name="z73" w:id="64"/>
    <w:p>
      <w:pPr>
        <w:spacing w:after="0"/>
        <w:ind w:left="0"/>
        <w:jc w:val="both"/>
      </w:pPr>
      <w:r>
        <w:rPr>
          <w:rFonts w:ascii="Times New Roman"/>
          <w:b w:val="false"/>
          <w:i w:val="false"/>
          <w:color w:val="000000"/>
          <w:sz w:val="28"/>
        </w:rPr>
        <w:t>
      4) несение службы согласно графику или письма из ведомства, в ведении которого находится ВСУЗ.</w:t>
      </w:r>
    </w:p>
    <w:bookmarkEnd w:id="64"/>
    <w:bookmarkStart w:name="z74" w:id="65"/>
    <w:p>
      <w:pPr>
        <w:spacing w:after="0"/>
        <w:ind w:left="0"/>
        <w:jc w:val="both"/>
      </w:pPr>
      <w:r>
        <w:rPr>
          <w:rFonts w:ascii="Times New Roman"/>
          <w:b w:val="false"/>
          <w:i w:val="false"/>
          <w:color w:val="000000"/>
          <w:sz w:val="28"/>
        </w:rPr>
        <w:t>
      9. Шкала оценок при тестовом контроле в ВСУЗ (в процентном соотношении) определяется следующим образом:</w:t>
      </w:r>
    </w:p>
    <w:bookmarkEnd w:id="65"/>
    <w:bookmarkStart w:name="z75" w:id="66"/>
    <w:p>
      <w:pPr>
        <w:spacing w:after="0"/>
        <w:ind w:left="0"/>
        <w:jc w:val="both"/>
      </w:pPr>
      <w:r>
        <w:rPr>
          <w:rFonts w:ascii="Times New Roman"/>
          <w:b w:val="false"/>
          <w:i w:val="false"/>
          <w:color w:val="000000"/>
          <w:sz w:val="28"/>
        </w:rPr>
        <w:t>
      Содержание тестовых заданий направлено на выявление понимания и осмысление научного анализа основных этапов, закономерностей и своеобразия исторического развития Казахстана, умения использовать методы и приемы исторического описания для анализа причин и следствий событий истории Казахстана, знания государственного языка и (или) языка обучения для формирования грамотных навыков обучения, что важно для самостоятельного продолжения дальнейшего обучения, умения выявлять причинно-следственные связи, делать выводы на основе полученных данных, а также поиск новой информации, ее анализ и систематизация.</w:t>
      </w:r>
    </w:p>
    <w:bookmarkEnd w:id="66"/>
    <w:bookmarkStart w:name="z76" w:id="67"/>
    <w:p>
      <w:pPr>
        <w:spacing w:after="0"/>
        <w:ind w:left="0"/>
        <w:jc w:val="both"/>
      </w:pPr>
      <w:r>
        <w:rPr>
          <w:rFonts w:ascii="Times New Roman"/>
          <w:b w:val="false"/>
          <w:i w:val="false"/>
          <w:color w:val="000000"/>
          <w:sz w:val="28"/>
        </w:rPr>
        <w:t>
      Результаты тестирования выдаются после окончания тестирования обучающегося.</w:t>
      </w:r>
    </w:p>
    <w:bookmarkEnd w:id="67"/>
    <w:bookmarkStart w:name="z77" w:id="68"/>
    <w:p>
      <w:pPr>
        <w:spacing w:after="0"/>
        <w:ind w:left="0"/>
        <w:jc w:val="both"/>
      </w:pPr>
      <w:r>
        <w:rPr>
          <w:rFonts w:ascii="Times New Roman"/>
          <w:b w:val="false"/>
          <w:i w:val="false"/>
          <w:color w:val="000000"/>
          <w:sz w:val="28"/>
        </w:rPr>
        <w:t>
      Тест состоит из четырех частей, включающих 60 тестовых заданий, в том числе:</w:t>
      </w:r>
    </w:p>
    <w:bookmarkEnd w:id="68"/>
    <w:bookmarkStart w:name="z78" w:id="69"/>
    <w:p>
      <w:pPr>
        <w:spacing w:after="0"/>
        <w:ind w:left="0"/>
        <w:jc w:val="both"/>
      </w:pPr>
      <w:r>
        <w:rPr>
          <w:rFonts w:ascii="Times New Roman"/>
          <w:b w:val="false"/>
          <w:i w:val="false"/>
          <w:color w:val="000000"/>
          <w:sz w:val="28"/>
        </w:rPr>
        <w:t>
      1) по истории Казахстана - 15;</w:t>
      </w:r>
    </w:p>
    <w:bookmarkEnd w:id="69"/>
    <w:bookmarkStart w:name="z79" w:id="70"/>
    <w:p>
      <w:pPr>
        <w:spacing w:after="0"/>
        <w:ind w:left="0"/>
        <w:jc w:val="both"/>
      </w:pPr>
      <w:r>
        <w:rPr>
          <w:rFonts w:ascii="Times New Roman"/>
          <w:b w:val="false"/>
          <w:i w:val="false"/>
          <w:color w:val="000000"/>
          <w:sz w:val="28"/>
        </w:rPr>
        <w:t>
      2) по государственному языку и (или) языку обучения- 15;</w:t>
      </w:r>
    </w:p>
    <w:bookmarkEnd w:id="70"/>
    <w:bookmarkStart w:name="z80" w:id="71"/>
    <w:p>
      <w:pPr>
        <w:spacing w:after="0"/>
        <w:ind w:left="0"/>
        <w:jc w:val="both"/>
      </w:pPr>
      <w:r>
        <w:rPr>
          <w:rFonts w:ascii="Times New Roman"/>
          <w:b w:val="false"/>
          <w:i w:val="false"/>
          <w:color w:val="000000"/>
          <w:sz w:val="28"/>
        </w:rPr>
        <w:t>
      3) первая профильная дисциплина - 15;</w:t>
      </w:r>
    </w:p>
    <w:bookmarkEnd w:id="71"/>
    <w:bookmarkStart w:name="z81" w:id="72"/>
    <w:p>
      <w:pPr>
        <w:spacing w:after="0"/>
        <w:ind w:left="0"/>
        <w:jc w:val="both"/>
      </w:pPr>
      <w:r>
        <w:rPr>
          <w:rFonts w:ascii="Times New Roman"/>
          <w:b w:val="false"/>
          <w:i w:val="false"/>
          <w:color w:val="000000"/>
          <w:sz w:val="28"/>
        </w:rPr>
        <w:t>
      4) вторая профильная дисциплина - 15.</w:t>
      </w:r>
    </w:p>
    <w:bookmarkEnd w:id="72"/>
    <w:bookmarkStart w:name="z82" w:id="73"/>
    <w:p>
      <w:pPr>
        <w:spacing w:after="0"/>
        <w:ind w:left="0"/>
        <w:jc w:val="both"/>
      </w:pPr>
      <w:r>
        <w:rPr>
          <w:rFonts w:ascii="Times New Roman"/>
          <w:b w:val="false"/>
          <w:i w:val="false"/>
          <w:color w:val="000000"/>
          <w:sz w:val="28"/>
        </w:rPr>
        <w:t>
      Время проведения тестирования составляет 90 минут.</w:t>
      </w:r>
    </w:p>
    <w:bookmarkEnd w:id="73"/>
    <w:bookmarkStart w:name="z83" w:id="74"/>
    <w:p>
      <w:pPr>
        <w:spacing w:after="0"/>
        <w:ind w:left="0"/>
        <w:jc w:val="both"/>
      </w:pPr>
      <w:r>
        <w:rPr>
          <w:rFonts w:ascii="Times New Roman"/>
          <w:b w:val="false"/>
          <w:i w:val="false"/>
          <w:color w:val="000000"/>
          <w:sz w:val="28"/>
        </w:rPr>
        <w:t>
      Каждый правильный ответ приравнивается одному баллу. Минимальный пороговый балл составляет 30, в том числе по каждой дисциплине пороговый балл составляет не менее 7.</w:t>
      </w:r>
    </w:p>
    <w:bookmarkEnd w:id="74"/>
    <w:bookmarkStart w:name="z84" w:id="75"/>
    <w:p>
      <w:pPr>
        <w:spacing w:after="0"/>
        <w:ind w:left="0"/>
        <w:jc w:val="both"/>
      </w:pPr>
      <w:r>
        <w:rPr>
          <w:rFonts w:ascii="Times New Roman"/>
          <w:b w:val="false"/>
          <w:i w:val="false"/>
          <w:color w:val="000000"/>
          <w:sz w:val="28"/>
        </w:rPr>
        <w:t>
      При выявлении факта нарушения обучающимся принципов академической честности во время тестирования, составляется Акт в произвольной форме с удалением обучающегося из аудитории и его результат приравнивается к 0 баллов, который засчитывается при подсчете доли тестируемых, не преодолевших минимальный пороговый балл.</w:t>
      </w:r>
    </w:p>
    <w:bookmarkEnd w:id="75"/>
    <w:bookmarkStart w:name="z85" w:id="76"/>
    <w:p>
      <w:pPr>
        <w:spacing w:after="0"/>
        <w:ind w:left="0"/>
        <w:jc w:val="both"/>
      </w:pPr>
      <w:r>
        <w:rPr>
          <w:rFonts w:ascii="Times New Roman"/>
          <w:b w:val="false"/>
          <w:i w:val="false"/>
          <w:color w:val="000000"/>
          <w:sz w:val="28"/>
        </w:rPr>
        <w:t>
      Не преодоление 30 % и более из числа тестируемых по каждому из направлений подготовки кадров минимального порогового балла в целом, также по каждой дисциплине, признается нарушением норм ГОСО.</w:t>
      </w:r>
    </w:p>
    <w:bookmarkEnd w:id="76"/>
    <w:bookmarkStart w:name="z86" w:id="77"/>
    <w:p>
      <w:pPr>
        <w:spacing w:after="0"/>
        <w:ind w:left="0"/>
        <w:jc w:val="both"/>
      </w:pPr>
      <w:r>
        <w:rPr>
          <w:rFonts w:ascii="Times New Roman"/>
          <w:b w:val="false"/>
          <w:i w:val="false"/>
          <w:color w:val="000000"/>
          <w:sz w:val="28"/>
        </w:rPr>
        <w:t>
      Направление подготовки кадров, по которому обучающиеся не преодолели минимальный пороговый уровень, подлежат повторной процедуре тестирования.</w:t>
      </w:r>
    </w:p>
    <w:bookmarkEnd w:id="77"/>
    <w:bookmarkStart w:name="z87" w:id="78"/>
    <w:p>
      <w:pPr>
        <w:spacing w:after="0"/>
        <w:ind w:left="0"/>
        <w:jc w:val="both"/>
      </w:pPr>
      <w:r>
        <w:rPr>
          <w:rFonts w:ascii="Times New Roman"/>
          <w:b w:val="false"/>
          <w:i w:val="false"/>
          <w:color w:val="000000"/>
          <w:sz w:val="28"/>
        </w:rPr>
        <w:t>
      10. Обучающиеся, явившиеся на тестирование, должны иметь при себе документ, удостоверяющий личность.</w:t>
      </w:r>
    </w:p>
    <w:bookmarkEnd w:id="78"/>
    <w:bookmarkStart w:name="z88" w:id="79"/>
    <w:p>
      <w:pPr>
        <w:spacing w:after="0"/>
        <w:ind w:left="0"/>
        <w:jc w:val="both"/>
      </w:pPr>
      <w:r>
        <w:rPr>
          <w:rFonts w:ascii="Times New Roman"/>
          <w:b w:val="false"/>
          <w:i w:val="false"/>
          <w:color w:val="000000"/>
          <w:sz w:val="28"/>
        </w:rPr>
        <w:t>
      Тестируемые запускаются в аудиторию по одному, при этом производится идентификация личности. После идентификации личности тестируемого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bookmarkEnd w:id="79"/>
    <w:bookmarkStart w:name="z89" w:id="80"/>
    <w:p>
      <w:pPr>
        <w:spacing w:after="0"/>
        <w:ind w:left="0"/>
        <w:jc w:val="both"/>
      </w:pPr>
      <w:r>
        <w:rPr>
          <w:rFonts w:ascii="Times New Roman"/>
          <w:b w:val="false"/>
          <w:i w:val="false"/>
          <w:color w:val="000000"/>
          <w:sz w:val="28"/>
        </w:rPr>
        <w:t>
      При установлении наличия предметов, запрещенных проносу в аудиторию проведения либо признаков совершения действий, нарушающих академическую честность, а также при выявлении подставного лица в ходе запуска на тестирование, составляется акт в произвольной форме.</w:t>
      </w:r>
    </w:p>
    <w:bookmarkEnd w:id="80"/>
    <w:bookmarkStart w:name="z90" w:id="81"/>
    <w:p>
      <w:pPr>
        <w:spacing w:after="0"/>
        <w:ind w:left="0"/>
        <w:jc w:val="both"/>
      </w:pPr>
      <w:r>
        <w:rPr>
          <w:rFonts w:ascii="Times New Roman"/>
          <w:b w:val="false"/>
          <w:i w:val="false"/>
          <w:color w:val="000000"/>
          <w:sz w:val="28"/>
        </w:rPr>
        <w:t>
      11. В целях создания обучающимся единых условий и равных возможностей для демонстрации уровня своих знаний, умений и навыков, во время тестирования обучающимся запрещается: выходить из аудитории без разрешения и сопровождения ответственного лица, выполняющего функции дежурного по коридору; переговариваться; пересаживаться с места на место; обмениваться материалами тестирования; выносить материалы тестирования и копию листа ответов из аудитории; заносить в аудиторию, иметь в наличии, использовать учебно- методическую литературу, калькулятор, фотоаппарат, любые мобильные средства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 шпаргалки; осуществлять порчу материалов тестирования (листов ответов и книжек) путем их смятия, использования корректирующей жидкости, отрыва страниц; шуметь перед или во время тестирования.</w:t>
      </w:r>
    </w:p>
    <w:bookmarkEnd w:id="81"/>
    <w:bookmarkStart w:name="z91" w:id="82"/>
    <w:p>
      <w:pPr>
        <w:spacing w:after="0"/>
        <w:ind w:left="0"/>
        <w:jc w:val="both"/>
      </w:pPr>
      <w:r>
        <w:rPr>
          <w:rFonts w:ascii="Times New Roman"/>
          <w:b w:val="false"/>
          <w:i w:val="false"/>
          <w:color w:val="000000"/>
          <w:sz w:val="28"/>
        </w:rPr>
        <w:t>
      12. Результаты оценки уровня подготовки обучающихся считаются соответствующими требованиям ГОСО, когда не менее 70 % обучающихся от списочного состава контингента, подлежащего оцениванию результатов обучения, определены по итогам тестирования правильно ответившими.</w:t>
      </w:r>
    </w:p>
    <w:bookmarkEnd w:id="82"/>
    <w:bookmarkStart w:name="z92" w:id="83"/>
    <w:p>
      <w:pPr>
        <w:spacing w:after="0"/>
        <w:ind w:left="0"/>
        <w:jc w:val="both"/>
      </w:pPr>
      <w:r>
        <w:rPr>
          <w:rFonts w:ascii="Times New Roman"/>
          <w:b w:val="false"/>
          <w:i w:val="false"/>
          <w:color w:val="000000"/>
          <w:sz w:val="28"/>
        </w:rPr>
        <w:t>
      13. Результаты тестирования является одним из критериев оценки уровня подготовки обучающихся, и приобщаются к материалам профилактического контроля без посещения субъекта контроля.</w:t>
      </w:r>
    </w:p>
    <w:bookmarkEnd w:id="83"/>
    <w:bookmarkStart w:name="z93" w:id="84"/>
    <w:p>
      <w:pPr>
        <w:spacing w:after="0"/>
        <w:ind w:left="0"/>
        <w:jc w:val="both"/>
      </w:pPr>
      <w:r>
        <w:rPr>
          <w:rFonts w:ascii="Times New Roman"/>
          <w:b w:val="false"/>
          <w:i w:val="false"/>
          <w:color w:val="000000"/>
          <w:sz w:val="28"/>
        </w:rPr>
        <w:t>
      Результаты тестирования обучающихся выпускного курса заполняется согласно приложению 2 к настоящим Критериям.</w:t>
      </w:r>
    </w:p>
    <w:bookmarkEnd w:id="84"/>
    <w:bookmarkStart w:name="z94" w:id="85"/>
    <w:p>
      <w:pPr>
        <w:spacing w:after="0"/>
        <w:ind w:left="0"/>
        <w:jc w:val="left"/>
      </w:pPr>
      <w:r>
        <w:rPr>
          <w:rFonts w:ascii="Times New Roman"/>
          <w:b/>
          <w:i w:val="false"/>
          <w:color w:val="000000"/>
        </w:rPr>
        <w:t xml:space="preserve"> Глава 3. Критерии оценки военных, специальных учебных заведений, реализующих образовательные программы высшего и (или) послевузовского образования</w:t>
      </w:r>
    </w:p>
    <w:bookmarkEnd w:id="85"/>
    <w:bookmarkStart w:name="z95" w:id="86"/>
    <w:p>
      <w:pPr>
        <w:spacing w:after="0"/>
        <w:ind w:left="0"/>
        <w:jc w:val="both"/>
      </w:pPr>
      <w:r>
        <w:rPr>
          <w:rFonts w:ascii="Times New Roman"/>
          <w:b w:val="false"/>
          <w:i w:val="false"/>
          <w:color w:val="000000"/>
          <w:sz w:val="28"/>
        </w:rPr>
        <w:t>
      14. Требования к содержанию образовательных программ высшего образования с ориентиром на результаты обучения:</w:t>
      </w:r>
    </w:p>
    <w:bookmarkEnd w:id="86"/>
    <w:bookmarkStart w:name="z96" w:id="87"/>
    <w:p>
      <w:pPr>
        <w:spacing w:after="0"/>
        <w:ind w:left="0"/>
        <w:jc w:val="both"/>
      </w:pPr>
      <w:r>
        <w:rPr>
          <w:rFonts w:ascii="Times New Roman"/>
          <w:b w:val="false"/>
          <w:i w:val="false"/>
          <w:color w:val="000000"/>
          <w:sz w:val="28"/>
        </w:rPr>
        <w:t xml:space="preserve">
      1) соответствие образовательной программы (далее – ОП) к ГОСО, утвержденному </w:t>
      </w:r>
      <w:r>
        <w:rPr>
          <w:rFonts w:ascii="Times New Roman"/>
          <w:b w:val="false"/>
          <w:i w:val="false"/>
          <w:color w:val="000000"/>
          <w:sz w:val="28"/>
        </w:rPr>
        <w:t>приказом № 2</w:t>
      </w:r>
      <w:r>
        <w:rPr>
          <w:rFonts w:ascii="Times New Roman"/>
          <w:b w:val="false"/>
          <w:i w:val="false"/>
          <w:color w:val="000000"/>
          <w:sz w:val="28"/>
        </w:rPr>
        <w:t xml:space="preserve"> (подтверждаются прикреплением копий ОП и учебных планов);</w:t>
      </w:r>
    </w:p>
    <w:bookmarkEnd w:id="87"/>
    <w:bookmarkStart w:name="z97" w:id="88"/>
    <w:p>
      <w:pPr>
        <w:spacing w:after="0"/>
        <w:ind w:left="0"/>
        <w:jc w:val="both"/>
      </w:pPr>
      <w:r>
        <w:rPr>
          <w:rFonts w:ascii="Times New Roman"/>
          <w:b w:val="false"/>
          <w:i w:val="false"/>
          <w:color w:val="000000"/>
          <w:sz w:val="28"/>
        </w:rPr>
        <w:t xml:space="preserve">
      по направлению подготовки кадров "Право" - наличие не менее трех ОП, внесенных в реестр ОП уполномоченного органа в области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ОП и исключения из него" (зарегистрирован в Реестре государственной регистрации нормативных правовых актов под № 30139) (далее – приказ № 106);</w:t>
      </w:r>
    </w:p>
    <w:bookmarkEnd w:id="88"/>
    <w:bookmarkStart w:name="z98" w:id="89"/>
    <w:p>
      <w:pPr>
        <w:spacing w:after="0"/>
        <w:ind w:left="0"/>
        <w:jc w:val="both"/>
      </w:pPr>
      <w:r>
        <w:rPr>
          <w:rFonts w:ascii="Times New Roman"/>
          <w:b w:val="false"/>
          <w:i w:val="false"/>
          <w:color w:val="000000"/>
          <w:sz w:val="28"/>
        </w:rPr>
        <w:t>
      2) наличие преподавателей в соответствии с дисциплинами ОП, соответствие образования преподавателей профилю преподаваемых дисциплин и/или их ученой степени кандидата наук/доктора наук и/или доктора философии (PhD)/доктора по профилю, и/или академической степени/степени доктора философии (PhD)/доктора по профилю, и/или ученого звания "ассоциированный профессор (доцент)", или "профессор" (при наличии) профилю преподаваемых дисциплин;</w:t>
      </w:r>
    </w:p>
    <w:bookmarkEnd w:id="89"/>
    <w:bookmarkStart w:name="z99" w:id="90"/>
    <w:p>
      <w:pPr>
        <w:spacing w:after="0"/>
        <w:ind w:left="0"/>
        <w:jc w:val="both"/>
      </w:pPr>
      <w:r>
        <w:rPr>
          <w:rFonts w:ascii="Times New Roman"/>
          <w:b w:val="false"/>
          <w:i w:val="false"/>
          <w:color w:val="000000"/>
          <w:sz w:val="28"/>
        </w:rPr>
        <w:t>
      доля преподавателей, для которых основным местом работы является ВСУЗ, от общего числа преподавателей по ОП направлений подготовки кадров: "Информационные и коммуникационные технологии", "Национальная безопасность" – не менее 40 %, "Право" – не менее 70 %, иных направлений подготовки кадров – не менее 60 %;</w:t>
      </w:r>
    </w:p>
    <w:bookmarkEnd w:id="90"/>
    <w:bookmarkStart w:name="z100" w:id="91"/>
    <w:p>
      <w:pPr>
        <w:spacing w:after="0"/>
        <w:ind w:left="0"/>
        <w:jc w:val="both"/>
      </w:pPr>
      <w:r>
        <w:rPr>
          <w:rFonts w:ascii="Times New Roman"/>
          <w:b w:val="false"/>
          <w:i w:val="false"/>
          <w:color w:val="000000"/>
          <w:sz w:val="28"/>
        </w:rPr>
        <w:t>
      по ОП направления подготовки кадров "Право" доля преподавателей профильных дисциплин с опытом практической работы не менее 5 лет в сфере юриспруденции по профилю преподаваемых дисциплин от общего числа преподавателей профильных дисциплин – не менее 60 %.</w:t>
      </w:r>
    </w:p>
    <w:bookmarkEnd w:id="91"/>
    <w:bookmarkStart w:name="z101" w:id="92"/>
    <w:p>
      <w:pPr>
        <w:spacing w:after="0"/>
        <w:ind w:left="0"/>
        <w:jc w:val="both"/>
      </w:pPr>
      <w:r>
        <w:rPr>
          <w:rFonts w:ascii="Times New Roman"/>
          <w:b w:val="false"/>
          <w:i w:val="false"/>
          <w:color w:val="000000"/>
          <w:sz w:val="28"/>
        </w:rPr>
        <w:t>
      Сведения подтверждаются прикреплением копии документов об укомплектованности преподавательскими кадрами, в том числе заполненной таблицы согласно приложению 3 к настоящим Критериям;</w:t>
      </w:r>
    </w:p>
    <w:bookmarkEnd w:id="92"/>
    <w:bookmarkStart w:name="z102" w:id="93"/>
    <w:p>
      <w:pPr>
        <w:spacing w:after="0"/>
        <w:ind w:left="0"/>
        <w:jc w:val="both"/>
      </w:pPr>
      <w:r>
        <w:rPr>
          <w:rFonts w:ascii="Times New Roman"/>
          <w:b w:val="false"/>
          <w:i w:val="false"/>
          <w:color w:val="000000"/>
          <w:sz w:val="28"/>
        </w:rPr>
        <w:t>
      3)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за последние 10 лет от общего числа преподавателей дисциплин циклов базового и профилирующего по направлению подготовки кадров - не менее 20 % (подтверждаются приложением копии документов об укомплектованности преподавательскими кадрами, в том числе заполненной таблицы согласно приложению 3 к настоящим Критериям);</w:t>
      </w:r>
    </w:p>
    <w:bookmarkEnd w:id="93"/>
    <w:bookmarkStart w:name="z103" w:id="94"/>
    <w:p>
      <w:pPr>
        <w:spacing w:after="0"/>
        <w:ind w:left="0"/>
        <w:jc w:val="both"/>
      </w:pPr>
      <w:r>
        <w:rPr>
          <w:rFonts w:ascii="Times New Roman"/>
          <w:b w:val="false"/>
          <w:i w:val="false"/>
          <w:color w:val="000000"/>
          <w:sz w:val="28"/>
        </w:rPr>
        <w:t>
      4) доля преподавателей, для которых основным местом работы является ВСУЗ,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 по ОП направлений подготовки кадров: "Информационные и коммуникационные технологии" – не менее 30 %, "Право" – не менее 50 %;</w:t>
      </w:r>
    </w:p>
    <w:bookmarkEnd w:id="94"/>
    <w:bookmarkStart w:name="z104" w:id="95"/>
    <w:p>
      <w:pPr>
        <w:spacing w:after="0"/>
        <w:ind w:left="0"/>
        <w:jc w:val="both"/>
      </w:pPr>
      <w:r>
        <w:rPr>
          <w:rFonts w:ascii="Times New Roman"/>
          <w:b w:val="false"/>
          <w:i w:val="false"/>
          <w:color w:val="000000"/>
          <w:sz w:val="28"/>
        </w:rPr>
        <w:t>
      Сведения подтверждаются прикреплением копии документов об укомплектованности преподавательскими кадрами, в том числе заполненной таблицы согласно приложению 3 к настоящим Критериям;</w:t>
      </w:r>
    </w:p>
    <w:bookmarkEnd w:id="95"/>
    <w:bookmarkStart w:name="z105" w:id="96"/>
    <w:p>
      <w:pPr>
        <w:spacing w:after="0"/>
        <w:ind w:left="0"/>
        <w:jc w:val="both"/>
      </w:pPr>
      <w:r>
        <w:rPr>
          <w:rFonts w:ascii="Times New Roman"/>
          <w:b w:val="false"/>
          <w:i w:val="false"/>
          <w:color w:val="000000"/>
          <w:sz w:val="28"/>
        </w:rPr>
        <w:t>
      5) наличие медицинского обслуживания обучающихся (подтверждаются приложением копии документов о наличии медицинского обслуживания, в том числе заполненная таблица согласно приложению 4 к настоящим Критериям);</w:t>
      </w:r>
    </w:p>
    <w:bookmarkEnd w:id="96"/>
    <w:bookmarkStart w:name="z106" w:id="97"/>
    <w:p>
      <w:pPr>
        <w:spacing w:after="0"/>
        <w:ind w:left="0"/>
        <w:jc w:val="both"/>
      </w:pPr>
      <w:r>
        <w:rPr>
          <w:rFonts w:ascii="Times New Roman"/>
          <w:b w:val="false"/>
          <w:i w:val="false"/>
          <w:color w:val="000000"/>
          <w:sz w:val="28"/>
        </w:rPr>
        <w:t xml:space="preserve">
      6) наличие объекта питания для обучающихся (подтверждаются приложением копии документов о наличии объекта питания, соответствующие Санитарным правилам "Санитарно-эпидемиологические требования к объектам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(далее – Санитарные правила) и заключения уполномоченного органа в сфере санитарно-эпидемиологического благополучия населения на объект питания, в том числе заполненной таблицы согласно приложению 5 к настоящим Критериям);</w:t>
      </w:r>
    </w:p>
    <w:bookmarkEnd w:id="97"/>
    <w:bookmarkStart w:name="z107" w:id="98"/>
    <w:p>
      <w:pPr>
        <w:spacing w:after="0"/>
        <w:ind w:left="0"/>
        <w:jc w:val="both"/>
      </w:pPr>
      <w:r>
        <w:rPr>
          <w:rFonts w:ascii="Times New Roman"/>
          <w:b w:val="false"/>
          <w:i w:val="false"/>
          <w:color w:val="000000"/>
          <w:sz w:val="28"/>
        </w:rPr>
        <w:t xml:space="preserve">
      7) наличие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соответствующей правилам пожарной безопасности,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 обеспечение видеонаблюдения в помещениях и (или) на прилегающих территориях ВСУЗ;</w:t>
      </w:r>
    </w:p>
    <w:bookmarkEnd w:id="98"/>
    <w:bookmarkStart w:name="z108" w:id="99"/>
    <w:p>
      <w:pPr>
        <w:spacing w:after="0"/>
        <w:ind w:left="0"/>
        <w:jc w:val="both"/>
      </w:pPr>
      <w:r>
        <w:rPr>
          <w:rFonts w:ascii="Times New Roman"/>
          <w:b w:val="false"/>
          <w:i w:val="false"/>
          <w:color w:val="000000"/>
          <w:sz w:val="28"/>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ВСУЗ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w:t>
      </w:r>
    </w:p>
    <w:bookmarkEnd w:id="99"/>
    <w:bookmarkStart w:name="z109" w:id="100"/>
    <w:p>
      <w:pPr>
        <w:spacing w:after="0"/>
        <w:ind w:left="0"/>
        <w:jc w:val="both"/>
      </w:pPr>
      <w:r>
        <w:rPr>
          <w:rFonts w:ascii="Times New Roman"/>
          <w:b w:val="false"/>
          <w:i w:val="false"/>
          <w:color w:val="000000"/>
          <w:sz w:val="28"/>
        </w:rPr>
        <w:t>
      по направлению "Национальная безопасность и военное дело" – наличие полигона, соответствующего профилю подготовки и стрелкового тира (виртуальный тир);</w:t>
      </w:r>
    </w:p>
    <w:bookmarkEnd w:id="100"/>
    <w:bookmarkStart w:name="z110" w:id="101"/>
    <w:p>
      <w:pPr>
        <w:spacing w:after="0"/>
        <w:ind w:left="0"/>
        <w:jc w:val="both"/>
      </w:pPr>
      <w:r>
        <w:rPr>
          <w:rFonts w:ascii="Times New Roman"/>
          <w:b w:val="false"/>
          <w:i w:val="false"/>
          <w:color w:val="000000"/>
          <w:sz w:val="28"/>
        </w:rPr>
        <w:t>
      по направлению "Право" – наличие криминалистического полигона и зала судебных заседаний;</w:t>
      </w:r>
    </w:p>
    <w:bookmarkEnd w:id="101"/>
    <w:bookmarkStart w:name="z111" w:id="102"/>
    <w:p>
      <w:pPr>
        <w:spacing w:after="0"/>
        <w:ind w:left="0"/>
        <w:jc w:val="both"/>
      </w:pPr>
      <w:r>
        <w:rPr>
          <w:rFonts w:ascii="Times New Roman"/>
          <w:b w:val="false"/>
          <w:i w:val="false"/>
          <w:color w:val="000000"/>
          <w:sz w:val="28"/>
        </w:rPr>
        <w:t xml:space="preserve">
      доступность широкополосного интернета, оснащенность компьютерными кабинетами, компьютерами,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и видов" (зарегистрирован в Реестре государственной регистрации нормативных правовых актов под № 17657) (далее – приказ № 595), учебно-лабораторной и материально-технической базой, оборудованием для реализации ОП в соответствии с ОП направления подготовки кадров;</w:t>
      </w:r>
    </w:p>
    <w:bookmarkEnd w:id="102"/>
    <w:bookmarkStart w:name="z112" w:id="103"/>
    <w:p>
      <w:pPr>
        <w:spacing w:after="0"/>
        <w:ind w:left="0"/>
        <w:jc w:val="both"/>
      </w:pPr>
      <w:r>
        <w:rPr>
          <w:rFonts w:ascii="Times New Roman"/>
          <w:b w:val="false"/>
          <w:i w:val="false"/>
          <w:color w:val="000000"/>
          <w:sz w:val="28"/>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под № 8369) (далее – приказ № 570), и соответствие фактических данных сведениям по отдельным формам информационной системы уполномоченного органа в области образования, за исключением организаций образования, подведомственных органам национальной безопасности Республики Казахстан; наличие доменного имени третьего уровня в зоне edu.kz.</w:t>
      </w:r>
    </w:p>
    <w:bookmarkEnd w:id="103"/>
    <w:bookmarkStart w:name="z113" w:id="104"/>
    <w:p>
      <w:pPr>
        <w:spacing w:after="0"/>
        <w:ind w:left="0"/>
        <w:jc w:val="both"/>
      </w:pPr>
      <w:r>
        <w:rPr>
          <w:rFonts w:ascii="Times New Roman"/>
          <w:b w:val="false"/>
          <w:i w:val="false"/>
          <w:color w:val="000000"/>
          <w:sz w:val="28"/>
        </w:rPr>
        <w:t>
      Сведения подтверждаются прикреплением копии правоустанавливающих документов на здания (учебные корпуса), уведомлении о начале и прекращении деятельности и акта/письма о результатах проверки на соответствие в области пожарной безопасности, в том числе заполненных таблиц согласно приложениям 6 и 7 к настоящим Критериям;</w:t>
      </w:r>
    </w:p>
    <w:bookmarkEnd w:id="104"/>
    <w:bookmarkStart w:name="z114" w:id="105"/>
    <w:p>
      <w:pPr>
        <w:spacing w:after="0"/>
        <w:ind w:left="0"/>
        <w:jc w:val="both"/>
      </w:pPr>
      <w:r>
        <w:rPr>
          <w:rFonts w:ascii="Times New Roman"/>
          <w:b w:val="false"/>
          <w:i w:val="false"/>
          <w:color w:val="000000"/>
          <w:sz w:val="28"/>
        </w:rPr>
        <w:t>
      8) наличие библиотечного фонда учебной и научной литературы в формате печатных и (или) электронных изданий за последние десять лет, обеспечивающих 100 % дисциплин ОП направления подготовки кадров, в том числе изданных по языкам обучения;</w:t>
      </w:r>
    </w:p>
    <w:bookmarkEnd w:id="105"/>
    <w:bookmarkStart w:name="z115" w:id="106"/>
    <w:p>
      <w:pPr>
        <w:spacing w:after="0"/>
        <w:ind w:left="0"/>
        <w:jc w:val="both"/>
      </w:pPr>
      <w:r>
        <w:rPr>
          <w:rFonts w:ascii="Times New Roman"/>
          <w:b w:val="false"/>
          <w:i w:val="false"/>
          <w:color w:val="000000"/>
          <w:sz w:val="28"/>
        </w:rPr>
        <w:t>
      по направлению "Национальная безопасность и военное дело" наличие библиотечного фонда учебной и научной литературы: в формате печатных и (или) электронных изданий за последние десять лет, обеспечивающих 100 % дисциплин образовательной программы, в том числе изданных по языкам обучения, за исключением дисциплин профилирующего компонента.</w:t>
      </w:r>
    </w:p>
    <w:bookmarkEnd w:id="106"/>
    <w:bookmarkStart w:name="z116" w:id="107"/>
    <w:p>
      <w:pPr>
        <w:spacing w:after="0"/>
        <w:ind w:left="0"/>
        <w:jc w:val="both"/>
      </w:pPr>
      <w:r>
        <w:rPr>
          <w:rFonts w:ascii="Times New Roman"/>
          <w:b w:val="false"/>
          <w:i w:val="false"/>
          <w:color w:val="000000"/>
          <w:sz w:val="28"/>
        </w:rPr>
        <w:t>
      Сведения подтверждаются прикреплением копии документов о наличии фонда учебной и научной литературы, в том числе на цифровых носителях, а также заполненных таблиц согласно приложениям 8 и 9 к настоящим Критериям;</w:t>
      </w:r>
    </w:p>
    <w:bookmarkEnd w:id="107"/>
    <w:bookmarkStart w:name="z117" w:id="108"/>
    <w:p>
      <w:pPr>
        <w:spacing w:after="0"/>
        <w:ind w:left="0"/>
        <w:jc w:val="both"/>
      </w:pPr>
      <w:r>
        <w:rPr>
          <w:rFonts w:ascii="Times New Roman"/>
          <w:b w:val="false"/>
          <w:i w:val="false"/>
          <w:color w:val="000000"/>
          <w:sz w:val="28"/>
        </w:rPr>
        <w:t>
      9) обеспечение повышения квалификации преподавателей не реже одного раза в три года с отрывом от основной деятельности в соответствии с профилем преподаваемых дисциплин или по методике преподавания с объемом не менее 36 академических часов за курс обучения; для руководителей ВСУЗ - повышение квалификации в области менеджмента не реже одного раза в три года.</w:t>
      </w:r>
    </w:p>
    <w:bookmarkEnd w:id="108"/>
    <w:bookmarkStart w:name="z118" w:id="109"/>
    <w:p>
      <w:pPr>
        <w:spacing w:after="0"/>
        <w:ind w:left="0"/>
        <w:jc w:val="both"/>
      </w:pPr>
      <w:r>
        <w:rPr>
          <w:rFonts w:ascii="Times New Roman"/>
          <w:b w:val="false"/>
          <w:i w:val="false"/>
          <w:color w:val="000000"/>
          <w:sz w:val="28"/>
        </w:rPr>
        <w:t>
      Сведения подтверждаются прикреплением копии документов о повышении квалификации, а также заполненной таблицы согласно приложению 10 к настоящим Критериям;</w:t>
      </w:r>
    </w:p>
    <w:bookmarkEnd w:id="109"/>
    <w:bookmarkStart w:name="z119" w:id="110"/>
    <w:p>
      <w:pPr>
        <w:spacing w:after="0"/>
        <w:ind w:left="0"/>
        <w:jc w:val="both"/>
      </w:pPr>
      <w:r>
        <w:rPr>
          <w:rFonts w:ascii="Times New Roman"/>
          <w:b w:val="false"/>
          <w:i w:val="false"/>
          <w:color w:val="000000"/>
          <w:sz w:val="28"/>
        </w:rPr>
        <w:t>
      10)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лет (прилагается заполненная таблица согласно приложению 11 к настоящим Критериям).</w:t>
      </w:r>
    </w:p>
    <w:bookmarkEnd w:id="110"/>
    <w:bookmarkStart w:name="z120" w:id="111"/>
    <w:p>
      <w:pPr>
        <w:spacing w:after="0"/>
        <w:ind w:left="0"/>
        <w:jc w:val="both"/>
      </w:pPr>
      <w:r>
        <w:rPr>
          <w:rFonts w:ascii="Times New Roman"/>
          <w:b w:val="false"/>
          <w:i w:val="false"/>
          <w:color w:val="000000"/>
          <w:sz w:val="28"/>
        </w:rPr>
        <w:t>
      15. Требования к содержанию образовательных программ магистратуры с ориентиром на результаты обучения:</w:t>
      </w:r>
    </w:p>
    <w:bookmarkEnd w:id="111"/>
    <w:bookmarkStart w:name="z121" w:id="112"/>
    <w:p>
      <w:pPr>
        <w:spacing w:after="0"/>
        <w:ind w:left="0"/>
        <w:jc w:val="both"/>
      </w:pPr>
      <w:r>
        <w:rPr>
          <w:rFonts w:ascii="Times New Roman"/>
          <w:b w:val="false"/>
          <w:i w:val="false"/>
          <w:color w:val="000000"/>
          <w:sz w:val="28"/>
        </w:rPr>
        <w:t>
      1) соответствие ОП к ГОСО (подтверждаются прикреплением копии ОП и учебных планов), за исключением ВСУЗ, реализующих ОП под грифом секретно и для служебного пользования;</w:t>
      </w:r>
    </w:p>
    <w:bookmarkEnd w:id="112"/>
    <w:bookmarkStart w:name="z122" w:id="113"/>
    <w:p>
      <w:pPr>
        <w:spacing w:after="0"/>
        <w:ind w:left="0"/>
        <w:jc w:val="both"/>
      </w:pPr>
      <w:r>
        <w:rPr>
          <w:rFonts w:ascii="Times New Roman"/>
          <w:b w:val="false"/>
          <w:i w:val="false"/>
          <w:color w:val="000000"/>
          <w:sz w:val="28"/>
        </w:rPr>
        <w:t>
      2) наличие не менее четырех преподавателей, для которых основным местом работы является ВСУЗ,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 по направлению "Национальная безопасность и военное дело" - наличие не менее двух преподавателей, для которых основным местом работы является ВСУЗ, имеющих ученую степень кандидата наук/доктора наук и(или) доктора философии (PhD)/доктора по профилю, и(или) академической степени/степени доктора философии (PhD)/доктор по профилю по соответствующему направлению подготовки кадров.</w:t>
      </w:r>
    </w:p>
    <w:bookmarkEnd w:id="113"/>
    <w:bookmarkStart w:name="z123" w:id="114"/>
    <w:p>
      <w:pPr>
        <w:spacing w:after="0"/>
        <w:ind w:left="0"/>
        <w:jc w:val="both"/>
      </w:pPr>
      <w:r>
        <w:rPr>
          <w:rFonts w:ascii="Times New Roman"/>
          <w:b w:val="false"/>
          <w:i w:val="false"/>
          <w:color w:val="000000"/>
          <w:sz w:val="28"/>
        </w:rPr>
        <w:t>
      Сведения подтверждаются прикреплением копии документов об укомплектованности преподавательскими кадрами, в том числе заполненной таблицы согласно приложению 3 к настоящим Критериям;</w:t>
      </w:r>
    </w:p>
    <w:bookmarkEnd w:id="114"/>
    <w:bookmarkStart w:name="z124" w:id="115"/>
    <w:p>
      <w:pPr>
        <w:spacing w:after="0"/>
        <w:ind w:left="0"/>
        <w:jc w:val="both"/>
      </w:pPr>
      <w:r>
        <w:rPr>
          <w:rFonts w:ascii="Times New Roman"/>
          <w:b w:val="false"/>
          <w:i w:val="false"/>
          <w:color w:val="000000"/>
          <w:sz w:val="28"/>
        </w:rPr>
        <w:t>
      3) обеспеченность преподавателями в соответствии с дисциплинами ОП, соответствие образования преподавателей профилю преподаваемых дисциплин, а также соответствие их ученой степени и/или ученого звания "ассоциированный профессор (доцент)" или "профессор" профилю преподаваемых дисциплин (подтверждаются приложением копии документов об укомплектованности преподавательскими кадрами, в том числе заполненная таблица согласно приложению 3 к настоящим Критериям);</w:t>
      </w:r>
    </w:p>
    <w:bookmarkEnd w:id="115"/>
    <w:bookmarkStart w:name="z125" w:id="116"/>
    <w:p>
      <w:pPr>
        <w:spacing w:after="0"/>
        <w:ind w:left="0"/>
        <w:jc w:val="both"/>
      </w:pPr>
      <w:r>
        <w:rPr>
          <w:rFonts w:ascii="Times New Roman"/>
          <w:b w:val="false"/>
          <w:i w:val="false"/>
          <w:color w:val="000000"/>
          <w:sz w:val="28"/>
        </w:rPr>
        <w:t>
      4) доля преподавателей, для которых основным местом работы является ВСУЗ,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и/или в воинском (специальном) звании не ниже подполковника с педагогическим стажем не менее 3 лет от общего числа преподавателей – не менее 40 % (подтверждаются приложением копии документов об укомплектованности преподавательскими кадрами, в том числе заполненная таблица согласно приложению 3 к настоящим Критериям);</w:t>
      </w:r>
    </w:p>
    <w:bookmarkEnd w:id="116"/>
    <w:bookmarkStart w:name="z126" w:id="117"/>
    <w:p>
      <w:pPr>
        <w:spacing w:after="0"/>
        <w:ind w:left="0"/>
        <w:jc w:val="both"/>
      </w:pPr>
      <w:r>
        <w:rPr>
          <w:rFonts w:ascii="Times New Roman"/>
          <w:b w:val="false"/>
          <w:i w:val="false"/>
          <w:color w:val="000000"/>
          <w:sz w:val="28"/>
        </w:rPr>
        <w:t>
      5) наличие медицинского обслуживания обучающихся (подтверждаются приложением копии документов о наличии медицинского обслуживания, в том числе заполненная таблица согласно приложению 4 к настоящим Критериям);</w:t>
      </w:r>
    </w:p>
    <w:bookmarkEnd w:id="117"/>
    <w:bookmarkStart w:name="z127" w:id="118"/>
    <w:p>
      <w:pPr>
        <w:spacing w:after="0"/>
        <w:ind w:left="0"/>
        <w:jc w:val="both"/>
      </w:pPr>
      <w:r>
        <w:rPr>
          <w:rFonts w:ascii="Times New Roman"/>
          <w:b w:val="false"/>
          <w:i w:val="false"/>
          <w:color w:val="000000"/>
          <w:sz w:val="28"/>
        </w:rPr>
        <w:t>
      6) наличие объекта питания для обучающихся (подтверждаются приложением копии документов о наличии объекта питания, соответствующего Санитарным правилам, и заключения уполномоченного органа в сфере санитарно-эпидемиологического благополучия населения на объект питания, в том числе заполненной таблицы согласно приложению 5 к настоящим Критериям);</w:t>
      </w:r>
    </w:p>
    <w:bookmarkEnd w:id="118"/>
    <w:bookmarkStart w:name="z128" w:id="119"/>
    <w:p>
      <w:pPr>
        <w:spacing w:after="0"/>
        <w:ind w:left="0"/>
        <w:jc w:val="both"/>
      </w:pPr>
      <w:r>
        <w:rPr>
          <w:rFonts w:ascii="Times New Roman"/>
          <w:b w:val="false"/>
          <w:i w:val="false"/>
          <w:color w:val="000000"/>
          <w:sz w:val="28"/>
        </w:rPr>
        <w:t xml:space="preserve">
      7) наличие материальных активов, зданий (учебные корпуса),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 не менее 5 %, с учебными помещениями с площадью, соответствующей Санитарным правилам и </w:t>
      </w:r>
      <w:r>
        <w:rPr>
          <w:rFonts w:ascii="Times New Roman"/>
          <w:b w:val="false"/>
          <w:i w:val="false"/>
          <w:color w:val="000000"/>
          <w:sz w:val="28"/>
        </w:rPr>
        <w:t>приказу № 55</w:t>
      </w:r>
      <w:r>
        <w:rPr>
          <w:rFonts w:ascii="Times New Roman"/>
          <w:b w:val="false"/>
          <w:i w:val="false"/>
          <w:color w:val="000000"/>
          <w:sz w:val="28"/>
        </w:rPr>
        <w:t>; обеспечение видеонаблюдения в помещениях и (или) на прилегающих территориях ВСУЗ;</w:t>
      </w:r>
    </w:p>
    <w:bookmarkEnd w:id="119"/>
    <w:bookmarkStart w:name="z129" w:id="120"/>
    <w:p>
      <w:pPr>
        <w:spacing w:after="0"/>
        <w:ind w:left="0"/>
        <w:jc w:val="both"/>
      </w:pPr>
      <w:r>
        <w:rPr>
          <w:rFonts w:ascii="Times New Roman"/>
          <w:b w:val="false"/>
          <w:i w:val="false"/>
          <w:color w:val="000000"/>
          <w:sz w:val="28"/>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ВСУЗ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Кодекса;</w:t>
      </w:r>
    </w:p>
    <w:bookmarkEnd w:id="120"/>
    <w:bookmarkStart w:name="z130" w:id="121"/>
    <w:p>
      <w:pPr>
        <w:spacing w:after="0"/>
        <w:ind w:left="0"/>
        <w:jc w:val="both"/>
      </w:pPr>
      <w:r>
        <w:rPr>
          <w:rFonts w:ascii="Times New Roman"/>
          <w:b w:val="false"/>
          <w:i w:val="false"/>
          <w:color w:val="000000"/>
          <w:sz w:val="28"/>
        </w:rPr>
        <w:t xml:space="preserve">
      доступность широкополосного интернета, оснащенность библиотекой и компьютерными кабинетами, компьютерами согласно </w:t>
      </w:r>
      <w:r>
        <w:rPr>
          <w:rFonts w:ascii="Times New Roman"/>
          <w:b w:val="false"/>
          <w:i w:val="false"/>
          <w:color w:val="000000"/>
          <w:sz w:val="28"/>
        </w:rPr>
        <w:t>приказу № 595</w:t>
      </w:r>
      <w:r>
        <w:rPr>
          <w:rFonts w:ascii="Times New Roman"/>
          <w:b w:val="false"/>
          <w:i w:val="false"/>
          <w:color w:val="000000"/>
          <w:sz w:val="28"/>
        </w:rPr>
        <w:t>, материально-технической и учебно-лабораторной базой, оборудованием, необходимым для реализации образовательных программ в соответствии с ОП направления подготовки кадров;</w:t>
      </w:r>
    </w:p>
    <w:bookmarkEnd w:id="121"/>
    <w:bookmarkStart w:name="z131" w:id="122"/>
    <w:p>
      <w:pPr>
        <w:spacing w:after="0"/>
        <w:ind w:left="0"/>
        <w:jc w:val="both"/>
      </w:pPr>
      <w:r>
        <w:rPr>
          <w:rFonts w:ascii="Times New Roman"/>
          <w:b w:val="false"/>
          <w:i w:val="false"/>
          <w:color w:val="000000"/>
          <w:sz w:val="28"/>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8"/>
        </w:rPr>
        <w:t>приказом № 570</w:t>
      </w:r>
      <w:r>
        <w:rPr>
          <w:rFonts w:ascii="Times New Roman"/>
          <w:b w:val="false"/>
          <w:i w:val="false"/>
          <w:color w:val="000000"/>
          <w:sz w:val="28"/>
        </w:rPr>
        <w:t>, и соответствие фактических данных по отдельным формам информационной системы уполномоченного органа в обласи образования, за исключением организаций образования, подведомственных органам национальной безопасности Республики Казахстан; наличие доменного имени третьего уровня в зоне edu.kz.</w:t>
      </w:r>
    </w:p>
    <w:bookmarkEnd w:id="122"/>
    <w:bookmarkStart w:name="z132" w:id="123"/>
    <w:p>
      <w:pPr>
        <w:spacing w:after="0"/>
        <w:ind w:left="0"/>
        <w:jc w:val="both"/>
      </w:pPr>
      <w:r>
        <w:rPr>
          <w:rFonts w:ascii="Times New Roman"/>
          <w:b w:val="false"/>
          <w:i w:val="false"/>
          <w:color w:val="000000"/>
          <w:sz w:val="28"/>
        </w:rPr>
        <w:t>
      Сведения подтверждаются прикреплением копии правоустанавливающих документов на здания (учебные корпуса), уведомлении о начале и прекращении деятельности и акта/письма о результатах проверки на соответствие в области пожарной безопасности, в том числе заполненных таблиц согласно приложениям 6 и 7 к настоящим Критериям;</w:t>
      </w:r>
    </w:p>
    <w:bookmarkEnd w:id="123"/>
    <w:bookmarkStart w:name="z133" w:id="124"/>
    <w:p>
      <w:pPr>
        <w:spacing w:after="0"/>
        <w:ind w:left="0"/>
        <w:jc w:val="both"/>
      </w:pPr>
      <w:r>
        <w:rPr>
          <w:rFonts w:ascii="Times New Roman"/>
          <w:b w:val="false"/>
          <w:i w:val="false"/>
          <w:color w:val="000000"/>
          <w:sz w:val="28"/>
        </w:rPr>
        <w:t>
      8) осуществление научного руководства у магистрантов преподавателем, имеющим ученую степень кандидата наук/доктора наук и(или) доктора философии (PhD)/доктора по профилю), и(или) академическую степень/степень доктора философии (PhD)/доктора по профилю, или воинское (специальное звание, классный чин) не ниже подполковника с научно-педагогическим стажем не менее 3 лет или судьи либо судьи в отставке, или квалифицированным специалистом соответствующей отрасли науки, для которых основным местом работы является ВСУЗ,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p>
    <w:bookmarkEnd w:id="124"/>
    <w:bookmarkStart w:name="z134" w:id="125"/>
    <w:p>
      <w:pPr>
        <w:spacing w:after="0"/>
        <w:ind w:left="0"/>
        <w:jc w:val="both"/>
      </w:pPr>
      <w:r>
        <w:rPr>
          <w:rFonts w:ascii="Times New Roman"/>
          <w:b w:val="false"/>
          <w:i w:val="false"/>
          <w:color w:val="000000"/>
          <w:sz w:val="28"/>
        </w:rPr>
        <w:t>
      для направления подготовки кадров "Информационные и коммуникационные технологии" - осуществление руководства научно-исследовательской работой (проектами) обучающихся преподавателями соответствующего профиля и (или) специалистами, имеющими 5 (пять) лет стажа практической работы за последние 10 (десять) лет.</w:t>
      </w:r>
    </w:p>
    <w:bookmarkEnd w:id="125"/>
    <w:bookmarkStart w:name="z135" w:id="126"/>
    <w:p>
      <w:pPr>
        <w:spacing w:after="0"/>
        <w:ind w:left="0"/>
        <w:jc w:val="both"/>
      </w:pPr>
      <w:r>
        <w:rPr>
          <w:rFonts w:ascii="Times New Roman"/>
          <w:b w:val="false"/>
          <w:i w:val="false"/>
          <w:color w:val="000000"/>
          <w:sz w:val="28"/>
        </w:rPr>
        <w:t>
      Сведения подтверждаются прикреплением копии документов об осуществляющих научное руководство научных руководителях по соответствующему направлению подготовки кадров, научных публикаций, в том числе заполненной таблицы согласно приложению 11 к настоящим Критериям;</w:t>
      </w:r>
    </w:p>
    <w:bookmarkEnd w:id="126"/>
    <w:bookmarkStart w:name="z136" w:id="127"/>
    <w:p>
      <w:pPr>
        <w:spacing w:after="0"/>
        <w:ind w:left="0"/>
        <w:jc w:val="both"/>
      </w:pPr>
      <w:r>
        <w:rPr>
          <w:rFonts w:ascii="Times New Roman"/>
          <w:b w:val="false"/>
          <w:i w:val="false"/>
          <w:color w:val="000000"/>
          <w:sz w:val="28"/>
        </w:rPr>
        <w:t>
      9) обеспеченность специализированной научно-технической, научно-методической, экспериментальной базой по реализуемым направлениям подготовки кадров в соответствии с ОП (подтверждаются приложением заполненной таблицей согласно приложению 12 к настоящим Критериям).</w:t>
      </w:r>
    </w:p>
    <w:bookmarkEnd w:id="127"/>
    <w:bookmarkStart w:name="z137" w:id="128"/>
    <w:p>
      <w:pPr>
        <w:spacing w:after="0"/>
        <w:ind w:left="0"/>
        <w:jc w:val="both"/>
      </w:pPr>
      <w:r>
        <w:rPr>
          <w:rFonts w:ascii="Times New Roman"/>
          <w:b w:val="false"/>
          <w:i w:val="false"/>
          <w:color w:val="000000"/>
          <w:sz w:val="28"/>
        </w:rPr>
        <w:t>
      16. Требования к содержанию образовательных программ докторантуры с ориентиром на результаты обучения:</w:t>
      </w:r>
    </w:p>
    <w:bookmarkEnd w:id="128"/>
    <w:bookmarkStart w:name="z138" w:id="129"/>
    <w:p>
      <w:pPr>
        <w:spacing w:after="0"/>
        <w:ind w:left="0"/>
        <w:jc w:val="both"/>
      </w:pPr>
      <w:r>
        <w:rPr>
          <w:rFonts w:ascii="Times New Roman"/>
          <w:b w:val="false"/>
          <w:i w:val="false"/>
          <w:color w:val="000000"/>
          <w:sz w:val="28"/>
        </w:rPr>
        <w:t>
      1) соответствие ОП к ГОСО (подтверждаются прикреплением копии образовательных программ и учебных планов);</w:t>
      </w:r>
    </w:p>
    <w:bookmarkEnd w:id="129"/>
    <w:bookmarkStart w:name="z139" w:id="130"/>
    <w:p>
      <w:pPr>
        <w:spacing w:after="0"/>
        <w:ind w:left="0"/>
        <w:jc w:val="both"/>
      </w:pPr>
      <w:r>
        <w:rPr>
          <w:rFonts w:ascii="Times New Roman"/>
          <w:b w:val="false"/>
          <w:i w:val="false"/>
          <w:color w:val="000000"/>
          <w:sz w:val="28"/>
        </w:rPr>
        <w:t>
      2) доля преподавателей с ученой степенью кандидата наук/доктора наук и/или доктора философии (PhD)/доктора по профилю, и/или академической степенью/степенью доктора философии (PhD)/доктора по профилю, и/или ученым званием "ассоциированный профессор (доцент)" или "профессор", или в воинском (специальном) звании не ниже полковника, в том числе подполковника в отставке с педагогическим стажем не менее 3 лет, или в классном чине не ниже советника юстиции или судьи, либо судьи в отставке не менее – 100 %.</w:t>
      </w:r>
    </w:p>
    <w:bookmarkEnd w:id="130"/>
    <w:bookmarkStart w:name="z140" w:id="131"/>
    <w:p>
      <w:pPr>
        <w:spacing w:after="0"/>
        <w:ind w:left="0"/>
        <w:jc w:val="both"/>
      </w:pPr>
      <w:r>
        <w:rPr>
          <w:rFonts w:ascii="Times New Roman"/>
          <w:b w:val="false"/>
          <w:i w:val="false"/>
          <w:color w:val="000000"/>
          <w:sz w:val="28"/>
        </w:rPr>
        <w:t>
      Сведения подтверждаются прикреплением копии документов об укомплектованности преподавательскими кадрами, в том числе заполненной таблицы согласно приложению 3 к настоящим Критериям; 3) обеспечение обучающихся медицинским обслуживанием (подтверждаются приложением копии документов о наличии медицинского обслуживания, в том числе заполненная таблица согласно приложению 4 к настоящим Критериям);</w:t>
      </w:r>
    </w:p>
    <w:bookmarkEnd w:id="131"/>
    <w:bookmarkStart w:name="z141" w:id="132"/>
    <w:p>
      <w:pPr>
        <w:spacing w:after="0"/>
        <w:ind w:left="0"/>
        <w:jc w:val="both"/>
      </w:pPr>
      <w:r>
        <w:rPr>
          <w:rFonts w:ascii="Times New Roman"/>
          <w:b w:val="false"/>
          <w:i w:val="false"/>
          <w:color w:val="000000"/>
          <w:sz w:val="28"/>
        </w:rPr>
        <w:t>
      4) создание условий для питания обучающихся (подтверждаются приложением копии документов о наличии объекта питания, соответствующие санитарным правилам, в том числе заполненной таблицы согласно приложению 5 к настоящим Критериям);</w:t>
      </w:r>
    </w:p>
    <w:bookmarkEnd w:id="132"/>
    <w:bookmarkStart w:name="z142" w:id="133"/>
    <w:p>
      <w:pPr>
        <w:spacing w:after="0"/>
        <w:ind w:left="0"/>
        <w:jc w:val="both"/>
      </w:pPr>
      <w:r>
        <w:rPr>
          <w:rFonts w:ascii="Times New Roman"/>
          <w:b w:val="false"/>
          <w:i w:val="false"/>
          <w:color w:val="000000"/>
          <w:sz w:val="28"/>
        </w:rPr>
        <w:t xml:space="preserve">
      5) наличие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с площадью, соответствующей Санитарным правилам, и </w:t>
      </w:r>
      <w:r>
        <w:rPr>
          <w:rFonts w:ascii="Times New Roman"/>
          <w:b w:val="false"/>
          <w:i w:val="false"/>
          <w:color w:val="000000"/>
          <w:sz w:val="28"/>
        </w:rPr>
        <w:t>приказу № 55</w:t>
      </w:r>
      <w:r>
        <w:rPr>
          <w:rFonts w:ascii="Times New Roman"/>
          <w:b w:val="false"/>
          <w:i w:val="false"/>
          <w:color w:val="000000"/>
          <w:sz w:val="28"/>
        </w:rPr>
        <w:t>; обеспечение видеонаблюдения в помещениях и (или) на прилегающих территориях ВСУЗ.</w:t>
      </w:r>
    </w:p>
    <w:bookmarkEnd w:id="133"/>
    <w:bookmarkStart w:name="z143" w:id="134"/>
    <w:p>
      <w:pPr>
        <w:spacing w:after="0"/>
        <w:ind w:left="0"/>
        <w:jc w:val="both"/>
      </w:pPr>
      <w:r>
        <w:rPr>
          <w:rFonts w:ascii="Times New Roman"/>
          <w:b w:val="false"/>
          <w:i w:val="false"/>
          <w:color w:val="000000"/>
          <w:sz w:val="28"/>
        </w:rPr>
        <w:t>
      Сведения подтверждаются прикреплением копии правоустанавливающих документов на здания (учебные корпуса) и акта/письма о результатах проверки на соответствие в области пожарной безопасности, в том числе заполненной таблицы согласно приложению 6 к настоящим Критериям);</w:t>
      </w:r>
    </w:p>
    <w:bookmarkEnd w:id="134"/>
    <w:bookmarkStart w:name="z144" w:id="135"/>
    <w:p>
      <w:pPr>
        <w:spacing w:after="0"/>
        <w:ind w:left="0"/>
        <w:jc w:val="both"/>
      </w:pPr>
      <w:r>
        <w:rPr>
          <w:rFonts w:ascii="Times New Roman"/>
          <w:b w:val="false"/>
          <w:i w:val="false"/>
          <w:color w:val="000000"/>
          <w:sz w:val="28"/>
        </w:rPr>
        <w:t>
      6)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для реализации ОП в соответствии с учебным планом (подтверждаются приложением копии накладных на оборудование и/или перечень основных средств из данных бухгалтерской отчетности, в том числе заполненные таблицы согласно приложению 7 к настоящим Критериям);</w:t>
      </w:r>
    </w:p>
    <w:bookmarkEnd w:id="135"/>
    <w:bookmarkStart w:name="z145" w:id="136"/>
    <w:p>
      <w:pPr>
        <w:spacing w:after="0"/>
        <w:ind w:left="0"/>
        <w:jc w:val="both"/>
      </w:pPr>
      <w:r>
        <w:rPr>
          <w:rFonts w:ascii="Times New Roman"/>
          <w:b w:val="false"/>
          <w:i w:val="false"/>
          <w:color w:val="000000"/>
          <w:sz w:val="28"/>
        </w:rPr>
        <w:t>
      7) наличие по каждому научному направлению подготовки кадров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ВСУЗ,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 (подтверждаются приложением копии документов об осуществляющих научное руководство научных руководителях по соответствующему направлению подготовки кадров, научных публикаций, подготовленных учебников и учебных пособий, в том числе заполненная таблица согласно приложению 11 к настоящим Критериям);</w:t>
      </w:r>
    </w:p>
    <w:bookmarkEnd w:id="136"/>
    <w:bookmarkStart w:name="z146" w:id="137"/>
    <w:p>
      <w:pPr>
        <w:spacing w:after="0"/>
        <w:ind w:left="0"/>
        <w:jc w:val="both"/>
      </w:pPr>
      <w:r>
        <w:rPr>
          <w:rFonts w:ascii="Times New Roman"/>
          <w:b w:val="false"/>
          <w:i w:val="false"/>
          <w:color w:val="000000"/>
          <w:sz w:val="28"/>
        </w:rPr>
        <w:t>
      8) наличие специализированной научно-технической, научно-методической, экспериментальной базой по реализуемому направлению подготовки кадров (подтверждаются приложением заполненной таблицей согласно приложению 12 к настоящим Критериям).</w:t>
      </w:r>
    </w:p>
    <w:bookmarkEnd w:id="137"/>
    <w:bookmarkStart w:name="z147" w:id="138"/>
    <w:p>
      <w:pPr>
        <w:spacing w:after="0"/>
        <w:ind w:left="0"/>
        <w:jc w:val="both"/>
      </w:pPr>
      <w:r>
        <w:rPr>
          <w:rFonts w:ascii="Times New Roman"/>
          <w:b w:val="false"/>
          <w:i w:val="false"/>
          <w:color w:val="000000"/>
          <w:sz w:val="28"/>
        </w:rPr>
        <w:t>
      17. Требования к максимальному объему учебной нагрузки обучающихся:</w:t>
      </w:r>
    </w:p>
    <w:bookmarkEnd w:id="138"/>
    <w:bookmarkStart w:name="z148" w:id="139"/>
    <w:p>
      <w:pPr>
        <w:spacing w:after="0"/>
        <w:ind w:left="0"/>
        <w:jc w:val="both"/>
      </w:pPr>
      <w:r>
        <w:rPr>
          <w:rFonts w:ascii="Times New Roman"/>
          <w:b w:val="false"/>
          <w:i w:val="false"/>
          <w:color w:val="000000"/>
          <w:sz w:val="28"/>
        </w:rPr>
        <w:t>
      1) соответствие и соблюдение требований к максимальному объему учебной нагрузки обучающихся, установленных в ГОСО;</w:t>
      </w:r>
    </w:p>
    <w:bookmarkEnd w:id="139"/>
    <w:bookmarkStart w:name="z149" w:id="140"/>
    <w:p>
      <w:pPr>
        <w:spacing w:after="0"/>
        <w:ind w:left="0"/>
        <w:jc w:val="both"/>
      </w:pPr>
      <w:r>
        <w:rPr>
          <w:rFonts w:ascii="Times New Roman"/>
          <w:b w:val="false"/>
          <w:i w:val="false"/>
          <w:color w:val="000000"/>
          <w:sz w:val="28"/>
        </w:rPr>
        <w:t>
      2) соблюдение академического периода в соответствии с требованиями ГОСО;</w:t>
      </w:r>
    </w:p>
    <w:bookmarkEnd w:id="140"/>
    <w:bookmarkStart w:name="z150" w:id="141"/>
    <w:p>
      <w:pPr>
        <w:spacing w:after="0"/>
        <w:ind w:left="0"/>
        <w:jc w:val="both"/>
      </w:pPr>
      <w:r>
        <w:rPr>
          <w:rFonts w:ascii="Times New Roman"/>
          <w:b w:val="false"/>
          <w:i w:val="false"/>
          <w:color w:val="000000"/>
          <w:sz w:val="28"/>
        </w:rPr>
        <w:t>
      3) освоение академических кредитов в соответствии с требованиями ГОСО;</w:t>
      </w:r>
    </w:p>
    <w:bookmarkEnd w:id="141"/>
    <w:bookmarkStart w:name="z151" w:id="142"/>
    <w:p>
      <w:pPr>
        <w:spacing w:after="0"/>
        <w:ind w:left="0"/>
        <w:jc w:val="both"/>
      </w:pPr>
      <w:r>
        <w:rPr>
          <w:rFonts w:ascii="Times New Roman"/>
          <w:b w:val="false"/>
          <w:i w:val="false"/>
          <w:color w:val="000000"/>
          <w:sz w:val="28"/>
        </w:rPr>
        <w:t>
      4) наличие и соответствие индивидуального плана работы требованиям ГОСО.</w:t>
      </w:r>
    </w:p>
    <w:bookmarkEnd w:id="142"/>
    <w:bookmarkStart w:name="z152" w:id="143"/>
    <w:p>
      <w:pPr>
        <w:spacing w:after="0"/>
        <w:ind w:left="0"/>
        <w:jc w:val="both"/>
      </w:pPr>
      <w:r>
        <w:rPr>
          <w:rFonts w:ascii="Times New Roman"/>
          <w:b w:val="false"/>
          <w:i w:val="false"/>
          <w:color w:val="000000"/>
          <w:sz w:val="28"/>
        </w:rPr>
        <w:t>
      18. Требования к уровню подготовки обучающихся:</w:t>
      </w:r>
    </w:p>
    <w:bookmarkEnd w:id="143"/>
    <w:bookmarkStart w:name="z153" w:id="144"/>
    <w:p>
      <w:pPr>
        <w:spacing w:after="0"/>
        <w:ind w:left="0"/>
        <w:jc w:val="both"/>
      </w:pPr>
      <w:r>
        <w:rPr>
          <w:rFonts w:ascii="Times New Roman"/>
          <w:b w:val="false"/>
          <w:i w:val="false"/>
          <w:color w:val="000000"/>
          <w:sz w:val="28"/>
        </w:rPr>
        <w:t>
      1) соблюдение требований к уровню подготовки обучающихся, определенных на основе Дублинских дескрипторов соответствующих уровней высшего и послевузовского образования и отражающих освоенные компетенции, выраженные в достигнутых результатах обучения;</w:t>
      </w:r>
    </w:p>
    <w:bookmarkEnd w:id="144"/>
    <w:bookmarkStart w:name="z154" w:id="145"/>
    <w:p>
      <w:pPr>
        <w:spacing w:after="0"/>
        <w:ind w:left="0"/>
        <w:jc w:val="both"/>
      </w:pPr>
      <w:r>
        <w:rPr>
          <w:rFonts w:ascii="Times New Roman"/>
          <w:b w:val="false"/>
          <w:i w:val="false"/>
          <w:color w:val="000000"/>
          <w:sz w:val="28"/>
        </w:rPr>
        <w:t>
      2) оценивание результатов обучения по определению достижения обучающимися выпускных курсов ожидаемых результатов обучения и освоения компетенций, предусмотренных требованиями ГОСО, за исключением докторантуры (прилагаются копии ведомостей оценок качества знаний, умений и навыков обучающихся).</w:t>
      </w:r>
    </w:p>
    <w:bookmarkEnd w:id="145"/>
    <w:bookmarkStart w:name="z155" w:id="146"/>
    <w:p>
      <w:pPr>
        <w:spacing w:after="0"/>
        <w:ind w:left="0"/>
        <w:jc w:val="both"/>
      </w:pPr>
      <w:r>
        <w:rPr>
          <w:rFonts w:ascii="Times New Roman"/>
          <w:b w:val="false"/>
          <w:i w:val="false"/>
          <w:color w:val="000000"/>
          <w:sz w:val="28"/>
        </w:rPr>
        <w:t>
      19. Требования к сроку обучения: соблюдение сроков освоения основных объемов академических кредитов в соответствии с требованиями ГОСО.</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57" w:id="147"/>
    <w:p>
      <w:pPr>
        <w:spacing w:after="0"/>
        <w:ind w:left="0"/>
        <w:jc w:val="left"/>
      </w:pPr>
      <w:r>
        <w:rPr>
          <w:rFonts w:ascii="Times New Roman"/>
          <w:b/>
          <w:i w:val="false"/>
          <w:color w:val="000000"/>
        </w:rPr>
        <w:t xml:space="preserve"> Сведения о контингенте обучающихся по языкам обучения на учебный год</w:t>
      </w:r>
      <w:r>
        <w:br/>
      </w:r>
      <w:r>
        <w:rPr>
          <w:rFonts w:ascii="Times New Roman"/>
          <w:b/>
          <w:i w:val="false"/>
          <w:color w:val="000000"/>
        </w:rPr>
        <w:t>(в знаменателе указать обучающихся на государственном языке)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шифр направления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58" w:id="148"/>
      <w:r>
        <w:rPr>
          <w:rFonts w:ascii="Times New Roman"/>
          <w:b w:val="false"/>
          <w:i w:val="false"/>
          <w:color w:val="000000"/>
          <w:sz w:val="28"/>
        </w:rPr>
        <w:t>
      Руководитель организации образования</w:t>
      </w:r>
    </w:p>
    <w:bookmarkEnd w:id="148"/>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60" w:id="149"/>
    <w:p>
      <w:pPr>
        <w:spacing w:after="0"/>
        <w:ind w:left="0"/>
        <w:jc w:val="left"/>
      </w:pPr>
      <w:r>
        <w:rPr>
          <w:rFonts w:ascii="Times New Roman"/>
          <w:b/>
          <w:i w:val="false"/>
          <w:color w:val="000000"/>
        </w:rPr>
        <w:t xml:space="preserve"> Результаты тестирования обучающихся выпускного курса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по списку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обучающихся, присут.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"5" (А,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"4" (В+, В, 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"3" (С, С-, D+,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"2"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оценок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61" w:id="150"/>
      <w:r>
        <w:rPr>
          <w:rFonts w:ascii="Times New Roman"/>
          <w:b w:val="false"/>
          <w:i w:val="false"/>
          <w:color w:val="000000"/>
          <w:sz w:val="28"/>
        </w:rPr>
        <w:t>
      Руководитель организации образования</w:t>
      </w:r>
    </w:p>
    <w:bookmarkEnd w:id="150"/>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63" w:id="151"/>
    <w:p>
      <w:pPr>
        <w:spacing w:after="0"/>
        <w:ind w:left="0"/>
        <w:jc w:val="left"/>
      </w:pPr>
      <w:r>
        <w:rPr>
          <w:rFonts w:ascii="Times New Roman"/>
          <w:b/>
          <w:i w:val="false"/>
          <w:color w:val="000000"/>
        </w:rPr>
        <w:t xml:space="preserve"> Сведения об укомплектованности преподавательскими кадрами</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(послевузовском) образовании, специальность, квалификация по диплому, организация образования, год окончания; о повышении квалификации (наименование организации, период стажировки, номер сертификата)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4"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ученой/академической степени кандидата наук или доктора наук или доктора философии (PhD) или доктора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о классном чине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165" w:id="153"/>
      <w:r>
        <w:rPr>
          <w:rFonts w:ascii="Times New Roman"/>
          <w:b w:val="false"/>
          <w:i w:val="false"/>
          <w:color w:val="000000"/>
          <w:sz w:val="28"/>
        </w:rPr>
        <w:t>
      Руководитель организации образования</w:t>
      </w:r>
    </w:p>
    <w:bookmarkEnd w:id="153"/>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67" w:id="154"/>
    <w:p>
      <w:pPr>
        <w:spacing w:after="0"/>
        <w:ind w:left="0"/>
        <w:jc w:val="left"/>
      </w:pPr>
      <w:r>
        <w:rPr>
          <w:rFonts w:ascii="Times New Roman"/>
          <w:b/>
          <w:i w:val="false"/>
          <w:color w:val="000000"/>
        </w:rPr>
        <w:t xml:space="preserve"> Сведения о наличии медицинского обслуживания,</w:t>
      </w:r>
      <w:r>
        <w:br/>
      </w:r>
      <w:r>
        <w:rPr>
          <w:rFonts w:ascii="Times New Roman"/>
          <w:b/>
          <w:i w:val="false"/>
          <w:color w:val="000000"/>
        </w:rPr>
        <w:t>в том числе о наличии медицинского пункта и лицензии на медицинскую деятельность</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образования/здравоохранения)</w:t>
      </w:r>
      <w:r>
        <w:br/>
      </w:r>
      <w:r>
        <w:rPr>
          <w:rFonts w:ascii="Times New Roman"/>
          <w:b/>
          <w:i w:val="false"/>
          <w:color w:val="000000"/>
        </w:rPr>
        <w:t>(по состоянию на 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68" w:id="155"/>
      <w:r>
        <w:rPr>
          <w:rFonts w:ascii="Times New Roman"/>
          <w:b w:val="false"/>
          <w:i w:val="false"/>
          <w:color w:val="000000"/>
          <w:sz w:val="28"/>
        </w:rPr>
        <w:t>
      *Статус лицензии проверяется с использованием ИС ГБД "Е-лицензирование".</w:t>
      </w:r>
    </w:p>
    <w:bookmarkEnd w:id="155"/>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70" w:id="156"/>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сдачи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71" w:id="157"/>
      <w:r>
        <w:rPr>
          <w:rFonts w:ascii="Times New Roman"/>
          <w:b w:val="false"/>
          <w:i w:val="false"/>
          <w:color w:val="000000"/>
          <w:sz w:val="28"/>
        </w:rPr>
        <w:t>
      Руководитель организации образования</w:t>
      </w:r>
    </w:p>
    <w:bookmarkEnd w:id="157"/>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73" w:id="158"/>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(кв.м.)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74" w:id="159"/>
      <w:r>
        <w:rPr>
          <w:rFonts w:ascii="Times New Roman"/>
          <w:b w:val="false"/>
          <w:i w:val="false"/>
          <w:color w:val="000000"/>
          <w:sz w:val="28"/>
        </w:rPr>
        <w:t>
      Руководитель организации образования</w:t>
      </w:r>
    </w:p>
    <w:bookmarkEnd w:id="159"/>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76" w:id="160"/>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w:t>
      </w:r>
      <w:r>
        <w:br/>
      </w:r>
      <w:r>
        <w:rPr>
          <w:rFonts w:ascii="Times New Roman"/>
          <w:b/>
          <w:i w:val="false"/>
          <w:color w:val="000000"/>
        </w:rPr>
        <w:t>в том числе о наличии компьютеров, наличии учебных лабораторий,</w:t>
      </w:r>
      <w:r>
        <w:br/>
      </w:r>
      <w:r>
        <w:rPr>
          <w:rFonts w:ascii="Times New Roman"/>
          <w:b/>
          <w:i w:val="false"/>
          <w:color w:val="000000"/>
        </w:rPr>
        <w:t>учебных предметных кабинетов и технических средств обучения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w:t>
            </w:r>
          </w:p>
          <w:bookmarkEnd w:id="161"/>
          <w:p>
            <w:pPr>
              <w:spacing w:after="20"/>
              <w:ind w:left="20"/>
              <w:jc w:val="both"/>
            </w:pPr>
            <w:r>
              <w:rPr>
                <w:rFonts w:ascii="Times New Roman"/>
                <w:b w:val="false"/>
                <w:i w:val="false"/>
                <w:color w:val="000000"/>
                <w:sz w:val="20"/>
              </w:rPr>
              <w:t>
(кв.м.)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(кв.м.), виртуальные лаборатории, интерактивные тренажеры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(кв.м.), библиотека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видеокамеры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доменное имя третьего уровня в зоне edu.kz</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178" w:id="162"/>
      <w:r>
        <w:rPr>
          <w:rFonts w:ascii="Times New Roman"/>
          <w:b w:val="false"/>
          <w:i w:val="false"/>
          <w:color w:val="000000"/>
          <w:sz w:val="28"/>
        </w:rPr>
        <w:t>
      Руководитель организации образования</w:t>
      </w:r>
    </w:p>
    <w:bookmarkEnd w:id="162"/>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80" w:id="163"/>
    <w:p>
      <w:pPr>
        <w:spacing w:after="0"/>
        <w:ind w:left="0"/>
        <w:jc w:val="left"/>
      </w:pPr>
      <w:r>
        <w:rPr>
          <w:rFonts w:ascii="Times New Roman"/>
          <w:b/>
          <w:i w:val="false"/>
          <w:color w:val="000000"/>
        </w:rPr>
        <w:t xml:space="preserve"> Сведения о наличии фонда учебной и научной литературы в печатном формате</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по направлению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181" w:id="164"/>
      <w:r>
        <w:rPr>
          <w:rFonts w:ascii="Times New Roman"/>
          <w:b w:val="false"/>
          <w:i w:val="false"/>
          <w:color w:val="000000"/>
          <w:sz w:val="28"/>
        </w:rPr>
        <w:t>
      Руководитель организации образования</w:t>
      </w:r>
    </w:p>
    <w:bookmarkEnd w:id="164"/>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83" w:id="165"/>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по направлению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 язык издания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184" w:id="166"/>
      <w:r>
        <w:rPr>
          <w:rFonts w:ascii="Times New Roman"/>
          <w:b w:val="false"/>
          <w:i w:val="false"/>
          <w:color w:val="000000"/>
          <w:sz w:val="28"/>
        </w:rPr>
        <w:t>
      Руководитель организации образования</w:t>
      </w:r>
    </w:p>
    <w:bookmarkEnd w:id="166"/>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86" w:id="167"/>
    <w:p>
      <w:pPr>
        <w:spacing w:after="0"/>
        <w:ind w:left="0"/>
        <w:jc w:val="left"/>
      </w:pPr>
      <w:r>
        <w:rPr>
          <w:rFonts w:ascii="Times New Roman"/>
          <w:b/>
          <w:i w:val="false"/>
          <w:color w:val="000000"/>
        </w:rPr>
        <w:t xml:space="preserve"> Сведения о повышении квалификации в соответствии с профилем преподаваемых дисциплин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87" w:id="168"/>
      <w:r>
        <w:rPr>
          <w:rFonts w:ascii="Times New Roman"/>
          <w:b w:val="false"/>
          <w:i w:val="false"/>
          <w:color w:val="000000"/>
          <w:sz w:val="28"/>
        </w:rPr>
        <w:t>
      Руководитель организации образования</w:t>
      </w:r>
    </w:p>
    <w:bookmarkEnd w:id="168"/>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89" w:id="169"/>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w:t>
      </w:r>
      <w:r>
        <w:br/>
      </w:r>
      <w:r>
        <w:rPr>
          <w:rFonts w:ascii="Times New Roman"/>
          <w:b/>
          <w:i w:val="false"/>
          <w:color w:val="000000"/>
        </w:rPr>
        <w:t>по направлению подготовки кадров с указанием стажа работы, научных публикаций</w:t>
      </w:r>
      <w:r>
        <w:br/>
      </w:r>
      <w:r>
        <w:rPr>
          <w:rFonts w:ascii="Times New Roman"/>
          <w:b/>
          <w:i w:val="false"/>
          <w:color w:val="000000"/>
        </w:rPr>
        <w:t>и подготовленного учебника или учебного пособия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 воинском (спец) званий, чина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90" w:id="170"/>
      <w:r>
        <w:rPr>
          <w:rFonts w:ascii="Times New Roman"/>
          <w:b w:val="false"/>
          <w:i w:val="false"/>
          <w:color w:val="000000"/>
          <w:sz w:val="28"/>
        </w:rPr>
        <w:t>
      Руководитель организации образования</w:t>
      </w:r>
    </w:p>
    <w:bookmarkEnd w:id="170"/>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реализующих образовательные</w:t>
            </w:r>
            <w:r>
              <w:br/>
            </w:r>
            <w:r>
              <w:rPr>
                <w:rFonts w:ascii="Times New Roman"/>
                <w:b w:val="false"/>
                <w:i w:val="false"/>
                <w:color w:val="000000"/>
                <w:sz w:val="20"/>
              </w:rPr>
              <w:t>программы высшего и (или)</w:t>
            </w:r>
            <w:r>
              <w:br/>
            </w:r>
            <w:r>
              <w:rPr>
                <w:rFonts w:ascii="Times New Roman"/>
                <w:b w:val="false"/>
                <w:i w:val="false"/>
                <w:color w:val="000000"/>
                <w:sz w:val="20"/>
              </w:rPr>
              <w:t>послевузовского образования</w:t>
            </w:r>
          </w:p>
        </w:tc>
      </w:tr>
    </w:tbl>
    <w:bookmarkStart w:name="z192" w:id="171"/>
    <w:p>
      <w:pPr>
        <w:spacing w:after="0"/>
        <w:ind w:left="0"/>
        <w:jc w:val="left"/>
      </w:pPr>
      <w:r>
        <w:rPr>
          <w:rFonts w:ascii="Times New Roman"/>
          <w:b/>
          <w:i w:val="false"/>
          <w:color w:val="000000"/>
        </w:rPr>
        <w:t xml:space="preserve"> Сведения о наличии специализированной научно-технической, научно-методической, экспериментальной базы*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научно-практических баз, научной лаборатории, технопарка, бизнес-инкубатора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93" w:id="172"/>
      <w:r>
        <w:rPr>
          <w:rFonts w:ascii="Times New Roman"/>
          <w:b w:val="false"/>
          <w:i w:val="false"/>
          <w:color w:val="000000"/>
          <w:sz w:val="28"/>
        </w:rPr>
        <w:t>
      Руководитель организации образования</w:t>
      </w:r>
    </w:p>
    <w:bookmarkEnd w:id="172"/>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 информация представляется в разрезе по направлению подготовки кадров.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