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d18" w14:textId="28f0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апреля 2023 года № 140. Зарегистрирован в Министерстве юстиции Республики Казахстан 12 апреля 2023 года № 32286.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12.04.2023.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11165)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 в следующем размере с учетом налога на добавленную стоимость: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89 тенге за литр;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бензин марки Аи-92 и Аи-93 – 205 тенге за литр;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дизельное топливо (летнее, межсезонное) – 450 тенге за литр;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295 тенге за литр;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 и свидетельства о регистрации транспортного средства на грузовые, специальные, специализированные автомобили и автобусы, выданного в Республике Казахстан в объеме до 300 литров в сутки – 295 тенге за литр.".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12 апреля 2023 года и подлежит официальному опубликованию.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