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b9c1" w14:textId="80db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цен на оптовую реализацию нефтепродуктов для стационарных автозаправочных станций, на которое установлено государственное регулирование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апреля 2023 года № 139. Зарегистрирован в Министерстве юстиции Республики Казахстан 12 апреля 2023 года № 32285.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00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12.04.2023.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цены на оптовую реализацию нефтепродуктов, для стационарных автозаправочных станций, на которое установлено государственное регулирование цен на базисе поставки нефтеперерабатывающего завода, в следующем размере с учетом налога на добавленную стоимость: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 марки Аи-80 – 93 161 тенге за тонну;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бензин марки Аи-92 и Аи-93 –214 584 тенге за тонну;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дизельное топливо (летнее, межсезонное) – 284 350 тенге за тонну;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12 апреля 2023 года и подлежит официальному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