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91cd" w14:textId="9af9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8 декабря 2014 года № 184 "Об утверждении Правил определения предельной цены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апреля 2023 года № 138. Зарегистрирован в Министерстве юстиции Республики Казахстан 12 апреля 2023 года № 32283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12.04.2023.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184 "Об утверждении Правил определения предельной цены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9960)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а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апреля 2023 года и подлежит официальному опубликованию.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и устанавливают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 (далее – предельные розничные цены), а также на оптовую реализацию для стационарных автозаправочных станций нефтепродуктов, на которые установлено государственное регулирование цен (далее – предельные оптовые цены).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дизельного топлива предельная розничная цена устанавливается равной среднеарифметической цене в Республиках Кыргызстан и Узбекистан, определяемую по информации источника "Argus Рынок Каспия" издателя Argus Media Limited (далее – Аргус медиа), в тенге по курсу Национального Банка Республики Казахстан на дату расчета.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дизельного топлива при предъявлении водительского удостоверения, выданного в Республике Казахстан - до 100 литров в сутки, при предъявлении водительского удостоверения и свидетельства о регистрации транспортного средства на грузовые, специальные, специализированные автомобили и автобусы, выданного в Республике Казахстан - до 300 литров в сутки, а также для бензинов применяются цены, рассчитанные согласно пункту 3 настоящих Правил.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розничные цены рассчитываются по следующей формуле, с учетом условий, предусмотренных пунктом 4: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Pрозн = Pрозн-1*(100%+Kинфл/2)*(100%+Kимпорт), где: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Pрозн – предельная розничная цена за 1 (один) литр нефтепродукта на полугодие;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Pрозн-1 – предельная розничная цена за 1 (один) литр нефтепродукта, установленная на предыдущее полугодие.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различных предельных розничных цен в определенных административно-территориальных единицах, для Pрозн-1 применяются минимальные розничные цены, определяемые по информации Аргус медиа;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Kинфл – годовой уровень инфляции в Республике Казахстан по состоянию на январь года, в котором осуществляется утверждение предельных розничных цен, к январю года, предшествующего году, в котором осуществляется утверждение предельных розничных цен;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Kимпорт – процентное соотношение прогноза импорта соответствующего нефтепродукта на год, в котором планируется утверждение предельной розничной цены, согласно индикативному (прогнозному) балансу Евразийского экономического союза Соглашения о Методологии формирования индикативных (прогнозных) балансов газа, нефти и нефтепродуктов в рамках Евразийского экономического союза от 30 сентября 2016 года, к прогнозу объема производства нефтепродукта в Республике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размер рассчитанной предельной розничной цены превышает текущую среднюю цену в Республиках Кыргызстан и Узбекистан, то предельная розничная цена устанавливается равной средней цене в Республиках Кыргызстан и Узбекистан в тенге по курсу Национального Банка Республики Казахстан на дату расчета.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предельной цены на оптовую реализацию для стационарных автозаправочных станций нефтепродуктов, на которые установлено государственное регулирование цен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Предельные оптовые цены рассчитываются по следующей формуле: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опт = Pрозн*Kпер – S, где: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Pопт – предельная оптовая цена за 1 (одну) тонну нефтепродукта на полугодие на базисе поставки нефтеперерабатывающего завода,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Pрозн – предельная розничная цена за 1 (один) литр нефтепродукта на полугодие, рассчитанная в порядке, установленном пунктом 3 настоящих Правил;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Kпер – коэффициент перевода единиц измерения из литров в тонны, равный 1190 для дизельного топлива и 1325 для бензинов.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средняя сумма расходов на 1 тонну нефтепродуктов, связанных с транспортировкой нефтепродуктов от нефтеперерабатывающих заводов до стационарных автозаправочных станций, а также с реализацией таких нефтепродуктов на стационарных автозаправочных станциях, равная 19% от Pопт для дизельного топлива и 21 % от Pопт для бензина.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установления предельных розничных цен  и предельных оптовых цен на нефтепродукты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Проекты приказов 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 и об установлении предельных цен на оптовую реализацию нефтепродуктов для стационарных автозаправочных станций, на которое установлено государственное регулирование цен разрабатываются уполномоченным органом в области нефтепродуктов и направляется на согласование уполномоченному органу, осуществляющему руководство в сферах естественных монополий.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осуществляющий руководство в сферах естественных монополий, в течение 3 (трех) рабочих дней согласовывает предельные цены на нефтепродукты, либо при наличии замечаний направляет на доработку с указанием обоснованных замечаний к проекту приказа, требующих доработки.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безопасности", в случае возникновения угрозы экономической безопасности Республики Казахстан, предельные цены устанавливаются уполномоченным органом без применения настоящих Правил.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