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db9d" w14:textId="b2ed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и противодействию коррупции от 28 октября 2016 года № 27 "Об утверждении типовых форм документов кадрового делопроизводства административной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7 апреля 2023 года № 75. Зарегистрирован в Министерстве юстиции Республики Казахстан 10 апреля 2023 года № 32269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28 октября 2016 года № 27 "Об утверждении типовых форм документов кадрового делопроизводства административной государственной службы" (зарегистрирован в Реестре государственной регистрации нормативных правовых актов за № 14468)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кадрового делопроизводства административной государственной службы,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прохождения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27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формы документов кадрового делопроизводства административной государственной службы</w:t>
      </w:r>
    </w:p>
    <w:bookmarkEnd w:id="7"/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Документы по личному составу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1) Документы по личному составу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приеме на работу до получения результатов специальной проверки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 от "__"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 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приеме на работу до получения результатов специальной проверки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 с "__" ____ 20___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до дня получения результатов специальной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 от "__" _________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Формы распоряжений (решений) предназначены для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а также для аппаратов маслихатов.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приеме на работу до получения результатов специальной проверки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установлением испытательного срока от " " _____ 20__ года до " 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 от "__"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приеме на работу до получения результатов специальной проверки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установлением испытательного срока от " " ___ 20__ года до " 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Формы распоряжений (решений) предназначены для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а также для аппаратов маслихатов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1.1.3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приеме на работу до получения результатов специальной проверки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Принять___________________________________________________________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установлением испытательного срока от " " ____ 20__ года до " 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Назначить наставником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1.1.3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приеме на работу до получения результатов специальной проверки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Принять_____________________________________________________________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установлением испытательного срока от " " _____20__ года до " "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Назначить наставником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 20__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Формы распоряжений (решений) предназначены для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а также для аппаратов маслихатов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1.1.4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после получения положительных результатов специальной проверки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 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________________от "__" _______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национальной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1.1.4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после получения положительных результатов специальной проверки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 ___________________ с "__"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___________________ от "__" _______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национальной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1.1.5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продлении испытательного срока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испытательный срок ________________________ до "__"_____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 от "__" _________20___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1.1.5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продлении испытательного срока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испытательный срок _______________________ до "__"______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 от "__" _________20___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1.1.6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по итогам внутреннего конкурса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по итогам внутреннего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 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1.1.6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по итогам внутреннего конкурса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по итогам внутреннего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 _____________________________ 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 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1.1.7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государственного служащего по итогам общего конкурса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государственного служащего по итогам общего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 ____________________________________ с "__"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1.1.7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государственного служащего по итогам общего конкурса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государственного служащего по итогам общего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 _______________________________ с "__"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1.1.8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переводе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в порядке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вакантных или временно вакантных административных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в порядке перевода без проведения конкурса, утвержденных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РК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перевода на должность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 от "_" 20___года,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1.1.8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переводе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в порядке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вакантных или временно вакантных административных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в порядке перевода без проведения конкурса, утвержденных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РК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перевода ______________________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 от "__" 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1.1.9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ротации административного государственного служащего корпуса "А"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месяц, №___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ротации государственных служащих, категории и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подлежащих ротации, утвержденных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29 декабря 2015 года № 152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 года, с освобождением от должности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 от " " ____ 20__ года, согласование с Администрацией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"____"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1.1.9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ротации административного государственного служащего корпуса "А"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месяц, №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ротации государственных служащих, категории и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подлежащих ротации, утвержденных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 года, с освобождением от должности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 от " " ____ 20__ года, согласование с Администрацией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"____"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1.1.10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в рамках ротации административного государственного служащего корпуса "Б"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и сроков проведения ротации государственных служащих,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должностей государственных служащих, подлежащих ротации,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Указом Президента РК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 года, с освобождением от должности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уполномоченного органа по делам государственной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об отказе от ротации от "____"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1.1.10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в рамках ротации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и сроков проведения ротации государственных служащих,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должностей государственных служащих, подлежащих ротации,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Указом Президента РК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 года, с освобождением от должности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уполномоченного органа по делам государственной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об отказе от ротации, от "__"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1.1.11</w:t>
            </w:r>
          </w:p>
        </w:tc>
      </w:tr>
    </w:tbl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в рамках ротации административного государственного служащего корпуса "Б"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сроков проведения ротации государственных служащих, категории и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подлежащих ротации, утвержденных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 года, с освобождением от должности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уполномоченного органа по делам государственной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об отказе от ротации от "____"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1.1.11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в рамках ротации административного государственного служащего корпуса "Б"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в порядке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сроков проведения ротации государственных служащих, категории и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подлежащих ротации, утвержденных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 года, с освобождением от должности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уполномоченного органа по делам государственной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об отказе от ротации, от "__"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1.1.12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продлении срока пребывания в должности в случае отказа от ротации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об отказе от ротации ___________________ от "____"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1.1.12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продлении срока пребывания в должности в случае отказа от ротации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заявление об отказе от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1.1.13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освобождении от ротации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освобождении от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от ротации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об освобождении от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от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1.1.13</w:t>
            </w:r>
          </w:p>
        </w:tc>
      </w:tr>
    </w:tbl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освобождении от ротации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освобождении от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об освобождении от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от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1.1.14</w:t>
            </w:r>
          </w:p>
        </w:tc>
      </w:tr>
    </w:tbl>
    <w:bookmarkStart w:name="z7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продлении срока пребывания в должности в случае отказа от ротации для политических служащих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должности для политических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о продлении срока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_______________ 20___ года.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1.1.14</w:t>
            </w:r>
          </w:p>
        </w:tc>
      </w:tr>
    </w:tbl>
    <w:bookmarkStart w:name="z7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продлении срока пребывания</w:t>
      </w:r>
      <w:r>
        <w:br/>
      </w:r>
      <w:r>
        <w:rPr>
          <w:rFonts w:ascii="Times New Roman"/>
          <w:b/>
          <w:i w:val="false"/>
          <w:color w:val="000000"/>
        </w:rPr>
        <w:t>в должности в случае отказа от ротации для политических служащих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должности для политических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о продлении срока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_______________ 20___ года.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1.1.15</w:t>
            </w:r>
          </w:p>
        </w:tc>
      </w:tr>
    </w:tbl>
    <w:bookmarkStart w:name="z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продлении срока пребывания в должности</w:t>
      </w:r>
      <w:r>
        <w:br/>
      </w:r>
      <w:r>
        <w:rPr>
          <w:rFonts w:ascii="Times New Roman"/>
          <w:b/>
          <w:i w:val="false"/>
          <w:color w:val="000000"/>
        </w:rPr>
        <w:t>в случае отказа от ротации для служащих корпуса "А"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должности</w:t>
      </w:r>
      <w:r>
        <w:br/>
      </w:r>
      <w:r>
        <w:rPr>
          <w:rFonts w:ascii="Times New Roman"/>
          <w:b/>
          <w:i w:val="false"/>
          <w:color w:val="000000"/>
        </w:rPr>
        <w:t>в случае отказа от ротации для служащих корпуса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об отказе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ротации от "____" _________ 20___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Национальной комиссии (в случае последующего продления срока пребывания).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1.1.15</w:t>
            </w:r>
          </w:p>
        </w:tc>
      </w:tr>
    </w:tbl>
    <w:bookmarkStart w:name="z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продлении срока пребывания</w:t>
      </w:r>
      <w:r>
        <w:br/>
      </w:r>
      <w:r>
        <w:rPr>
          <w:rFonts w:ascii="Times New Roman"/>
          <w:b/>
          <w:i w:val="false"/>
          <w:color w:val="000000"/>
        </w:rPr>
        <w:t>в должности в случае отказа от ротации для служащих корпуса "А"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об отказе от ротации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 20___ года;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Национальной комиссии (в случае последующего продления срока пребывания).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1.1.16</w:t>
            </w:r>
          </w:p>
        </w:tc>
      </w:tr>
    </w:tbl>
    <w:bookmarkStart w:name="z7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продлении срока пребывания в должности</w:t>
      </w:r>
      <w:r>
        <w:br/>
      </w:r>
      <w:r>
        <w:rPr>
          <w:rFonts w:ascii="Times New Roman"/>
          <w:b/>
          <w:i w:val="false"/>
          <w:color w:val="000000"/>
        </w:rPr>
        <w:t>в случае отказа от ротации для служащих корпуса "Б"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должности</w:t>
      </w:r>
      <w:r>
        <w:br/>
      </w:r>
      <w:r>
        <w:rPr>
          <w:rFonts w:ascii="Times New Roman"/>
          <w:b/>
          <w:i w:val="false"/>
          <w:color w:val="000000"/>
        </w:rPr>
        <w:t>в случае отказа от ротации для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об отказе от ротации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 20___ года;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Национальной комиссии (в случае последующего продления срока пребывания)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1.1.16</w:t>
            </w:r>
          </w:p>
        </w:tc>
      </w:tr>
    </w:tbl>
    <w:bookmarkStart w:name="z8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продлении срока пребывания в должности</w:t>
      </w:r>
      <w:r>
        <w:br/>
      </w:r>
      <w:r>
        <w:rPr>
          <w:rFonts w:ascii="Times New Roman"/>
          <w:b/>
          <w:i w:val="false"/>
          <w:color w:val="000000"/>
        </w:rPr>
        <w:t>в случае отказа от ротации для служащих корпуса "Б"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должности</w:t>
      </w:r>
      <w:r>
        <w:br/>
      </w:r>
      <w:r>
        <w:rPr>
          <w:rFonts w:ascii="Times New Roman"/>
          <w:b/>
          <w:i w:val="false"/>
          <w:color w:val="000000"/>
        </w:rPr>
        <w:t>в случае отказа от ротации для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сроки сроков проведения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категории и должности должностей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подлежащих ротации, утвержденных Указом Президента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заявление об отказе от ротации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 20___ года;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Национальной комиссии (в случае последующего продления срока пребывания)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1.1.17</w:t>
            </w:r>
          </w:p>
        </w:tc>
      </w:tr>
    </w:tbl>
    <w:bookmarkStart w:name="z8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на должность по итогам аттестации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по итогам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__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ранее занимаемой должности и назначить на должность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____________ 20___ года.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Решение аттестационной комиссии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1.1.17</w:t>
            </w:r>
          </w:p>
        </w:tc>
      </w:tr>
    </w:tbl>
    <w:bookmarkStart w:name="z8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на должность по итогам аттестации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по итогам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__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ранее занимаемой должности и назначить на должность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Решение аттестационной комиссии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1.1.18</w:t>
            </w:r>
          </w:p>
        </w:tc>
      </w:tr>
    </w:tbl>
    <w:bookmarkStart w:name="z8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на должность при изменении структуры государственного органа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Start w:name="z8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государственных служащих на должности в соответствии со штатным расписанием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8" w:id="45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1.1.18</w:t>
            </w:r>
          </w:p>
        </w:tc>
      </w:tr>
    </w:tbl>
    <w:bookmarkStart w:name="z9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на должность при изменении структуры государственного органа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государственных служащих на должности в соответствии со штатным расписанием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1" w:id="47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1.1.19</w:t>
            </w:r>
          </w:p>
        </w:tc>
      </w:tr>
    </w:tbl>
    <w:bookmarkStart w:name="z9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на должность при реорганизации государственного органа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государственных служащих на должности в соответствии со штатным расписанием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" w:id="49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1.1.19</w:t>
            </w:r>
          </w:p>
        </w:tc>
      </w:tr>
    </w:tbl>
    <w:bookmarkStart w:name="z9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на должность при реорганизации государственного органа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государственных служащих на должности в соответствии со штатным расписанием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51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1.1.20</w:t>
            </w:r>
          </w:p>
        </w:tc>
      </w:tr>
    </w:tbl>
    <w:bookmarkStart w:name="z9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выходе на работу до истечения отпуска без сохранения</w:t>
      </w:r>
      <w:r>
        <w:br/>
      </w:r>
      <w:r>
        <w:rPr>
          <w:rFonts w:ascii="Times New Roman"/>
          <w:b/>
          <w:i w:val="false"/>
          <w:color w:val="000000"/>
        </w:rPr>
        <w:t>заработной платы по уходу за ребенком до достижения им возраста трех лет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выходе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 приступившим к обязанностям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1.1.20</w:t>
            </w:r>
          </w:p>
        </w:tc>
      </w:tr>
    </w:tbl>
    <w:bookmarkStart w:name="z10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выходе на работу до истечения отпуска</w:t>
      </w:r>
      <w:r>
        <w:br/>
      </w:r>
      <w:r>
        <w:rPr>
          <w:rFonts w:ascii="Times New Roman"/>
          <w:b/>
          <w:i w:val="false"/>
          <w:color w:val="000000"/>
        </w:rPr>
        <w:t>без сохранения заработной платы по уходу за ребенком до достижения им возраста трех лет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выходе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 приступившим к обязанностям с "__"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 от"__"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1.1.21</w:t>
            </w:r>
          </w:p>
        </w:tc>
      </w:tr>
    </w:tbl>
    <w:bookmarkStart w:name="z10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возложении обязанностей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возложении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 период отсутствия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обязанностей возложить 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Установить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временное совмещение должностей доплату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 от "__" ____ 20_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1.1.21</w:t>
            </w:r>
          </w:p>
        </w:tc>
      </w:tr>
    </w:tbl>
    <w:bookmarkStart w:name="z10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возложении обязанностей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возложении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 период отсутствия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обязанностей возложить на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 20_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Установить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временное совмещение должностей доплату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 от "__" _______ 20_ года № 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1.1.22</w:t>
            </w:r>
          </w:p>
        </w:tc>
      </w:tr>
    </w:tbl>
    <w:bookmarkStart w:name="z10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продлении срока пребывания на государственной службе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Казахстан", в связи с достижением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пенсионного возраста,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занимаемой государственной должности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1 (один) год с "__" ____ 20__ года по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 от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1.1.22</w:t>
            </w:r>
          </w:p>
        </w:tc>
      </w:tr>
    </w:tbl>
    <w:bookmarkStart w:name="z10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продлении срока пребывания на государственной службе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Казахстан", в связи с достижением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пенсионного возраста: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занимаемой государственной должности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1 (один) год с "__" _____ 20__ года по "__"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 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1.1.23</w:t>
            </w:r>
          </w:p>
        </w:tc>
      </w:tr>
    </w:tbl>
    <w:bookmarkStart w:name="z11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увольнении по собственному желанию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увольнении по собственному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____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Уволить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______________________________. (мотив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Произвести выплату компенсации за неиспользованные дни оплачиваемого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ежегодного трудового отпуска в количестве – 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1.1.23</w:t>
            </w:r>
          </w:p>
        </w:tc>
      </w:tr>
    </w:tbl>
    <w:bookmarkStart w:name="z11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увольнении по собственному желанию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увольнении по собственному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__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Уволить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___________________________. (мотив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Произвести выплату компенсации за неиспользованные дни оплачиваемого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ежегодного трудового отпуска в количестве – 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1.1.24</w:t>
            </w:r>
          </w:p>
        </w:tc>
      </w:tr>
    </w:tbl>
    <w:bookmarkStart w:name="z11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временном отстранении служащего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временном отстранении от исполнения должностных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отстранить от исполнения должностных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 от "__" 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1.1.24</w:t>
            </w:r>
          </w:p>
        </w:tc>
      </w:tr>
    </w:tbl>
    <w:bookmarkStart w:name="z11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временном отстранении служащего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временном отстранении от исполнения должностных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отстранить от исполнения должностных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 от "__" 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1.1.25</w:t>
            </w:r>
          </w:p>
        </w:tc>
      </w:tr>
    </w:tbl>
    <w:bookmarkStart w:name="z11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на постоянную должность при увольнении основного работника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Start w:name="z64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на постоянную должность при увольнении основного работника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 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об увольнении основного работника от "__" 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1.1.25</w:t>
            </w:r>
          </w:p>
        </w:tc>
      </w:tr>
    </w:tbl>
    <w:bookmarkStart w:name="z12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на постоянную должность при увольнении основного работника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на постоянную должность при увольнении основного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 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 от "__"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об увольнении основного работника от "__" 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1.1.26</w:t>
            </w:r>
          </w:p>
        </w:tc>
      </w:tr>
    </w:tbl>
    <w:bookmarkStart w:name="z12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установлении гибкого графика рабочего времени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Start w:name="z64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гибкого графика рабочего времени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Казахстан", пунктом 1 статьи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Установить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гибкий график рабочего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по "____"_______20___ года на ____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Причины: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обеспечить контроль за исполнением данного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1.1.26</w:t>
            </w:r>
          </w:p>
        </w:tc>
      </w:tr>
    </w:tbl>
    <w:bookmarkStart w:name="z12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установлении гибкого графика рабочего времени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Start w:name="z64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гибкого графика рабочего времени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Установить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гибкий график рабочего времени с "__" _______ по "____"_______20___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Причины: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обеспечить контроль за исполнением данного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1.1.27</w:t>
            </w:r>
          </w:p>
        </w:tc>
      </w:tr>
    </w:tbl>
    <w:bookmarkStart w:name="z12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(решение, распоряжение) об установлении дистанционной формы работы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Start w:name="z64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дистанционной формы работы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Установить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дистанционную форму работы с "__" _______ по "____"_______20___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Причины: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обеспечить контроль за исполнением данного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1.1.27</w:t>
            </w:r>
          </w:p>
        </w:tc>
      </w:tr>
    </w:tbl>
    <w:bookmarkStart w:name="z12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установлении дистанционной формы работы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Start w:name="z64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дистанционной формы работы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Установить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дистанционную форму работы с "__" _______ по "____"_______20___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Причины: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обеспечить контроль за исполнением данного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1.1.28</w:t>
            </w:r>
          </w:p>
        </w:tc>
      </w:tr>
    </w:tbl>
    <w:bookmarkStart w:name="z13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дополнительного перерыва для кормления ребенка (детей)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Start w:name="z64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перерыва для кормления ребенка (детей)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перерыв для кормления ребенка (детей) с "__"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"____"_______20___ года на ____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обеспечить контроль за исполнением данного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1.1.28</w:t>
            </w:r>
          </w:p>
        </w:tc>
      </w:tr>
    </w:tbl>
    <w:bookmarkStart w:name="z13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дополнительного перерыва для кормления</w:t>
      </w:r>
      <w:r>
        <w:br/>
      </w:r>
      <w:r>
        <w:rPr>
          <w:rFonts w:ascii="Times New Roman"/>
          <w:b/>
          <w:i w:val="false"/>
          <w:color w:val="000000"/>
        </w:rPr>
        <w:t>ребенка (детей)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перерыва для кормления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Трудового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Предоставить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перерыв для кормления ребенка (детей) с "__"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"____"_______20___ года на ____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обеспечить контроль за исполнением данного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Основания к документам по личному составу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1.2.29</w:t>
            </w:r>
          </w:p>
        </w:tc>
      </w:tr>
    </w:tbl>
    <w:bookmarkStart w:name="z13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занятие вакантной административной должности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3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7"/>
    <w:p>
      <w:pPr>
        <w:spacing w:after="0"/>
        <w:ind w:left="0"/>
        <w:jc w:val="both"/>
      </w:pPr>
      <w:bookmarkStart w:name="z138" w:id="78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вакантную должность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вакантной административной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 корпуса "Б",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конкурса с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1.2.30</w:t>
            </w:r>
          </w:p>
        </w:tc>
      </w:tr>
    </w:tbl>
    <w:bookmarkStart w:name="z14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занятие временной вакантной административной должности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4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0"/>
    <w:p>
      <w:pPr>
        <w:spacing w:after="0"/>
        <w:ind w:left="0"/>
        <w:jc w:val="both"/>
      </w:pPr>
      <w:bookmarkStart w:name="z143" w:id="81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временно вакантную должность до "__" ______ 20__года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временно вакантной административной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время отсутствия основного работника ______________ с "___"______20__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1.2.31</w:t>
            </w:r>
          </w:p>
        </w:tc>
      </w:tr>
    </w:tbl>
    <w:bookmarkStart w:name="z14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занятие вакантной административной должности в порядке перевода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4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3"/>
    <w:p>
      <w:pPr>
        <w:spacing w:after="0"/>
        <w:ind w:left="0"/>
        <w:jc w:val="both"/>
      </w:pPr>
      <w:bookmarkStart w:name="z148" w:id="84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вакантную должность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вакантной административной государственной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"Б",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должностными инструкциями вышеназванной должности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1.2.32</w:t>
            </w:r>
          </w:p>
        </w:tc>
      </w:tr>
    </w:tbl>
    <w:bookmarkStart w:name="z15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назначении на должность в рамках ротации административных государственных служащих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5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6"/>
    <w:p>
      <w:pPr>
        <w:spacing w:after="0"/>
        <w:ind w:left="0"/>
        <w:jc w:val="both"/>
      </w:pPr>
      <w:bookmarkStart w:name="z153" w:id="87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должность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административной государственной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ротации с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1.2.33</w:t>
            </w:r>
          </w:p>
        </w:tc>
      </w:tr>
    </w:tbl>
    <w:bookmarkStart w:name="z15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увольнение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5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9"/>
    <w:p>
      <w:pPr>
        <w:spacing w:after="0"/>
        <w:ind w:left="0"/>
        <w:jc w:val="both"/>
      </w:pPr>
      <w:bookmarkStart w:name="z158" w:id="90"/>
      <w:r>
        <w:rPr>
          <w:rFonts w:ascii="Times New Roman"/>
          <w:b w:val="false"/>
          <w:i w:val="false"/>
          <w:color w:val="000000"/>
          <w:sz w:val="28"/>
        </w:rPr>
        <w:t>
      Прошу уволить меня с "___" ______ 20__ года в связи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1.2.34</w:t>
            </w:r>
          </w:p>
        </w:tc>
      </w:tr>
    </w:tbl>
    <w:bookmarkStart w:name="z16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временном возложении обязанностей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</w:p>
        </w:tc>
      </w:tr>
    </w:tbl>
    <w:bookmarkStart w:name="z16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bookmarkEnd w:id="92"/>
    <w:p>
      <w:pPr>
        <w:spacing w:after="0"/>
        <w:ind w:left="0"/>
        <w:jc w:val="both"/>
      </w:pPr>
      <w:bookmarkStart w:name="z163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Казахстан", прошу временно возложить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отсутствующего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заменяющего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 доплату в установленном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с "___" _____ 20__ года на время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отсутствия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1.2.35</w:t>
            </w:r>
          </w:p>
        </w:tc>
      </w:tr>
    </w:tbl>
    <w:bookmarkStart w:name="z16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выходе на работу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6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5"/>
    <w:p>
      <w:pPr>
        <w:spacing w:after="0"/>
        <w:ind w:left="0"/>
        <w:jc w:val="both"/>
      </w:pPr>
      <w:bookmarkStart w:name="z168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рассмотреть вопрос о выходе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20__года из отпуска без сохранения заработной платы по уходу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ребенком до достижения им возраста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Документы по предоставлению отпусков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Документы о предоставлении отпусков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</w:t>
            </w:r>
          </w:p>
        </w:tc>
      </w:tr>
    </w:tbl>
    <w:p>
      <w:pPr>
        <w:spacing w:after="0"/>
        <w:ind w:left="0"/>
        <w:jc w:val="both"/>
      </w:pPr>
      <w:bookmarkStart w:name="z170" w:id="97"/>
      <w:r>
        <w:rPr>
          <w:rFonts w:ascii="Times New Roman"/>
          <w:b w:val="false"/>
          <w:i w:val="false"/>
          <w:color w:val="000000"/>
          <w:sz w:val="28"/>
        </w:rPr>
        <w:t>
      Приказ о предоставлении ежегодного трудового отпуска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продолжительностью 30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 "___" __________ 20___ года за период работы с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 20__ года, с выплатой пособия для оздоровления в размере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</w:t>
            </w:r>
          </w:p>
        </w:tc>
      </w:tr>
    </w:tbl>
    <w:bookmarkStart w:name="z17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ежегодного трудового отпуска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Start w:name="z64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продолжительностью 30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 "__" _________ 20___ года за период работы с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 20__ года, с выплатой пособия для оздоровления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двух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2.1.2</w:t>
            </w:r>
          </w:p>
        </w:tc>
      </w:tr>
    </w:tbl>
    <w:bookmarkStart w:name="z17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части ежегодного трудового отпуска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части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оплачиваемого ежегодного трудового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2.1.2</w:t>
            </w:r>
          </w:p>
        </w:tc>
      </w:tr>
    </w:tbl>
    <w:bookmarkStart w:name="z17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части ежегодного трудового отпуска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Start w:name="z64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части отпуска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оплачиваемого ежегодного трудового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2.1.3</w:t>
            </w:r>
          </w:p>
        </w:tc>
      </w:tr>
    </w:tbl>
    <w:bookmarkStart w:name="z17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отпуска без сохранения заработной платы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 без сохранения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продолжительностью ___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 года по "__" 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2.1.3</w:t>
            </w:r>
          </w:p>
        </w:tc>
      </w:tr>
    </w:tbl>
    <w:bookmarkStart w:name="z18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отпуска без сохранения заработной платы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Start w:name="z64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 без сохранения заработной платы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продолжительностью ___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 года по "__" 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2.1.4</w:t>
            </w:r>
          </w:p>
        </w:tc>
      </w:tr>
    </w:tbl>
    <w:bookmarkStart w:name="z18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отпуска по беременности и родам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 по беременности и 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беременности и родам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и лист временной нетрудоспособности, дающий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отпуск по беременности и родам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2.1.4</w:t>
            </w:r>
          </w:p>
        </w:tc>
      </w:tr>
    </w:tbl>
    <w:bookmarkStart w:name="z18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отпуска по беременности и родам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Start w:name="z65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 по беременности и родам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беременности и родам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и лист временной нетрудоспособности, дающий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отпуск по беременности и родам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2.1.5</w:t>
            </w:r>
          </w:p>
        </w:tc>
      </w:tr>
    </w:tbl>
    <w:bookmarkStart w:name="z18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отпуска в связи с усыновлением (удочерением) ребенка (детей)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 в связи с усыновлением (удочерением) новорожденного</w:t>
      </w:r>
      <w:r>
        <w:br/>
      </w:r>
      <w:r>
        <w:rPr>
          <w:rFonts w:ascii="Times New Roman"/>
          <w:b/>
          <w:i w:val="false"/>
          <w:color w:val="000000"/>
        </w:rPr>
        <w:t>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в связи с усыновлением (удочерением) новорожденного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 20__ года по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 от "__" __20__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свидетельства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2.1.5</w:t>
            </w:r>
          </w:p>
        </w:tc>
      </w:tr>
    </w:tbl>
    <w:bookmarkStart w:name="z18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отпуска в связи с усыновлением (удочерением) ребенка (детей)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 в связи с усыновлением (удочерением) новорожденного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в связи с усыновлением (удочерением) новорожденного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 20__ года по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 от "__" __20__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свидетельства о рождении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2.1.6</w:t>
            </w:r>
          </w:p>
        </w:tc>
      </w:tr>
    </w:tbl>
    <w:bookmarkStart w:name="z19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отпуска по уходу за ребенком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 по уходу за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по уходу за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20___ года до достижения им возраста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__________________________________, копия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№ __ от _________, выданного _______, или другой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факт рождения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2.1.6</w:t>
            </w:r>
          </w:p>
        </w:tc>
      </w:tr>
    </w:tbl>
    <w:bookmarkStart w:name="z19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отпуска по уходу за ребенком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 по уходу за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по уходу за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20___ года до достижения им возраста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__________________________________, копия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№ __ от _________, выданного ________________, или другой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факт рождения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2.1.7</w:t>
            </w:r>
          </w:p>
        </w:tc>
      </w:tr>
    </w:tbl>
    <w:bookmarkStart w:name="z19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учебного отпуска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учебного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отпуск с "__" _________ 20__ года по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2.1.7</w:t>
            </w:r>
          </w:p>
        </w:tc>
      </w:tr>
    </w:tbl>
    <w:bookmarkStart w:name="z19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учебного отпуска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учебного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отпуск с "__" ______ 20__ года по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2.1.8</w:t>
            </w:r>
          </w:p>
        </w:tc>
      </w:tr>
    </w:tbl>
    <w:bookmarkStart w:name="z19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(лицам с инвалидностью первой и второй групп)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 с инвалидностью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 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2.1.8</w:t>
            </w:r>
          </w:p>
        </w:tc>
      </w:tr>
    </w:tbl>
    <w:bookmarkStart w:name="z20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(лицам с инвалидностью первой и второй групп)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с инвалидностью в 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 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2.1.9</w:t>
            </w:r>
          </w:p>
        </w:tc>
      </w:tr>
    </w:tbl>
    <w:bookmarkStart w:name="z20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(лицам с инвалидностью первой и второй групп)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инвалидов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20___года, 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 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от "__" _________ 20__ года.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2.1.9</w:t>
            </w:r>
          </w:p>
        </w:tc>
      </w:tr>
    </w:tbl>
    <w:bookmarkStart w:name="z20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(лиц с инвалидностью первой и второй групп)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89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с инвалидностью в 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___________________________продолжительностью ___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_______________________ 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от "__" _________ 20__ года.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2.1.10</w:t>
            </w:r>
          </w:p>
        </w:tc>
      </w:tr>
    </w:tbl>
    <w:bookmarkStart w:name="z20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(проживающим в зоне экологического бедствия)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"О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защите граждан, пострадавших вследствие экологического бедствия в Приаралье"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 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2.1.10</w:t>
            </w:r>
          </w:p>
        </w:tc>
      </w:tr>
    </w:tbl>
    <w:bookmarkStart w:name="z20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(проживающим в зоне экологического бедствия)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"О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защите граждан, пострадавших вследствие экологического бедствия в Приаралье":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 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2.1.11</w:t>
            </w:r>
          </w:p>
        </w:tc>
      </w:tr>
    </w:tbl>
    <w:bookmarkStart w:name="z21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(проживающим в зоне экологического бедствия)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"О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защите граждан, пострадавших вследствие экологического бедствия в Приаралье"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 от "__"_________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___________________от "__" _________ 20__года.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2.1.11</w:t>
            </w:r>
          </w:p>
        </w:tc>
      </w:tr>
    </w:tbl>
    <w:bookmarkStart w:name="z21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(проживающим в зоне экологического бедствия)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"О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защите граждан, пострадавших вследствие экологического бедствия в Приаралье":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 от "__"______ 20__ года,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от "__" _________ 20__ года.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2.1.12</w:t>
            </w:r>
          </w:p>
        </w:tc>
      </w:tr>
    </w:tbl>
    <w:bookmarkStart w:name="z21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дополнительного трудового отпуска (проживающим на территориях подвергшихся воздействию ядерных испытаний)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граждан, пострадавших вследствие ядерных испытаний на Семипалатинском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испытательном ядерном полигоне"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_____________________ 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от "__" _________ 20__ года.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2.1.12</w:t>
            </w:r>
          </w:p>
        </w:tc>
      </w:tr>
    </w:tbl>
    <w:bookmarkStart w:name="z21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проживающим на территориях подвергшихся воздействию ядерных испытаний)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граждан, пострадавших вследствие ядерных испытаний на Семипалатинском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испытательном ядерном полигоне":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______________________ 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2.1.13</w:t>
            </w:r>
          </w:p>
        </w:tc>
      </w:tr>
    </w:tbl>
    <w:bookmarkStart w:name="z21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переносе (продлении) отпуска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переносе (продлении)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Перенести (продлить)___________________________________________________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 в связи с временной нетрудоспособностью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(либо в связи с отпуском по беременности и родам)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по "__" 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 и документ,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временную нетрудоспособность.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2.1.13</w:t>
            </w:r>
          </w:p>
        </w:tc>
      </w:tr>
    </w:tbl>
    <w:bookmarkStart w:name="z22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переносе (продлении) отпуска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переносе (продлении)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Перенести (продлить)___________________________________________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 в связи с временной нетрудоспособностью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(либо в связи с отпуском по беременности и родам)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по "__" 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 и документ,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временную нетрудоспособность.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2.1.14</w:t>
            </w:r>
          </w:p>
        </w:tc>
      </w:tr>
    </w:tbl>
    <w:bookmarkStart w:name="z22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отзыве из отпуска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отзыве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производственной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отозвать из оплачиваемого ежегодного трудового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 от "__" _____ 20__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2.1.14</w:t>
            </w:r>
          </w:p>
        </w:tc>
      </w:tr>
    </w:tbl>
    <w:bookmarkStart w:name="z22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отзыве из отпуска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отзыве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 отозвать из оплачиваемого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производственной необходимости) ежегодного трудового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2.1.15</w:t>
            </w:r>
          </w:p>
        </w:tc>
      </w:tr>
    </w:tbl>
    <w:bookmarkStart w:name="z22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неиспользованного отпуска (в связи с отзывом)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неиспользованного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оставшуюся часть неиспользованного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_______________________ от 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2.1.15</w:t>
            </w:r>
          </w:p>
        </w:tc>
      </w:tr>
    </w:tbl>
    <w:bookmarkStart w:name="z22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неиспользованного отпуска</w:t>
      </w:r>
      <w:r>
        <w:br/>
      </w:r>
      <w:r>
        <w:rPr>
          <w:rFonts w:ascii="Times New Roman"/>
          <w:b/>
          <w:i w:val="false"/>
          <w:color w:val="000000"/>
        </w:rPr>
        <w:t>(в связи с отзывом)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неиспользованного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оставшуюся часть неиспользованного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_______________________ 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2.1.16</w:t>
            </w:r>
          </w:p>
        </w:tc>
      </w:tr>
    </w:tbl>
    <w:bookmarkStart w:name="z23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неиспользованного отпуска (в связи с отзывом)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неиспользованного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оставшуюся часть неиспользованного отпуска: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 от "__" __________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от "__" _________ 20__ года.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2.1.16</w:t>
            </w:r>
          </w:p>
        </w:tc>
      </w:tr>
    </w:tbl>
    <w:bookmarkStart w:name="z23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неиспользованного отпуска</w:t>
      </w:r>
      <w:r>
        <w:br/>
      </w:r>
      <w:r>
        <w:rPr>
          <w:rFonts w:ascii="Times New Roman"/>
          <w:b/>
          <w:i w:val="false"/>
          <w:color w:val="000000"/>
        </w:rPr>
        <w:t>(в связи с отзывом)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неиспользованного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оставшуюся часть неиспользованного отпуска: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 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Основания к документам о предоставлении отпуска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2.2.17</w:t>
            </w:r>
          </w:p>
        </w:tc>
      </w:tr>
    </w:tbl>
    <w:bookmarkStart w:name="z23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предоставлении ежегодного трудового отпуска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</w:tc>
      </w:tr>
    </w:tbl>
    <w:bookmarkStart w:name="z2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4"/>
    <w:p>
      <w:pPr>
        <w:spacing w:after="0"/>
        <w:ind w:left="0"/>
        <w:jc w:val="both"/>
      </w:pPr>
      <w:bookmarkStart w:name="z237" w:id="135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оплачиваемый ежегодный трудовой отпуск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 20___ года за период работы с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 20__ года с выплатой пособия для оздоровления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(виза непосредственного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2.2.18</w:t>
            </w:r>
          </w:p>
        </w:tc>
      </w:tr>
    </w:tbl>
    <w:bookmarkStart w:name="z23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предоставлении части ежегодного трудового отпуска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</w:tc>
      </w:tr>
    </w:tbl>
    <w:bookmarkStart w:name="z24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7"/>
    <w:p>
      <w:pPr>
        <w:spacing w:after="0"/>
        <w:ind w:left="0"/>
        <w:jc w:val="both"/>
      </w:pPr>
      <w:bookmarkStart w:name="z242" w:id="138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часть оплачиваемого ежегодного трудового отпуска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"___" 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____________ 20___ года за период работы с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 20__ года с выплатой пособия для оздоровления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 (виза непосредственного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2.2.19</w:t>
            </w:r>
          </w:p>
        </w:tc>
      </w:tr>
    </w:tbl>
    <w:bookmarkStart w:name="z24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об отзыве из отпуска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</w:p>
        </w:tc>
      </w:tr>
    </w:tbl>
    <w:bookmarkStart w:name="z2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bookmarkEnd w:id="140"/>
    <w:p>
      <w:pPr>
        <w:spacing w:after="0"/>
        <w:ind w:left="0"/>
        <w:jc w:val="both"/>
      </w:pPr>
      <w:bookmarkStart w:name="z247" w:id="141"/>
      <w:r>
        <w:rPr>
          <w:rFonts w:ascii="Times New Roman"/>
          <w:b w:val="false"/>
          <w:i w:val="false"/>
          <w:color w:val="000000"/>
          <w:sz w:val="28"/>
        </w:rPr>
        <w:t>
      Прошу Вас отозвать 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 с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(или указать причину отзыва из отпуска).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согласие служащего________________________________________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bookmarkStart w:name="z2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Документы о командировании сотрудников</w:t>
      </w:r>
      <w:r>
        <w:br/>
      </w:r>
      <w:r>
        <w:rPr>
          <w:rFonts w:ascii="Times New Roman"/>
          <w:b/>
          <w:i w:val="false"/>
          <w:color w:val="000000"/>
        </w:rPr>
        <w:t>1) Документы о командировании сотрудников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3.1.1</w:t>
            </w:r>
          </w:p>
        </w:tc>
      </w:tr>
    </w:tbl>
    <w:bookmarkStart w:name="z2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командировании</w:t>
      </w:r>
    </w:p>
    <w:bookmarkEnd w:id="143"/>
    <w:bookmarkStart w:name="z2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4"/>
    <w:bookmarkStart w:name="z25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командировании</w:t>
      </w:r>
    </w:p>
    <w:bookmarkEnd w:id="145"/>
    <w:p>
      <w:pPr>
        <w:spacing w:after="0"/>
        <w:ind w:left="0"/>
        <w:jc w:val="both"/>
      </w:pPr>
      <w:bookmarkStart w:name="z253" w:id="14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Казахстан", постановлениями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22 сентября 2000 года 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служебных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командировках в пределах Республики Казахстан работников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учреждений, содержащихся за счет средств государственного бюджета,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депутатов Парламента Республики Казахстан" и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возмещения расходов на служебные командировки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бюджетных средств, в том числе в иностранные государства"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Командировать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 с "___"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 20___года 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Возместить суточные в количестве ___ (___) календарных дней, расходы по найму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жилого помещения в количестве ___ (___) календарных дней и расходы по проезду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транспортом по маршруту (вид транспорта)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(или служебная записка о командировке) от "__"______ 20__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3.1.1</w:t>
            </w:r>
          </w:p>
        </w:tc>
      </w:tr>
    </w:tbl>
    <w:bookmarkStart w:name="z2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командировании</w:t>
      </w:r>
    </w:p>
    <w:bookmarkEnd w:id="147"/>
    <w:bookmarkStart w:name="z2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командировании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Казахстан", постановлениями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22 сентября 2000 года 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служебных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командировках в пределах Республики Казахстан работников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учреждений, содержащихся за счет средств государственного бюджета,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депутатов Парламента Республики Казахстан" и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возмещения расходов на служебные командировки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средств, в том числе в иностранные государства":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Командировать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 с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 20___года ________________________,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Возместить суточные в количестве ___ (___) календарных дней, расходы по найму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жилого помещения в количестве ___ (___) календарных дней и расходы по проезду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транспортом по маршруту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от "___" __________ 20__ года №__ (или служебная записка о командировке).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3.1.2</w:t>
            </w:r>
          </w:p>
        </w:tc>
      </w:tr>
    </w:tbl>
    <w:bookmarkStart w:name="z2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прикомандировании</w:t>
      </w:r>
    </w:p>
    <w:bookmarkEnd w:id="149"/>
    <w:bookmarkStart w:name="z2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прикомандировании государственных служащих к государственным органам,</w:t>
      </w:r>
      <w:r>
        <w:br/>
      </w:r>
      <w:r>
        <w:rPr>
          <w:rFonts w:ascii="Times New Roman"/>
          <w:b/>
          <w:i w:val="false"/>
          <w:color w:val="000000"/>
        </w:rPr>
        <w:t>загранучреждениям Республики Казахстан и иным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Прикомандировать 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 20___ года по "___" ___________ 20___года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от "___" __________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3.1.2</w:t>
            </w:r>
          </w:p>
        </w:tc>
      </w:tr>
    </w:tbl>
    <w:bookmarkStart w:name="z2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прикомандировании</w:t>
      </w:r>
    </w:p>
    <w:bookmarkEnd w:id="151"/>
    <w:bookmarkStart w:name="z2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прикомандировании государственных служащих к государственным органам,</w:t>
      </w:r>
      <w:r>
        <w:br/>
      </w:r>
      <w:r>
        <w:rPr>
          <w:rFonts w:ascii="Times New Roman"/>
          <w:b/>
          <w:i w:val="false"/>
          <w:color w:val="000000"/>
        </w:rPr>
        <w:t>загранучреждениям Республики Казахстан и иным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Прикомандировать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от "___" ___________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bookmarkStart w:name="z2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Основания к документам о командировании сотрудников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3.2.3</w:t>
            </w:r>
          </w:p>
        </w:tc>
      </w:tr>
    </w:tbl>
    <w:bookmarkStart w:name="z26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командировке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</w:tc>
      </w:tr>
    </w:tbl>
    <w:bookmarkStart w:name="z26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bookmarkEnd w:id="155"/>
    <w:p>
      <w:pPr>
        <w:spacing w:after="0"/>
        <w:ind w:left="0"/>
        <w:jc w:val="both"/>
      </w:pPr>
      <w:bookmarkStart w:name="z268" w:id="156"/>
      <w:r>
        <w:rPr>
          <w:rFonts w:ascii="Times New Roman"/>
          <w:b w:val="false"/>
          <w:i w:val="false"/>
          <w:color w:val="000000"/>
          <w:sz w:val="28"/>
        </w:rPr>
        <w:t>
      Прошу Вас командировать ___________________________________________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цель командировки)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bookmarkStart w:name="z26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Документы по дисциплинарной практике (дисциплинарные взыскания)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4.1</w:t>
            </w:r>
          </w:p>
        </w:tc>
      </w:tr>
    </w:tbl>
    <w:bookmarkStart w:name="z27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наложении дисциплинарного взыскания</w:t>
      </w:r>
    </w:p>
    <w:bookmarkEnd w:id="158"/>
    <w:bookmarkStart w:name="z2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наложении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совершение дисциплинарного проступка, выразившегося в 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наложить 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дисциплинарное взыскание в виде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_________________________, решение Дисциплинарной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(в случае наложения взыскания в виде увольнения, понижения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должности, предупреждения о неполном служебном соответствии либо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согласия служащего с проступком).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4.1</w:t>
            </w:r>
          </w:p>
        </w:tc>
      </w:tr>
    </w:tbl>
    <w:bookmarkStart w:name="z27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наложении дисциплинарного взыскания</w:t>
      </w:r>
    </w:p>
    <w:bookmarkEnd w:id="160"/>
    <w:bookmarkStart w:name="z2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1"/>
    <w:bookmarkStart w:name="z27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наложении дисциплинарного взыскания</w:t>
      </w:r>
    </w:p>
    <w:bookmarkEnd w:id="162"/>
    <w:p>
      <w:pPr>
        <w:spacing w:after="0"/>
        <w:ind w:left="0"/>
        <w:jc w:val="both"/>
      </w:pPr>
      <w:bookmarkStart w:name="z277" w:id="16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совершение дисциплинарного проступка, выразившегося в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наложить на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дисциплинарное взыскание в виде _____________________________. (вид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__________________________, решение Дисциплинарной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(в случае наложения взыскания в виде увольнения, понижения в должности,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предупреждения о неполном служебном соответствии либо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(несогласия служащего с проступком).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4.2</w:t>
            </w:r>
          </w:p>
        </w:tc>
      </w:tr>
    </w:tbl>
    <w:bookmarkStart w:name="z27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снятии дисциплинарного взыскания</w:t>
      </w:r>
    </w:p>
    <w:bookmarkEnd w:id="164"/>
    <w:bookmarkStart w:name="z2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5"/>
    <w:bookmarkStart w:name="z28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снятии дисциплинарного взыскания</w:t>
      </w:r>
    </w:p>
    <w:bookmarkEnd w:id="166"/>
    <w:p>
      <w:pPr>
        <w:spacing w:after="0"/>
        <w:ind w:left="0"/>
        <w:jc w:val="both"/>
      </w:pPr>
      <w:bookmarkStart w:name="z282" w:id="16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Снять дисциплинарное взыскание в виде __________________, наложенное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от _________года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снятия дисциплинарного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представление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4.2</w:t>
            </w:r>
          </w:p>
        </w:tc>
      </w:tr>
    </w:tbl>
    <w:bookmarkStart w:name="z28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снятии дисциплинарного взыскания</w:t>
      </w:r>
    </w:p>
    <w:bookmarkEnd w:id="168"/>
    <w:bookmarkStart w:name="z2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9"/>
    <w:bookmarkStart w:name="z28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снятии дисциплинарного взыскания</w:t>
      </w:r>
    </w:p>
    <w:bookmarkEnd w:id="170"/>
    <w:p>
      <w:pPr>
        <w:spacing w:after="0"/>
        <w:ind w:left="0"/>
        <w:jc w:val="both"/>
      </w:pPr>
      <w:bookmarkStart w:name="z287" w:id="17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Снять дисциплинарное взыскание в виде ______________, наложенное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от _________года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снятия дисциплинарного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представление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4.3</w:t>
            </w:r>
          </w:p>
        </w:tc>
      </w:tr>
    </w:tbl>
    <w:bookmarkStart w:name="z28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служебного расследования</w:t>
      </w:r>
    </w:p>
    <w:bookmarkEnd w:id="172"/>
    <w:bookmarkStart w:name="z2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173"/>
    <w:bookmarkStart w:name="z29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служебного расследования</w:t>
      </w:r>
    </w:p>
    <w:bookmarkEnd w:id="174"/>
    <w:p>
      <w:pPr>
        <w:spacing w:after="0"/>
        <w:ind w:left="0"/>
        <w:jc w:val="both"/>
      </w:pPr>
      <w:bookmarkStart w:name="z292" w:id="17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 факту совершения дисциплинарного проступка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комиссии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служебное расследование.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Материалы с соответствующим мотивированным заключением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дисциплинарной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сведения о совершении проступка).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4.3</w:t>
            </w:r>
          </w:p>
        </w:tc>
      </w:tr>
    </w:tbl>
    <w:bookmarkStart w:name="z29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служебного расследования</w:t>
      </w:r>
    </w:p>
    <w:bookmarkEnd w:id="176"/>
    <w:bookmarkStart w:name="z2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служебного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 факту совершения дисциплинарного проступка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служебное расследование.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Материалы с соответствующим мотивированным заключением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дисциплинарной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совершении (фамилия, инициалы) проступка.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bookmarkStart w:name="z29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Документы по поощрению государственного служащего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5.1</w:t>
            </w:r>
          </w:p>
        </w:tc>
      </w:tr>
    </w:tbl>
    <w:bookmarkStart w:name="z29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поощрении государственного служащего</w:t>
      </w:r>
    </w:p>
    <w:bookmarkEnd w:id="179"/>
    <w:bookmarkStart w:name="z2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80"/>
    <w:bookmarkStart w:name="z30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поощрении (премировании) государственного служащего</w:t>
      </w:r>
    </w:p>
    <w:bookmarkEnd w:id="181"/>
    <w:p>
      <w:pPr>
        <w:spacing w:after="0"/>
        <w:ind w:left="0"/>
        <w:jc w:val="both"/>
      </w:pPr>
      <w:bookmarkStart w:name="z301" w:id="18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Поощрить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достижения в работе или результаты деятельности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представления, протокол заседания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 20___ года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5.1</w:t>
            </w:r>
          </w:p>
        </w:tc>
      </w:tr>
    </w:tbl>
    <w:bookmarkStart w:name="z30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поощрении государственного служащего</w:t>
      </w:r>
    </w:p>
    <w:bookmarkEnd w:id="183"/>
    <w:bookmarkStart w:name="z3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84"/>
    <w:bookmarkStart w:name="z30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поощрении (премировании) государственного служащего</w:t>
      </w:r>
    </w:p>
    <w:bookmarkEnd w:id="185"/>
    <w:p>
      <w:pPr>
        <w:spacing w:after="0"/>
        <w:ind w:left="0"/>
        <w:jc w:val="both"/>
      </w:pPr>
      <w:bookmarkStart w:name="z306" w:id="18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Поощрить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достижения в работе или результаты деятельности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представления, протокол заседания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________20___ года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5.2</w:t>
            </w:r>
          </w:p>
        </w:tc>
      </w:tr>
    </w:tbl>
    <w:bookmarkStart w:name="z30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поощрении государственного служащего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руководителя)</w:t>
            </w:r>
          </w:p>
        </w:tc>
      </w:tr>
    </w:tbl>
    <w:bookmarkStart w:name="z31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bookmarkEnd w:id="188"/>
    <w:p>
      <w:pPr>
        <w:spacing w:after="0"/>
        <w:ind w:left="0"/>
        <w:jc w:val="both"/>
      </w:pPr>
      <w:bookmarkStart w:name="z311" w:id="1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работает в данном государственном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органе с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время прохождения государственной службы показал себя только с положительной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к возложенным на него должностным обязанностям относится добросовестно.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Также,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за образцовое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обязанностей (либо безупречную государственную службу,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заданий особой важности и сложности и за другие достижения в работе),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оценки деятельности прошу поощрить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(единовременным денежным вознаграждением, объявлением благодарности,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награждением ценным подарком, грамотой, присвоением почетного звания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ведомственными наградами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bookmarkStart w:name="z31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Документы об утверждении штатной структуры и квалификационных требований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6.1</w:t>
            </w:r>
          </w:p>
        </w:tc>
      </w:tr>
    </w:tbl>
    <w:bookmarkStart w:name="z31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утверждении штатной численности и структуры</w:t>
      </w:r>
    </w:p>
    <w:bookmarkEnd w:id="191"/>
    <w:bookmarkStart w:name="z3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92"/>
    <w:bookmarkStart w:name="z31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штатной численности и структуры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p>
      <w:pPr>
        <w:spacing w:after="0"/>
        <w:ind w:left="0"/>
        <w:jc w:val="both"/>
      </w:pPr>
      <w:bookmarkStart w:name="z318" w:id="19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___________________________________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(нормативный правовой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штатную численность и структуру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6.1</w:t>
            </w:r>
          </w:p>
        </w:tc>
      </w:tr>
    </w:tbl>
    <w:bookmarkStart w:name="z32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утверждении штатной численности и структуры</w:t>
      </w:r>
    </w:p>
    <w:bookmarkEnd w:id="195"/>
    <w:bookmarkStart w:name="z3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96"/>
    <w:bookmarkStart w:name="z32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штатной численности и структуры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p>
      <w:pPr>
        <w:spacing w:after="0"/>
        <w:ind w:left="0"/>
        <w:jc w:val="both"/>
      </w:pPr>
      <w:bookmarkStart w:name="z324" w:id="198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________________________________________________: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(нормативный правовой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штатную численность и структуру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6.2</w:t>
            </w:r>
          </w:p>
        </w:tc>
      </w:tr>
    </w:tbl>
    <w:bookmarkStart w:name="z32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утверждении квалификационных требований к административным государственным должностям</w:t>
      </w:r>
    </w:p>
    <w:bookmarkEnd w:id="199"/>
    <w:bookmarkStart w:name="z3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00"/>
    <w:bookmarkStart w:name="z32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квалификационных требований к административным государственным должностям</w:t>
      </w:r>
    </w:p>
    <w:bookmarkEnd w:id="201"/>
    <w:p>
      <w:pPr>
        <w:spacing w:after="0"/>
        <w:ind w:left="0"/>
        <w:jc w:val="both"/>
      </w:pPr>
      <w:bookmarkStart w:name="z329" w:id="20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квалификационные требования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6.2</w:t>
            </w:r>
          </w:p>
        </w:tc>
      </w:tr>
    </w:tbl>
    <w:bookmarkStart w:name="z33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утверждении квалификационных требований</w:t>
      </w:r>
      <w:r>
        <w:br/>
      </w:r>
      <w:r>
        <w:rPr>
          <w:rFonts w:ascii="Times New Roman"/>
          <w:b/>
          <w:i w:val="false"/>
          <w:color w:val="000000"/>
        </w:rPr>
        <w:t>к административным государственным должностям</w:t>
      </w:r>
    </w:p>
    <w:bookmarkEnd w:id="203"/>
    <w:bookmarkStart w:name="z3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04"/>
    <w:bookmarkStart w:name="z33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квалификационных требований к административным государственным должностям</w:t>
      </w:r>
    </w:p>
    <w:bookmarkEnd w:id="205"/>
    <w:p>
      <w:pPr>
        <w:spacing w:after="0"/>
        <w:ind w:left="0"/>
        <w:jc w:val="both"/>
      </w:pPr>
      <w:bookmarkStart w:name="z334" w:id="20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квалификационные требования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bookmarkStart w:name="z33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Документы по основной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1) Приказы по основной деятельности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7.1.1</w:t>
            </w:r>
          </w:p>
        </w:tc>
      </w:tr>
    </w:tbl>
    <w:bookmarkStart w:name="z33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создании дисциплинарной комиссии</w:t>
      </w:r>
    </w:p>
    <w:bookmarkEnd w:id="208"/>
    <w:bookmarkStart w:name="z3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09"/>
    <w:bookmarkStart w:name="z33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дисциплинарной комиссии</w:t>
      </w:r>
    </w:p>
    <w:bookmarkEnd w:id="210"/>
    <w:p>
      <w:pPr>
        <w:spacing w:after="0"/>
        <w:ind w:left="0"/>
        <w:jc w:val="both"/>
      </w:pPr>
      <w:bookmarkStart w:name="z340" w:id="21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дисциплинарных взысканий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утвержденных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2015 года № 152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bookmarkStart w:name="z341" w:id="212"/>
      <w:r>
        <w:rPr>
          <w:rFonts w:ascii="Times New Roman"/>
          <w:b w:val="false"/>
          <w:i w:val="false"/>
          <w:color w:val="000000"/>
          <w:sz w:val="28"/>
        </w:rPr>
        <w:t>
      1. Создать дисциплинарную комиссию _____________________________________,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7.1.1</w:t>
            </w:r>
          </w:p>
        </w:tc>
      </w:tr>
    </w:tbl>
    <w:bookmarkStart w:name="z3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создании дисциплинарной комиссии</w:t>
      </w:r>
    </w:p>
    <w:bookmarkEnd w:id="213"/>
    <w:bookmarkStart w:name="z3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4"/>
    <w:bookmarkStart w:name="z34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дисциплинарной комиссии</w:t>
      </w:r>
    </w:p>
    <w:bookmarkEnd w:id="215"/>
    <w:p>
      <w:pPr>
        <w:spacing w:after="0"/>
        <w:ind w:left="0"/>
        <w:jc w:val="both"/>
      </w:pPr>
      <w:bookmarkStart w:name="z346" w:id="21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дисциплинарных взысканий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утвержденных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Создать дисциплинарную комиссию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7.1.2</w:t>
            </w:r>
          </w:p>
        </w:tc>
      </w:tr>
    </w:tbl>
    <w:bookmarkStart w:name="z34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создании конкурсной комиссии</w:t>
      </w:r>
    </w:p>
    <w:bookmarkEnd w:id="217"/>
    <w:bookmarkStart w:name="z3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8"/>
    <w:bookmarkStart w:name="z35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конкурсной комиссии</w:t>
      </w:r>
    </w:p>
    <w:bookmarkEnd w:id="219"/>
    <w:p>
      <w:pPr>
        <w:spacing w:after="0"/>
        <w:ind w:left="0"/>
        <w:jc w:val="both"/>
      </w:pPr>
      <w:bookmarkStart w:name="z351" w:id="22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конкурсную комиссию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7.1.2</w:t>
            </w:r>
          </w:p>
        </w:tc>
      </w:tr>
    </w:tbl>
    <w:bookmarkStart w:name="z35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создании конкурсной комиссии</w:t>
      </w:r>
    </w:p>
    <w:bookmarkEnd w:id="221"/>
    <w:bookmarkStart w:name="z3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22"/>
    <w:bookmarkStart w:name="z35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конкурсной комиссии</w:t>
      </w:r>
    </w:p>
    <w:bookmarkEnd w:id="223"/>
    <w:p>
      <w:pPr>
        <w:spacing w:after="0"/>
        <w:ind w:left="0"/>
        <w:jc w:val="both"/>
      </w:pPr>
      <w:bookmarkStart w:name="z356" w:id="22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конкурсную комиссию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7.1.3</w:t>
            </w:r>
          </w:p>
        </w:tc>
      </w:tr>
    </w:tbl>
    <w:bookmarkStart w:name="z35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создании аттестационной комиссии</w:t>
      </w:r>
    </w:p>
    <w:bookmarkEnd w:id="225"/>
    <w:bookmarkStart w:name="z3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26"/>
    <w:bookmarkStart w:name="z36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аттестационной комиссии</w:t>
      </w:r>
    </w:p>
    <w:bookmarkEnd w:id="227"/>
    <w:p>
      <w:pPr>
        <w:spacing w:after="0"/>
        <w:ind w:left="0"/>
        <w:jc w:val="both"/>
      </w:pPr>
      <w:bookmarkStart w:name="z361" w:id="22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"О государственной службе Республики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аттестационную комиссию 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7.1.3</w:t>
            </w:r>
          </w:p>
        </w:tc>
      </w:tr>
    </w:tbl>
    <w:bookmarkStart w:name="z36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создании аттестационной комиссии</w:t>
      </w:r>
    </w:p>
    <w:bookmarkEnd w:id="229"/>
    <w:bookmarkStart w:name="z3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0"/>
    <w:bookmarkStart w:name="z36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аттестационной комиссии</w:t>
      </w:r>
    </w:p>
    <w:bookmarkEnd w:id="231"/>
    <w:p>
      <w:pPr>
        <w:spacing w:after="0"/>
        <w:ind w:left="0"/>
        <w:jc w:val="both"/>
      </w:pPr>
      <w:bookmarkStart w:name="z366" w:id="23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"О государственной службе Республики Казахстан":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аттестационную комиссию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7.1.4</w:t>
            </w:r>
          </w:p>
        </w:tc>
      </w:tr>
    </w:tbl>
    <w:bookmarkStart w:name="z36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направлении на стажировку</w:t>
      </w:r>
    </w:p>
    <w:bookmarkEnd w:id="233"/>
    <w:bookmarkStart w:name="z3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4"/>
    <w:bookmarkStart w:name="z37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направлении на стажировку</w:t>
      </w:r>
    </w:p>
    <w:bookmarkEnd w:id="235"/>
    <w:p>
      <w:pPr>
        <w:spacing w:after="0"/>
        <w:ind w:left="0"/>
        <w:jc w:val="both"/>
      </w:pPr>
      <w:bookmarkStart w:name="z371" w:id="23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 для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или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Стажировки на срок с "__" ______ 20___ года по "__"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7.1.4</w:t>
            </w:r>
          </w:p>
        </w:tc>
      </w:tr>
    </w:tbl>
    <w:bookmarkStart w:name="z37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направлении на стажировку</w:t>
      </w:r>
    </w:p>
    <w:bookmarkEnd w:id="237"/>
    <w:bookmarkStart w:name="z3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8"/>
    <w:bookmarkStart w:name="z37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направлении на стажировку</w:t>
      </w:r>
    </w:p>
    <w:bookmarkEnd w:id="239"/>
    <w:p>
      <w:pPr>
        <w:spacing w:after="0"/>
        <w:ind w:left="0"/>
        <w:jc w:val="both"/>
      </w:pPr>
      <w:bookmarkStart w:name="z376" w:id="24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 для прохождения стажировки на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или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 20___ года по "__"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7.1.5</w:t>
            </w:r>
          </w:p>
        </w:tc>
      </w:tr>
    </w:tbl>
    <w:bookmarkStart w:name="z37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создании комиссии по оценке деятельности административных государственных служащих</w:t>
      </w:r>
    </w:p>
    <w:bookmarkEnd w:id="241"/>
    <w:bookmarkStart w:name="z37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242"/>
    <w:bookmarkStart w:name="z38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комиссии по оценке деятельности административных государственных служащих</w:t>
      </w:r>
    </w:p>
    <w:bookmarkEnd w:id="243"/>
    <w:p>
      <w:pPr>
        <w:spacing w:after="0"/>
        <w:ind w:left="0"/>
        <w:jc w:val="both"/>
      </w:pPr>
      <w:bookmarkStart w:name="z381" w:id="24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оценки деятельности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утвержденных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оценке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7.1.5</w:t>
            </w:r>
          </w:p>
        </w:tc>
      </w:tr>
    </w:tbl>
    <w:bookmarkStart w:name="z38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создании комиссии по оценке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</w:t>
      </w:r>
    </w:p>
    <w:bookmarkEnd w:id="245"/>
    <w:bookmarkStart w:name="z38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246"/>
    <w:bookmarkStart w:name="z38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комиссии по оценке деятельности административных государственных служащих</w:t>
      </w:r>
    </w:p>
    <w:bookmarkEnd w:id="247"/>
    <w:p>
      <w:pPr>
        <w:spacing w:after="0"/>
        <w:ind w:left="0"/>
        <w:jc w:val="both"/>
      </w:pPr>
      <w:bookmarkStart w:name="z386" w:id="24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оценки деятельности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утвержденных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оценке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7.1.6</w:t>
            </w:r>
          </w:p>
        </w:tc>
      </w:tr>
    </w:tbl>
    <w:bookmarkStart w:name="z38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замене наставника за лицами, впервые принятыми на административную государственную службу</w:t>
      </w:r>
    </w:p>
    <w:bookmarkEnd w:id="249"/>
    <w:bookmarkStart w:name="z38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0"/>
    <w:bookmarkStart w:name="z39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замене наставника за лицом, впервые принятым на административную государственную службу</w:t>
      </w:r>
    </w:p>
    <w:bookmarkEnd w:id="251"/>
    <w:p>
      <w:pPr>
        <w:spacing w:after="0"/>
        <w:ind w:left="0"/>
        <w:jc w:val="both"/>
      </w:pPr>
      <w:bookmarkStart w:name="z391" w:id="252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1), 2), 3), 4), 5) (выбрать один из них в зависимости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причины замены)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условий прохождения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порядка закрепления наставников, утвержденных приказом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государственной службы и противодействию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коррупции от 21 октября 2016 года № 21,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Заменить _________________________________________________ закрепленного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наставника за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замены наставника)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 ознакомить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 с настоящим приказом 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7.1.6</w:t>
            </w:r>
          </w:p>
        </w:tc>
      </w:tr>
    </w:tbl>
    <w:bookmarkStart w:name="z39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замене наставника за лицами,</w:t>
      </w:r>
      <w:r>
        <w:br/>
      </w:r>
      <w:r>
        <w:rPr>
          <w:rFonts w:ascii="Times New Roman"/>
          <w:b/>
          <w:i w:val="false"/>
          <w:color w:val="000000"/>
        </w:rPr>
        <w:t>впервые принятыми на административные государственные должности</w:t>
      </w:r>
    </w:p>
    <w:bookmarkEnd w:id="253"/>
    <w:bookmarkStart w:name="z39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4"/>
    <w:bookmarkStart w:name="z39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замене наставника за лицами, впервые принятыми</w:t>
      </w:r>
      <w:r>
        <w:br/>
      </w:r>
      <w:r>
        <w:rPr>
          <w:rFonts w:ascii="Times New Roman"/>
          <w:b/>
          <w:i w:val="false"/>
          <w:color w:val="000000"/>
        </w:rPr>
        <w:t>на административные государственные должности</w:t>
      </w:r>
    </w:p>
    <w:bookmarkEnd w:id="255"/>
    <w:p>
      <w:pPr>
        <w:spacing w:after="0"/>
        <w:ind w:left="0"/>
        <w:jc w:val="both"/>
      </w:pPr>
      <w:bookmarkStart w:name="z396" w:id="256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1), 2), 3), 4), 5) (выбрать один из них в зависимости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причины замены)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условии прохождения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порядка закрепления наставников, утвержденных приказом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государственной службы и противодействию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коррупции от 21 октября 2016 года №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Заменить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закрепленного в качестве наставника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замены наставника)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 ознакомить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распоряжением (решением) 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7.1.7</w:t>
            </w:r>
          </w:p>
        </w:tc>
      </w:tr>
    </w:tbl>
    <w:bookmarkStart w:name="z39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создании комиссии по установлению трудового стажа</w:t>
      </w:r>
    </w:p>
    <w:bookmarkEnd w:id="257"/>
    <w:bookmarkStart w:name="z39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8"/>
    <w:bookmarkStart w:name="z40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комиссии по установлению трудового стажа</w:t>
      </w:r>
    </w:p>
    <w:bookmarkEnd w:id="259"/>
    <w:p>
      <w:pPr>
        <w:spacing w:after="0"/>
        <w:ind w:left="0"/>
        <w:jc w:val="both"/>
      </w:pPr>
      <w:bookmarkStart w:name="z401" w:id="26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стажа работы государственных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дающего право на установление должностного оклада,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 Республики Казахстан от 30 октября 2017 года № 687,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установлению 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_________________________________________________,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7.1.7</w:t>
            </w:r>
          </w:p>
        </w:tc>
      </w:tr>
    </w:tbl>
    <w:bookmarkStart w:name="z40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создании комиссии по установлению трудового стажа</w:t>
      </w:r>
    </w:p>
    <w:bookmarkEnd w:id="261"/>
    <w:bookmarkStart w:name="z40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62"/>
    <w:bookmarkStart w:name="z40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комиссии по установлению трудового стажа</w:t>
      </w:r>
    </w:p>
    <w:bookmarkEnd w:id="263"/>
    <w:p>
      <w:pPr>
        <w:spacing w:after="0"/>
        <w:ind w:left="0"/>
        <w:jc w:val="both"/>
      </w:pPr>
      <w:bookmarkStart w:name="z406" w:id="26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стажа работы государственных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дающего право на установление должностного оклада,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 Республики Казахстан от 30 октября 2017 года № 687: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установлению 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_________________________________________________,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7.1.8</w:t>
            </w:r>
          </w:p>
        </w:tc>
      </w:tr>
    </w:tbl>
    <w:bookmarkStart w:name="z40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установлению трудового стажа</w:t>
      </w:r>
    </w:p>
    <w:bookmarkEnd w:id="265"/>
    <w:bookmarkStart w:name="z40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</w:t>
      </w:r>
      <w:r>
        <w:br/>
      </w:r>
      <w:r>
        <w:rPr>
          <w:rFonts w:ascii="Times New Roman"/>
          <w:b/>
          <w:i w:val="false"/>
          <w:color w:val="000000"/>
        </w:rPr>
        <w:t>заседания Комиссии по установлению трудового стажа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 (должность)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</w:tbl>
    <w:p>
      <w:pPr>
        <w:spacing w:after="0"/>
        <w:ind w:left="0"/>
        <w:jc w:val="both"/>
      </w:pPr>
      <w:bookmarkStart w:name="z411" w:id="267"/>
      <w:r>
        <w:rPr>
          <w:rFonts w:ascii="Times New Roman"/>
          <w:b w:val="false"/>
          <w:i w:val="false"/>
          <w:color w:val="000000"/>
          <w:sz w:val="28"/>
        </w:rPr>
        <w:t>
      Повестка дня: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Исчисление стажа работы, дающего право на установление должностного оклада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октября 2017 года № 687 "Об утверждении Правил исчисления стажа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дающего право на установление должностного оклада"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основании документов, подтверждающих трудовую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служащих, Комиссия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Определить нижеуказанным государственным служащим следующий стаж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дающий право на установление должностного оклада: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2" w:id="268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структурного подразделения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производить выплату заработной платы вышеуказанным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служащим согласно установленному стажу работы.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(фамилия, инициалы)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7.1.9</w:t>
            </w:r>
          </w:p>
        </w:tc>
      </w:tr>
    </w:tbl>
    <w:bookmarkStart w:name="z41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утверждении состава комиссии</w:t>
      </w:r>
    </w:p>
    <w:bookmarkEnd w:id="269"/>
    <w:bookmarkStart w:name="z41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70"/>
    <w:bookmarkStart w:name="z41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состава комиссии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p>
      <w:pPr>
        <w:spacing w:after="0"/>
        <w:ind w:left="0"/>
        <w:jc w:val="both"/>
      </w:pPr>
      <w:bookmarkStart w:name="z418" w:id="272"/>
      <w:r>
        <w:rPr>
          <w:rFonts w:ascii="Times New Roman"/>
          <w:b w:val="false"/>
          <w:i w:val="false"/>
          <w:color w:val="000000"/>
          <w:sz w:val="28"/>
        </w:rPr>
        <w:t>
      В соответствии _______________________________________________________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нормативного правового акта, пункт, статья)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комиссии)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7.1.9</w:t>
            </w:r>
          </w:p>
        </w:tc>
      </w:tr>
    </w:tbl>
    <w:bookmarkStart w:name="z42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утверждении состава комиссии</w:t>
      </w:r>
    </w:p>
    <w:bookmarkEnd w:id="273"/>
    <w:bookmarkStart w:name="z42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74"/>
    <w:bookmarkStart w:name="z42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состава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p>
      <w:pPr>
        <w:spacing w:after="0"/>
        <w:ind w:left="0"/>
        <w:jc w:val="both"/>
      </w:pPr>
      <w:bookmarkStart w:name="z424" w:id="276"/>
      <w:r>
        <w:rPr>
          <w:rFonts w:ascii="Times New Roman"/>
          <w:b w:val="false"/>
          <w:i w:val="false"/>
          <w:color w:val="000000"/>
          <w:sz w:val="28"/>
        </w:rPr>
        <w:t>
      В соответствии ______________________________________________________: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нормативного правового акта, пункт, статья)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1.Создать _______________________________________,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комиссии)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7.1.10</w:t>
            </w:r>
          </w:p>
        </w:tc>
      </w:tr>
    </w:tbl>
    <w:bookmarkStart w:name="z42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проведении аттестации</w:t>
      </w:r>
    </w:p>
    <w:bookmarkEnd w:id="277"/>
    <w:bookmarkStart w:name="z42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78"/>
    <w:bookmarkStart w:name="z42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проведении аттестации</w:t>
      </w:r>
    </w:p>
    <w:bookmarkEnd w:id="279"/>
    <w:p>
      <w:pPr>
        <w:spacing w:after="0"/>
        <w:ind w:left="0"/>
        <w:jc w:val="both"/>
      </w:pPr>
      <w:bookmarkStart w:name="z429" w:id="28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bookmarkStart w:name="z430" w:id="281"/>
      <w:r>
        <w:rPr>
          <w:rFonts w:ascii="Times New Roman"/>
          <w:b w:val="false"/>
          <w:i w:val="false"/>
          <w:color w:val="000000"/>
          <w:sz w:val="28"/>
        </w:rPr>
        <w:t>
      1. Утвердить список государственных служащих, подлежащих аттестации,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1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Утвердить график проведения аттестации, согласно приложению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7.1.10</w:t>
            </w:r>
          </w:p>
        </w:tc>
      </w:tr>
    </w:tbl>
    <w:bookmarkStart w:name="z43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проведении аттестации</w:t>
      </w:r>
    </w:p>
    <w:bookmarkEnd w:id="282"/>
    <w:bookmarkStart w:name="z43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3"/>
    <w:bookmarkStart w:name="z43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проведении аттестации</w:t>
      </w:r>
    </w:p>
    <w:bookmarkEnd w:id="284"/>
    <w:p>
      <w:pPr>
        <w:spacing w:after="0"/>
        <w:ind w:left="0"/>
        <w:jc w:val="both"/>
      </w:pPr>
      <w:bookmarkStart w:name="z435" w:id="28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государственных служащих, подлежащих аттестации,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1 к настоящему 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Утвердить график проведения аттестации, согласно приложению 2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Приложение к документам об утверждении состава комиссии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7.2.11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(распоряжению 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___</w:t>
            </w:r>
          </w:p>
        </w:tc>
      </w:tr>
    </w:tbl>
    <w:bookmarkStart w:name="z43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_______________________ (название комиссии)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отечество (при его наличии) и (или) должность) председатель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отечество (при его наличии) и (или)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отечество (при его наличии) и (или) должность) секретарь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комиссии: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отечество (при его наличии) и (или) должность)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отечество (при его наличии) и (или) должность)</w:t>
            </w:r>
          </w:p>
        </w:tc>
      </w:tr>
    </w:tbl>
    <w:bookmarkStart w:name="z43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Приложения к документу о проведении аттестации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(распоряжению 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___</w:t>
            </w:r>
          </w:p>
        </w:tc>
      </w:tr>
    </w:tbl>
    <w:bookmarkStart w:name="z44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государственных служащих, подлежащих аттестации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(должность)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(распоряжению 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 года № __</w:t>
            </w:r>
          </w:p>
        </w:tc>
      </w:tr>
    </w:tbl>
    <w:bookmarkStart w:name="z44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аттестации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время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4" w:id="290"/>
      <w:r>
        <w:rPr>
          <w:rFonts w:ascii="Times New Roman"/>
          <w:b w:val="false"/>
          <w:i w:val="false"/>
          <w:color w:val="000000"/>
          <w:sz w:val="28"/>
        </w:rPr>
        <w:t>
      8. Прочие документы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Прочие приказы и распоряжения (решения)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</w:t>
            </w:r>
          </w:p>
        </w:tc>
      </w:tr>
    </w:tbl>
    <w:bookmarkStart w:name="z44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оказании материальной помощи</w:t>
      </w:r>
    </w:p>
    <w:bookmarkEnd w:id="291"/>
    <w:bookmarkStart w:name="z44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92"/>
    <w:bookmarkStart w:name="z44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оказании материальной помощи</w:t>
      </w:r>
    </w:p>
    <w:bookmarkEnd w:id="293"/>
    <w:p>
      <w:pPr>
        <w:spacing w:after="0"/>
        <w:ind w:left="0"/>
        <w:jc w:val="both"/>
      </w:pPr>
      <w:bookmarkStart w:name="z449" w:id="29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премирования,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установления надбавок к должностным окладам работников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счет средств государственного бюджета, а также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бонусов административным государственным служащим" от 29 августа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1127,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 за счет экономии средств,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содержание государственного органа на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____________________________________________,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</w:t>
            </w:r>
          </w:p>
        </w:tc>
      </w:tr>
    </w:tbl>
    <w:bookmarkStart w:name="z45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оказании материальной помощи</w:t>
      </w:r>
    </w:p>
    <w:bookmarkEnd w:id="295"/>
    <w:bookmarkStart w:name="z45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96"/>
    <w:bookmarkStart w:name="z45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оказании материальной помощи</w:t>
      </w:r>
    </w:p>
    <w:bookmarkEnd w:id="297"/>
    <w:p>
      <w:pPr>
        <w:spacing w:after="0"/>
        <w:ind w:left="0"/>
        <w:jc w:val="both"/>
      </w:pPr>
      <w:bookmarkStart w:name="z454" w:id="29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премирования,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установления надбавок к должностным окладам работников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за счет средств государственного бюджета, а также выплаты бонусов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государственным служащим" от 29 августа 2001 года № 1127: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оказать материальную помощь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 за счет экономии средств,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содержание государственного органа на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___________________________________________,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от "__" _____20___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8.1.2</w:t>
            </w:r>
          </w:p>
        </w:tc>
      </w:tr>
    </w:tbl>
    <w:bookmarkStart w:name="z45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установлении надбавки</w:t>
      </w:r>
    </w:p>
    <w:bookmarkEnd w:id="299"/>
    <w:bookmarkStart w:name="z45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00"/>
    <w:bookmarkStart w:name="z45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надбавки к должностному окладу</w:t>
      </w:r>
    </w:p>
    <w:bookmarkEnd w:id="301"/>
    <w:p>
      <w:pPr>
        <w:spacing w:after="0"/>
        <w:ind w:left="0"/>
        <w:jc w:val="both"/>
      </w:pPr>
      <w:bookmarkStart w:name="z459" w:id="30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премирования,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установления надбавок к должностным окладам работников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счет средств государственного бюджета,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бонусов административным государственным служащим"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августа 2001 года № 1127,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 к должностному окладу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___________, от "__" 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8.1.2</w:t>
            </w:r>
          </w:p>
        </w:tc>
      </w:tr>
    </w:tbl>
    <w:bookmarkStart w:name="z46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установлении надбавки</w:t>
      </w:r>
    </w:p>
    <w:bookmarkEnd w:id="303"/>
    <w:bookmarkStart w:name="z46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04"/>
    <w:bookmarkStart w:name="z46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надбавки к должностному окладу</w:t>
      </w:r>
    </w:p>
    <w:bookmarkEnd w:id="305"/>
    <w:p>
      <w:pPr>
        <w:spacing w:after="0"/>
        <w:ind w:left="0"/>
        <w:jc w:val="both"/>
      </w:pPr>
      <w:bookmarkStart w:name="z464" w:id="30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премирования,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установления надбавок к должностным окладам работников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счет средств государственного бюджета,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бонусов административным государственным служащим"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августа 2001 года № 1127: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__________ к должностному окладу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_____________, от "__" ____ 20___ года № 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8.1.3</w:t>
            </w:r>
          </w:p>
        </w:tc>
      </w:tr>
    </w:tbl>
    <w:bookmarkStart w:name="z46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сверхурочной работе</w:t>
      </w:r>
    </w:p>
    <w:bookmarkEnd w:id="307"/>
    <w:bookmarkStart w:name="z46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08"/>
    <w:bookmarkStart w:name="z46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сверхурочной работе</w:t>
      </w:r>
    </w:p>
    <w:bookmarkEnd w:id="309"/>
    <w:p>
      <w:pPr>
        <w:spacing w:after="0"/>
        <w:ind w:left="0"/>
        <w:jc w:val="both"/>
      </w:pPr>
      <w:bookmarkStart w:name="z469" w:id="31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сверхурочной работе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 с ____ часов по ____ часов выполнять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 о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8.1.3</w:t>
            </w:r>
          </w:p>
        </w:tc>
      </w:tr>
    </w:tbl>
    <w:bookmarkStart w:name="z47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сверхурочной работе</w:t>
      </w:r>
    </w:p>
    <w:bookmarkEnd w:id="311"/>
    <w:bookmarkStart w:name="z47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12"/>
    <w:bookmarkStart w:name="z47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сверхурочной работе</w:t>
      </w:r>
    </w:p>
    <w:bookmarkEnd w:id="313"/>
    <w:p>
      <w:pPr>
        <w:spacing w:after="0"/>
        <w:ind w:left="0"/>
        <w:jc w:val="both"/>
      </w:pPr>
      <w:bookmarkStart w:name="z474" w:id="31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сверхурочной работе "__"______ 20___ года с ____ часов по ____ часов выполнять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работу по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 о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8.1.4</w:t>
            </w:r>
          </w:p>
        </w:tc>
      </w:tr>
    </w:tbl>
    <w:bookmarkStart w:name="z47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работе в выходной (праздничный) день</w:t>
      </w:r>
    </w:p>
    <w:bookmarkEnd w:id="315"/>
    <w:bookmarkStart w:name="z47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16"/>
    <w:bookmarkStart w:name="z47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сверхурочной работе</w:t>
      </w:r>
    </w:p>
    <w:bookmarkEnd w:id="317"/>
    <w:p>
      <w:pPr>
        <w:spacing w:after="0"/>
        <w:ind w:left="0"/>
        <w:jc w:val="both"/>
      </w:pPr>
      <w:bookmarkStart w:name="z479" w:id="31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работе в выходной (праздничный) день "__"______ 20___ года с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 часов выполнять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 о работе в выходной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(праздничный) день от "__" ______ 20___ года №__, письменное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от " "______________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8.1.4</w:t>
            </w:r>
          </w:p>
        </w:tc>
      </w:tr>
    </w:tbl>
    <w:bookmarkStart w:name="z48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работе в выходной (праздничный) день</w:t>
      </w:r>
    </w:p>
    <w:bookmarkEnd w:id="319"/>
    <w:bookmarkStart w:name="z48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0"/>
    <w:bookmarkStart w:name="z48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сверхурочной работе</w:t>
      </w:r>
    </w:p>
    <w:bookmarkEnd w:id="321"/>
    <w:p>
      <w:pPr>
        <w:spacing w:after="0"/>
        <w:ind w:left="0"/>
        <w:jc w:val="both"/>
      </w:pPr>
      <w:bookmarkStart w:name="z484" w:id="32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 к работе в выходной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(праздничный) день "__"______ 20___ года с ____ часов по ____ часов выполнять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работу по ____________________________.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 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от "__" ______ 20___ года №__,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письменное согласие _________________________ от " "_____________________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8.1.5</w:t>
            </w:r>
          </w:p>
        </w:tc>
      </w:tr>
    </w:tbl>
    <w:bookmarkStart w:name="z48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дня (часов) отдыха за сверхурочную работу</w:t>
      </w:r>
    </w:p>
    <w:bookmarkEnd w:id="323"/>
    <w:bookmarkStart w:name="z48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4"/>
    <w:bookmarkStart w:name="z48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дня (часов) отдыха</w:t>
      </w:r>
    </w:p>
    <w:bookmarkEnd w:id="325"/>
    <w:p>
      <w:pPr>
        <w:spacing w:after="0"/>
        <w:ind w:left="0"/>
        <w:jc w:val="both"/>
      </w:pPr>
      <w:bookmarkStart w:name="z489" w:id="32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предоставить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день (часы) отдыха "__" _________ 20___ года (c __ часов по __ часов)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работу в сверхурочное время "__" _________ 20___ года c __ часов по __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 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 от "__" _______20__ года № __ 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8.1.5</w:t>
            </w:r>
          </w:p>
        </w:tc>
      </w:tr>
    </w:tbl>
    <w:bookmarkStart w:name="z49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дня (часов) отдыха</w:t>
      </w:r>
    </w:p>
    <w:bookmarkEnd w:id="327"/>
    <w:bookmarkStart w:name="z49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8"/>
    <w:bookmarkStart w:name="z49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дня (часов) отдыха</w:t>
      </w:r>
    </w:p>
    <w:bookmarkEnd w:id="329"/>
    <w:p>
      <w:pPr>
        <w:spacing w:after="0"/>
        <w:ind w:left="0"/>
        <w:jc w:val="both"/>
      </w:pPr>
      <w:bookmarkStart w:name="z494" w:id="33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статьи 32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(часы) отдыха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(c __ часов по __ часов) за работу в сверхурочное время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__ часов по __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 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_________________ от "__" ________20___ года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8.1.6</w:t>
            </w:r>
          </w:p>
        </w:tc>
      </w:tr>
    </w:tbl>
    <w:bookmarkStart w:name="z49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дня отдыха за работу в выходной (праздничный) день</w:t>
      </w:r>
    </w:p>
    <w:bookmarkEnd w:id="331"/>
    <w:bookmarkStart w:name="z49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32"/>
    <w:bookmarkStart w:name="z49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дня отдыха</w:t>
      </w:r>
    </w:p>
    <w:bookmarkEnd w:id="333"/>
    <w:p>
      <w:pPr>
        <w:spacing w:after="0"/>
        <w:ind w:left="0"/>
        <w:jc w:val="both"/>
      </w:pPr>
      <w:bookmarkStart w:name="z499" w:id="33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отдыха "__" _________ 20___ года за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 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_________________ от "__" _________20___ года №___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работе в выходной (праздничный) день".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8.1.6</w:t>
            </w:r>
          </w:p>
        </w:tc>
      </w:tr>
    </w:tbl>
    <w:bookmarkStart w:name="z50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дня отдыха за работу в выходной (праздничный) день</w:t>
      </w:r>
    </w:p>
    <w:bookmarkEnd w:id="335"/>
    <w:bookmarkStart w:name="z50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36"/>
    <w:bookmarkStart w:name="z50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дня (часов) отдыха</w:t>
      </w:r>
    </w:p>
    <w:bookmarkEnd w:id="337"/>
    <w:p>
      <w:pPr>
        <w:spacing w:after="0"/>
        <w:ind w:left="0"/>
        <w:jc w:val="both"/>
      </w:pPr>
      <w:bookmarkStart w:name="z504" w:id="33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отдыха "__" _________ 20___ года за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 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________________ от "__" ________20___ года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"О работе в выходной (праздничный) день".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8.1.7</w:t>
            </w:r>
          </w:p>
        </w:tc>
      </w:tr>
    </w:tbl>
    <w:bookmarkStart w:name="z50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дней отдыха за осуществление донорской функции</w:t>
      </w:r>
    </w:p>
    <w:bookmarkEnd w:id="339"/>
    <w:bookmarkStart w:name="z50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40"/>
    <w:bookmarkStart w:name="z50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дней отдыха</w:t>
      </w:r>
    </w:p>
    <w:bookmarkEnd w:id="341"/>
    <w:p>
      <w:pPr>
        <w:spacing w:after="0"/>
        <w:ind w:left="0"/>
        <w:jc w:val="both"/>
      </w:pPr>
      <w:bookmarkStart w:name="z509" w:id="34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208 Кодекса Республики Казахстан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оплачиваемые дни отдыха с "__" ______ 20__ года по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осуществление донорской функции.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 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справки ___________________________________ от "__" 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8.1.7</w:t>
            </w:r>
          </w:p>
        </w:tc>
      </w:tr>
    </w:tbl>
    <w:bookmarkStart w:name="z51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дней отдыха за осуществление донорской функции</w:t>
      </w:r>
    </w:p>
    <w:bookmarkEnd w:id="343"/>
    <w:bookmarkStart w:name="z51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44"/>
    <w:bookmarkStart w:name="z51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дней отдыха</w:t>
      </w:r>
    </w:p>
    <w:bookmarkEnd w:id="345"/>
    <w:p>
      <w:pPr>
        <w:spacing w:after="0"/>
        <w:ind w:left="0"/>
        <w:jc w:val="both"/>
      </w:pPr>
      <w:bookmarkStart w:name="z514" w:id="34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208 Кодекса Республики Казахстан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здоровье народа и системе здравоохранения":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оплачиваемые дни отдыха с "__" ______ 20___ года по "__"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осуществление донорской функции.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справки _______________________________ от "__" 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8.1.8</w:t>
            </w:r>
          </w:p>
        </w:tc>
      </w:tr>
    </w:tbl>
    <w:bookmarkStart w:name="z516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дней отдыха для прохождения скрининговых исследований</w:t>
      </w:r>
    </w:p>
    <w:bookmarkEnd w:id="347"/>
    <w:bookmarkStart w:name="z51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48"/>
    <w:bookmarkStart w:name="z518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дней отдыха</w:t>
      </w:r>
    </w:p>
    <w:bookmarkEnd w:id="349"/>
    <w:p>
      <w:pPr>
        <w:spacing w:after="0"/>
        <w:ind w:left="0"/>
        <w:jc w:val="both"/>
      </w:pPr>
      <w:bookmarkStart w:name="z519" w:id="35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 Республики Казахстан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оплачиваемые дни отдыха с "__" _________ 20___ года по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прохождения скрининговых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_____________________от "__" 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8.1.8</w:t>
            </w:r>
          </w:p>
        </w:tc>
      </w:tr>
    </w:tbl>
    <w:bookmarkStart w:name="z521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дней отдыха</w:t>
      </w:r>
      <w:r>
        <w:br/>
      </w:r>
      <w:r>
        <w:rPr>
          <w:rFonts w:ascii="Times New Roman"/>
          <w:b/>
          <w:i w:val="false"/>
          <w:color w:val="000000"/>
        </w:rPr>
        <w:t>для прохождения скрининговых исследований</w:t>
      </w:r>
    </w:p>
    <w:bookmarkEnd w:id="351"/>
    <w:bookmarkStart w:name="z52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52"/>
    <w:bookmarkStart w:name="z52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дней отдыха</w:t>
      </w:r>
    </w:p>
    <w:bookmarkEnd w:id="353"/>
    <w:p>
      <w:pPr>
        <w:spacing w:after="0"/>
        <w:ind w:left="0"/>
        <w:jc w:val="both"/>
      </w:pPr>
      <w:bookmarkStart w:name="z524" w:id="35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 Республики Казахстан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здоровье народа и системе здравоохранения":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оплачиваемые дни отдыха с "__" _________ 20___ года по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прохождения скрининговых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___________________от "__" 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8.1.9</w:t>
            </w:r>
          </w:p>
        </w:tc>
      </w:tr>
    </w:tbl>
    <w:bookmarkStart w:name="z52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компенсации</w:t>
      </w:r>
    </w:p>
    <w:bookmarkEnd w:id="355"/>
    <w:bookmarkStart w:name="z52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56"/>
    <w:bookmarkStart w:name="z528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компенсации</w:t>
      </w:r>
    </w:p>
    <w:bookmarkEnd w:id="357"/>
    <w:p>
      <w:pPr>
        <w:spacing w:after="0"/>
        <w:ind w:left="0"/>
        <w:jc w:val="both"/>
      </w:pPr>
      <w:bookmarkStart w:name="z529" w:id="35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) Трудового кодекса Республики Казахстан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компенсацию за сверхурочно отработанное рабочее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(работу в выходной (праздничный) день)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____________________от "__"________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________________ от "__" ________ 20___ года №___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 ("О работе в выходной (праздничный день)").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8.1.9</w:t>
            </w:r>
          </w:p>
        </w:tc>
      </w:tr>
    </w:tbl>
    <w:bookmarkStart w:name="z53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компенсации</w:t>
      </w:r>
    </w:p>
    <w:bookmarkEnd w:id="359"/>
    <w:bookmarkStart w:name="z53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0"/>
    <w:bookmarkStart w:name="z53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компенсации</w:t>
      </w:r>
    </w:p>
    <w:bookmarkEnd w:id="361"/>
    <w:p>
      <w:pPr>
        <w:spacing w:after="0"/>
        <w:ind w:left="0"/>
        <w:jc w:val="both"/>
      </w:pPr>
      <w:bookmarkStart w:name="z534" w:id="36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) Трудового кодекса Республики Казахстан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пунктом 4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компенсацию за сверхурочно отработанное рабочее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(работу в выходной (праздничный) день)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______________________от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___________________ от "__" ________ 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 ("О работе в выходной (праздничный день)").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8.1.10</w:t>
            </w:r>
          </w:p>
        </w:tc>
      </w:tr>
    </w:tbl>
    <w:bookmarkStart w:name="z53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создании Комиссии по ведомственным наградам</w:t>
      </w:r>
    </w:p>
    <w:bookmarkEnd w:id="363"/>
    <w:bookmarkStart w:name="z53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4"/>
    <w:bookmarkStart w:name="z53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Комиссии по ведомственной(-ым) награде(-ам)</w:t>
      </w:r>
    </w:p>
    <w:bookmarkEnd w:id="365"/>
    <w:p>
      <w:pPr>
        <w:spacing w:after="0"/>
        <w:ind w:left="0"/>
        <w:jc w:val="both"/>
      </w:pPr>
      <w:bookmarkStart w:name="z539" w:id="3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 в составе,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для утверждения состава Комиссии)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ведомственной(-ым) награде(-ам)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ведомственной награды (при необходимости) в составе,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"_" ______ 20___ года № __</w:t>
            </w:r>
          </w:p>
        </w:tc>
      </w:tr>
    </w:tbl>
    <w:bookmarkStart w:name="z541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ведомственной(-ым) награде(-ам)</w:t>
      </w:r>
    </w:p>
    <w:bookmarkEnd w:id="367"/>
    <w:p>
      <w:pPr>
        <w:spacing w:after="0"/>
        <w:ind w:left="0"/>
        <w:jc w:val="both"/>
      </w:pPr>
      <w:bookmarkStart w:name="z542" w:id="3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занимаемая должность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занимаемая должность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занимаемая должность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8.1.10</w:t>
            </w:r>
          </w:p>
        </w:tc>
      </w:tr>
    </w:tbl>
    <w:bookmarkStart w:name="z54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создании Комиссии по ведомственным наградам</w:t>
      </w:r>
    </w:p>
    <w:bookmarkEnd w:id="369"/>
    <w:bookmarkStart w:name="z54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0"/>
    <w:bookmarkStart w:name="z546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Комиссии по ведомственной(-ым) награде(-ам)</w:t>
      </w:r>
    </w:p>
    <w:bookmarkEnd w:id="371"/>
    <w:p>
      <w:pPr>
        <w:spacing w:after="0"/>
        <w:ind w:left="0"/>
        <w:jc w:val="both"/>
      </w:pPr>
      <w:bookmarkStart w:name="z547" w:id="3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для утверждения состава Комиссии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ведомственной(-ым) награде(-ам)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к настоящему (наименование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(решению)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___</w:t>
            </w:r>
          </w:p>
        </w:tc>
      </w:tr>
    </w:tbl>
    <w:bookmarkStart w:name="z54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ведомственной(-ым) награде(-ам)</w:t>
      </w:r>
    </w:p>
    <w:bookmarkEnd w:id="373"/>
    <w:p>
      <w:pPr>
        <w:spacing w:after="0"/>
        <w:ind w:left="0"/>
        <w:jc w:val="both"/>
      </w:pPr>
      <w:bookmarkStart w:name="z550" w:id="3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занимаемая должность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занимаемая должность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занимаемая должность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8.1.11</w:t>
            </w:r>
          </w:p>
        </w:tc>
      </w:tr>
    </w:tbl>
    <w:bookmarkStart w:name="z552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награждении ведомственной наградой</w:t>
      </w:r>
    </w:p>
    <w:bookmarkEnd w:id="375"/>
    <w:bookmarkStart w:name="z55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6"/>
    <w:bookmarkStart w:name="z554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награждении ведомственной(-ыми) наградой(-ами)</w:t>
      </w:r>
    </w:p>
    <w:bookmarkEnd w:id="377"/>
    <w:p>
      <w:pPr>
        <w:spacing w:after="0"/>
        <w:ind w:left="0"/>
        <w:jc w:val="both"/>
      </w:pPr>
      <w:bookmarkStart w:name="z555" w:id="3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________________________________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(полномочия) для принятия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лиц для награждения ведомственной наградой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ведомственной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к настоящему приказу*.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протокол заседания Комиссии от "__" _____ 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 по ведомственным наградам)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"__"________20___ года №__</w:t>
            </w:r>
          </w:p>
        </w:tc>
      </w:tr>
    </w:tbl>
    <w:bookmarkStart w:name="z557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награждаемых ведомственной наградой</w:t>
      </w:r>
    </w:p>
    <w:bookmarkEnd w:id="379"/>
    <w:p>
      <w:pPr>
        <w:spacing w:after="0"/>
        <w:ind w:left="0"/>
        <w:jc w:val="both"/>
      </w:pPr>
      <w:bookmarkStart w:name="z558" w:id="38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ведомственной награды)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9" w:id="38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 необходимости, одним приказом могут утверждаться списки для награждения различными ведомственными наградами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8.1.11</w:t>
            </w:r>
          </w:p>
        </w:tc>
      </w:tr>
    </w:tbl>
    <w:bookmarkStart w:name="z56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награждении ведомственной наградой</w:t>
      </w:r>
    </w:p>
    <w:bookmarkEnd w:id="382"/>
    <w:bookmarkStart w:name="z56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3"/>
    <w:bookmarkStart w:name="z56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награждении ведомственной(-ыми) наградой(-ами)</w:t>
      </w:r>
    </w:p>
    <w:bookmarkEnd w:id="384"/>
    <w:p>
      <w:pPr>
        <w:spacing w:after="0"/>
        <w:ind w:left="0"/>
        <w:jc w:val="both"/>
      </w:pPr>
      <w:bookmarkStart w:name="z564" w:id="3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(полномочия)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принятия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лиц для награждения ведомственной наградой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___________________________________________, согласно приложению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ведомственной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распоряжению (решению)*.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протокол заседания Комиссии от "__" _____ 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 по ведомственным наградам)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(решению)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"__"________20___ года №__</w:t>
            </w:r>
          </w:p>
        </w:tc>
      </w:tr>
    </w:tbl>
    <w:bookmarkStart w:name="z566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награждаемых ведомственной наградой</w:t>
      </w:r>
    </w:p>
    <w:bookmarkEnd w:id="386"/>
    <w:p>
      <w:pPr>
        <w:spacing w:after="0"/>
        <w:ind w:left="0"/>
        <w:jc w:val="both"/>
      </w:pPr>
      <w:bookmarkStart w:name="z567" w:id="38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ведомственной награды)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8" w:id="38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 необходимости, одним распоряжением (решением) могут утверждаться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списки для награждения различными ведомственными наградам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8.1.12</w:t>
            </w:r>
          </w:p>
        </w:tc>
      </w:tr>
    </w:tbl>
    <w:bookmarkStart w:name="z570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направлении на повышение квалификации</w:t>
      </w:r>
    </w:p>
    <w:bookmarkEnd w:id="389"/>
    <w:bookmarkStart w:name="z57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390"/>
    <w:bookmarkStart w:name="z572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направлении на повышение квалификации</w:t>
      </w:r>
    </w:p>
    <w:bookmarkEnd w:id="391"/>
    <w:p>
      <w:pPr>
        <w:spacing w:after="0"/>
        <w:ind w:left="0"/>
        <w:jc w:val="both"/>
      </w:pPr>
      <w:bookmarkStart w:name="z573" w:id="39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государственных служащих, утвержденными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марта 2018 года № 125,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 на семинар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повышения квалификации по теме ________________________, с выплатой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тему семинара) командировочных расходов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план по переподготовке и повышению квалификации на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8.1.12</w:t>
            </w:r>
          </w:p>
        </w:tc>
      </w:tr>
    </w:tbl>
    <w:bookmarkStart w:name="z575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направлении на повышение квалификации</w:t>
      </w:r>
    </w:p>
    <w:bookmarkEnd w:id="393"/>
    <w:bookmarkStart w:name="z57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394"/>
    <w:bookmarkStart w:name="z577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направлении на повышение квалификации</w:t>
      </w:r>
    </w:p>
    <w:bookmarkEnd w:id="395"/>
    <w:p>
      <w:pPr>
        <w:spacing w:after="0"/>
        <w:ind w:left="0"/>
        <w:jc w:val="both"/>
      </w:pPr>
      <w:bookmarkStart w:name="z578" w:id="39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Казахстан", Правилами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квалификации государственных служащих,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15 марта 2018 года № 125: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 на семинар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повышения квалификации по теме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тему семинара)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план по переподготовке и повышению квалификации на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8.1.13</w:t>
            </w:r>
          </w:p>
        </w:tc>
      </w:tr>
    </w:tbl>
    <w:bookmarkStart w:name="z58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направлении на переподготовку</w:t>
      </w:r>
    </w:p>
    <w:bookmarkEnd w:id="397"/>
    <w:bookmarkStart w:name="z58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398"/>
    <w:bookmarkStart w:name="z582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направлении на переподготовку</w:t>
      </w:r>
    </w:p>
    <w:bookmarkEnd w:id="399"/>
    <w:p>
      <w:pPr>
        <w:spacing w:after="0"/>
        <w:ind w:left="0"/>
        <w:jc w:val="both"/>
      </w:pPr>
      <w:bookmarkStart w:name="z583" w:id="40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Казахстан", Правилами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квалификации государственных служащих,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марта 2018 года № 125,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 20___года на курсы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переподготовки по теме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тему курсов переподготовки)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план по переподготовке и повышению квалификации на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8.1.13</w:t>
            </w:r>
          </w:p>
        </w:tc>
      </w:tr>
    </w:tbl>
    <w:bookmarkStart w:name="z585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направлении на переподготовку</w:t>
      </w:r>
    </w:p>
    <w:bookmarkEnd w:id="401"/>
    <w:bookmarkStart w:name="z58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02"/>
    <w:bookmarkStart w:name="z587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направлении на переподготовку</w:t>
      </w:r>
    </w:p>
    <w:bookmarkEnd w:id="403"/>
    <w:p>
      <w:pPr>
        <w:spacing w:after="0"/>
        <w:ind w:left="0"/>
        <w:jc w:val="both"/>
      </w:pPr>
      <w:bookmarkStart w:name="z588" w:id="40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Казахстан", Правилами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квалификации государственных служащих,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15 марта 2018 года № 125: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 20___года на курсы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переподготовки по теме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тему курсов переподготовки)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план по переподготовке и повышению квалификации на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8.1.14</w:t>
            </w:r>
          </w:p>
        </w:tc>
      </w:tr>
    </w:tbl>
    <w:bookmarkStart w:name="z590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405"/>
    <w:p>
      <w:pPr>
        <w:spacing w:after="0"/>
        <w:ind w:left="0"/>
        <w:jc w:val="both"/>
      </w:pPr>
      <w:bookmarkStart w:name="z591" w:id="406"/>
      <w:r>
        <w:rPr>
          <w:rFonts w:ascii="Times New Roman"/>
          <w:b w:val="false"/>
          <w:i w:val="false"/>
          <w:color w:val="000000"/>
          <w:sz w:val="28"/>
        </w:rPr>
        <w:t>
      Уважаемый (ая)__________________!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уведомляю Вас, что в связи с _____________ занимаемая Вами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будет сокращена.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 __________________ _________________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8.1.15</w:t>
            </w:r>
          </w:p>
        </w:tc>
      </w:tr>
    </w:tbl>
    <w:bookmarkStart w:name="z59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407"/>
    <w:p>
      <w:pPr>
        <w:spacing w:after="0"/>
        <w:ind w:left="0"/>
        <w:jc w:val="both"/>
      </w:pPr>
      <w:bookmarkStart w:name="z594" w:id="408"/>
      <w:r>
        <w:rPr>
          <w:rFonts w:ascii="Times New Roman"/>
          <w:b w:val="false"/>
          <w:i w:val="false"/>
          <w:color w:val="000000"/>
          <w:sz w:val="28"/>
        </w:rPr>
        <w:t>
      Уважаемый (ая)_________________________!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в связи с изменением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отсутствием равнозначной ранее занимаемой Вами должности,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исполняемым Вами должностным полномочиям Вам предлагается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в соответствии с Вашей квалификацией.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 ___________ _______________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8.1.16</w:t>
            </w:r>
          </w:p>
        </w:tc>
      </w:tr>
    </w:tbl>
    <w:bookmarkStart w:name="z59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409"/>
    <w:p>
      <w:pPr>
        <w:spacing w:after="0"/>
        <w:ind w:left="0"/>
        <w:jc w:val="both"/>
      </w:pPr>
      <w:bookmarkStart w:name="z597" w:id="410"/>
      <w:r>
        <w:rPr>
          <w:rFonts w:ascii="Times New Roman"/>
          <w:b w:val="false"/>
          <w:i w:val="false"/>
          <w:color w:val="000000"/>
          <w:sz w:val="28"/>
        </w:rPr>
        <w:t>
      Уважаемый (ая)________________________!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во вновь образованном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 органе в _______________________ Вам предлагается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в соответствии с Вашей квалификацией.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 __________________ ____________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8.1.17</w:t>
            </w:r>
          </w:p>
        </w:tc>
      </w:tr>
    </w:tbl>
    <w:bookmarkStart w:name="z599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утверждении Плана стажировки</w:t>
      </w:r>
    </w:p>
    <w:bookmarkEnd w:id="411"/>
    <w:bookmarkStart w:name="z60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12"/>
    <w:bookmarkStart w:name="z60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Плана стажировки</w:t>
      </w:r>
    </w:p>
    <w:bookmarkEnd w:id="413"/>
    <w:p>
      <w:pPr>
        <w:spacing w:after="0"/>
        <w:ind w:left="0"/>
        <w:jc w:val="both"/>
      </w:pPr>
      <w:bookmarkStart w:name="z602" w:id="41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стажировок административных государственных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утвержденных приказом Председателя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20 января 2017 года № 12,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План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организовать стажировку государственного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отечество, должность, в какой государственный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организацию, дату планируемой стажировки)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 20__ года</w:t>
            </w:r>
          </w:p>
        </w:tc>
      </w:tr>
    </w:tbl>
    <w:bookmarkStart w:name="z605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стажировки на 20 ___год</w:t>
      </w:r>
    </w:p>
    <w:bookmarkEnd w:id="415"/>
    <w:p>
      <w:pPr>
        <w:spacing w:after="0"/>
        <w:ind w:left="0"/>
        <w:jc w:val="both"/>
      </w:pPr>
      <w:bookmarkStart w:name="z606" w:id="41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занимаемой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указанием государственного органа)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стажировки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стажировки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дней стажировки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принимающего государственного органа/организации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(-ых) подразделения (-ий) принимающего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органа/организации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(-и) стажировки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(лица, замещающего его) или иного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направляющего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управления персоналом (лица, замещающего его) направляющей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(лица, замещающего его) принимающей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 _________________ 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управления персоналом (лица, замещающего его) принимающей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"Ознакомлен"_________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стажера)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стажировки: _________(успешно/неуспешно).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неуспешной стажировки: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оценившего стажера)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8.1.17</w:t>
            </w:r>
          </w:p>
        </w:tc>
      </w:tr>
    </w:tbl>
    <w:bookmarkStart w:name="z60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утверждении Плана стажировки</w:t>
      </w:r>
    </w:p>
    <w:bookmarkEnd w:id="417"/>
    <w:bookmarkStart w:name="z60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418"/>
    <w:bookmarkStart w:name="z610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Плана стажировки</w:t>
      </w:r>
    </w:p>
    <w:bookmarkEnd w:id="419"/>
    <w:p>
      <w:pPr>
        <w:spacing w:after="0"/>
        <w:ind w:left="0"/>
        <w:jc w:val="both"/>
      </w:pPr>
      <w:bookmarkStart w:name="z611" w:id="42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стажировок административных государственных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утвержденных приказом Председателя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 и противодействию коррупции от 20 января 2017 года № 12,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План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организовать стажировку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служащего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отечество, должность, в какой государственный орган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организацию, дату планируемой стажировки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 20__ года</w:t>
            </w:r>
          </w:p>
        </w:tc>
      </w:tr>
    </w:tbl>
    <w:bookmarkStart w:name="z61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стажировки на 20 ___год</w:t>
      </w:r>
    </w:p>
    <w:bookmarkEnd w:id="421"/>
    <w:p>
      <w:pPr>
        <w:spacing w:after="0"/>
        <w:ind w:left="0"/>
        <w:jc w:val="both"/>
      </w:pPr>
      <w:bookmarkStart w:name="z615" w:id="42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занимаемой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указанием государственного органа)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стажировки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стажировки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дней стажировки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принимающего государственного органа/организации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(-ых) подразделения (-ий) принимающего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органа/организации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(-и) стажировки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(лица, замещающего его) или иного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направляющего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управления персоналом (лица, замещающего его) направляющей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(лица, замещающего его) принимающей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управления персоналом (лица, замещающего его) принимающей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"Ознакомлен"__________________________________________________________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стажера)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стажировки: _________(успешно/неуспешно).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неуспешной стажировки: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(подпись)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оценившего стажера)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Основания к прочим документам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8.2.18</w:t>
            </w:r>
          </w:p>
        </w:tc>
      </w:tr>
    </w:tbl>
    <w:bookmarkStart w:name="z61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материальной помощи</w:t>
      </w:r>
    </w:p>
    <w:bookmarkEnd w:id="4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61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24"/>
    <w:p>
      <w:pPr>
        <w:spacing w:after="0"/>
        <w:ind w:left="0"/>
        <w:jc w:val="both"/>
      </w:pPr>
      <w:bookmarkStart w:name="z620" w:id="425"/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 прошу оказать мне материальную помощь.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8.2.19</w:t>
            </w:r>
          </w:p>
        </w:tc>
      </w:tr>
    </w:tbl>
    <w:bookmarkStart w:name="z62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сверхурочной работе</w:t>
      </w:r>
    </w:p>
    <w:bookmarkEnd w:id="4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</w:p>
        </w:tc>
      </w:tr>
    </w:tbl>
    <w:bookmarkStart w:name="z624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bookmarkEnd w:id="427"/>
    <w:p>
      <w:pPr>
        <w:spacing w:after="0"/>
        <w:ind w:left="0"/>
        <w:jc w:val="both"/>
      </w:pPr>
      <w:bookmarkStart w:name="z625" w:id="428"/>
      <w:r>
        <w:rPr>
          <w:rFonts w:ascii="Times New Roman"/>
          <w:b w:val="false"/>
          <w:i w:val="false"/>
          <w:color w:val="000000"/>
          <w:sz w:val="28"/>
        </w:rPr>
        <w:t>
      В связи со служебной необходимостью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прошу привлечь к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 ____ года с ____ часов по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(заявление) служащего на сверхурочную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"__"________20___ года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8.2.20</w:t>
            </w:r>
          </w:p>
        </w:tc>
      </w:tr>
    </w:tbl>
    <w:bookmarkStart w:name="z62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работе в выходной (праздничный) день</w:t>
      </w:r>
    </w:p>
    <w:bookmarkEnd w:id="4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</w:p>
        </w:tc>
      </w:tr>
    </w:tbl>
    <w:bookmarkStart w:name="z629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bookmarkEnd w:id="430"/>
    <w:p>
      <w:pPr>
        <w:spacing w:after="0"/>
        <w:ind w:left="0"/>
        <w:jc w:val="both"/>
      </w:pPr>
      <w:bookmarkStart w:name="z630" w:id="431"/>
      <w:r>
        <w:rPr>
          <w:rFonts w:ascii="Times New Roman"/>
          <w:b w:val="false"/>
          <w:i w:val="false"/>
          <w:color w:val="000000"/>
          <w:sz w:val="28"/>
        </w:rPr>
        <w:t>
      В связи со служебной необходимостью ______________________________________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прошу привлечь к работе в выходной (праздничный)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 ___ года с ____ часов по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(заявление) служащего на работу в выходной (праздничный)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________20___ года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8.2.21</w:t>
            </w:r>
          </w:p>
        </w:tc>
      </w:tr>
    </w:tbl>
    <w:bookmarkStart w:name="z63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служащего на сверхурочную работу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служащего)</w:t>
            </w:r>
          </w:p>
        </w:tc>
      </w:tr>
    </w:tbl>
    <w:bookmarkStart w:name="z63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</w:p>
    <w:bookmarkEnd w:id="433"/>
    <w:p>
      <w:pPr>
        <w:spacing w:after="0"/>
        <w:ind w:left="0"/>
        <w:jc w:val="both"/>
      </w:pPr>
      <w:bookmarkStart w:name="z635" w:id="434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__________________________________________________________, не возражаю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выйти на работу в сверхурочное время "__" _______ 20__года с __ часов по 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8.2.22</w:t>
            </w:r>
          </w:p>
        </w:tc>
      </w:tr>
    </w:tbl>
    <w:bookmarkStart w:name="z637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служащего на работу в выходной (праздничный день)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служащего)</w:t>
            </w:r>
          </w:p>
        </w:tc>
      </w:tr>
    </w:tbl>
    <w:bookmarkStart w:name="z639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</w:p>
    <w:bookmarkEnd w:id="436"/>
    <w:p>
      <w:pPr>
        <w:spacing w:after="0"/>
        <w:ind w:left="0"/>
        <w:jc w:val="both"/>
      </w:pPr>
      <w:bookmarkStart w:name="z640" w:id="437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возражаю выйти на работу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"__" _______ 20__года с __ часов по 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