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1e49" w14:textId="04a1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4 апреля 2023 года № 217. Зарегистрирован в Министерстве юстиции Республики Казахстан 6 апреля 2023 года № 32250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2023 года № 217</w:t>
            </w:r>
          </w:p>
        </w:tc>
      </w:tr>
    </w:tbl>
    <w:bookmarkStart w:name="z14" w:id="8"/>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22 февраля 1999 года № 14 "Об утверждении Инструкции по регистрации залога движимого имущества, не подлежащего обязательной государственной регистрации" (зарегистрированный в Реестре государственной регистрации нормативных правовых актов № 913), следующие изменения: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регистрации залога движимого имущества, не подлежащего обязательной государственной регистрации, утвержденный данным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8" w:id="11"/>
    <w:p>
      <w:pPr>
        <w:spacing w:after="0"/>
        <w:ind w:left="0"/>
        <w:jc w:val="both"/>
      </w:pPr>
      <w:r>
        <w:rPr>
          <w:rFonts w:ascii="Times New Roman"/>
          <w:b w:val="false"/>
          <w:i w:val="false"/>
          <w:color w:val="000000"/>
          <w:sz w:val="28"/>
        </w:rPr>
        <w:t xml:space="preserve">
      "5. Прием заявления и выдача результата оказания государственной услуги осуществляется через услугодателя, веб-портал "электронного правительства" www.egov.kz либо через объекты информатизации в соответствии с Перечнем основных требований к оказанию государственной услуги "Регистрация залога движимого имущества, не подлежащего обязательной государственной регистрации" (далее - Перечень), изложенного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0" w:id="12"/>
    <w:p>
      <w:pPr>
        <w:spacing w:after="0"/>
        <w:ind w:left="0"/>
        <w:jc w:val="both"/>
      </w:pPr>
      <w:r>
        <w:rPr>
          <w:rFonts w:ascii="Times New Roman"/>
          <w:b w:val="false"/>
          <w:i w:val="false"/>
          <w:color w:val="000000"/>
          <w:sz w:val="28"/>
        </w:rPr>
        <w:t xml:space="preserve">
      "6. Регистрация залога движимого имущества, не подлежащего обязательной государственной регистрации, производится на основании заявления услугополучателя, поданного посредством веб-портала "электронного правительства", а также иных объектов информатизации, в порядке определяемом Министерством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регистрации залога движимого имущества."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2" w:id="13"/>
    <w:p>
      <w:pPr>
        <w:spacing w:after="0"/>
        <w:ind w:left="0"/>
        <w:jc w:val="both"/>
      </w:pPr>
      <w:r>
        <w:rPr>
          <w:rFonts w:ascii="Times New Roman"/>
          <w:b w:val="false"/>
          <w:i w:val="false"/>
          <w:color w:val="000000"/>
          <w:sz w:val="28"/>
        </w:rPr>
        <w:t xml:space="preserve">
      "7. Основанием для государственной регистрации залога движимого имущества является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с приложением документов согласно пункту 8 Перечня.";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4" w:id="14"/>
    <w:p>
      <w:pPr>
        <w:spacing w:after="0"/>
        <w:ind w:left="0"/>
        <w:jc w:val="both"/>
      </w:pPr>
      <w:r>
        <w:rPr>
          <w:rFonts w:ascii="Times New Roman"/>
          <w:b w:val="false"/>
          <w:i w:val="false"/>
          <w:color w:val="000000"/>
          <w:sz w:val="28"/>
        </w:rPr>
        <w:t>
      "8. Срок оказания государственной услуги: с момента сдачи пакета документов услугополучателем при обращении к услугодателю в течение 2 рабочих дней с момента принятия заявления:</w:t>
      </w:r>
    </w:p>
    <w:bookmarkEnd w:id="14"/>
    <w:bookmarkStart w:name="z25" w:id="15"/>
    <w:p>
      <w:pPr>
        <w:spacing w:after="0"/>
        <w:ind w:left="0"/>
        <w:jc w:val="both"/>
      </w:pPr>
      <w:r>
        <w:rPr>
          <w:rFonts w:ascii="Times New Roman"/>
          <w:b w:val="false"/>
          <w:i w:val="false"/>
          <w:color w:val="000000"/>
          <w:sz w:val="28"/>
        </w:rPr>
        <w:t>
      на портале www.egov.kz, или объекты информатизации государственная услуга оказывается в течение 1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освобождения от оплаты.";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27" w:id="16"/>
    <w:p>
      <w:pPr>
        <w:spacing w:after="0"/>
        <w:ind w:left="0"/>
        <w:jc w:val="both"/>
      </w:pPr>
      <w:r>
        <w:rPr>
          <w:rFonts w:ascii="Times New Roman"/>
          <w:b w:val="false"/>
          <w:i w:val="false"/>
          <w:color w:val="000000"/>
          <w:sz w:val="28"/>
        </w:rPr>
        <w:t>
      "10. При оказании государственной услуги согласие услугополучателя на использование сведений, составляющих охраняемую законом тайну, содержащихся в информационных системах получается в письменной форме, или подтвержденное электронной цифровой подписью либо посредством абонентского устройства сотовой связи.".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29" w:id="17"/>
    <w:p>
      <w:pPr>
        <w:spacing w:after="0"/>
        <w:ind w:left="0"/>
        <w:jc w:val="both"/>
      </w:pPr>
      <w:r>
        <w:rPr>
          <w:rFonts w:ascii="Times New Roman"/>
          <w:b w:val="false"/>
          <w:i w:val="false"/>
          <w:color w:val="000000"/>
          <w:sz w:val="28"/>
        </w:rPr>
        <w:t xml:space="preserve">
      "11. В случае представления услугополучателем неполного пакета документов согласно перечню, предусмотренного пунктом 8 Перечня и (или)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17"/>
    <w:bookmarkStart w:name="z30" w:id="18"/>
    <w:p>
      <w:pPr>
        <w:spacing w:after="0"/>
        <w:ind w:left="0"/>
        <w:jc w:val="both"/>
      </w:pPr>
      <w:r>
        <w:rPr>
          <w:rFonts w:ascii="Times New Roman"/>
          <w:b w:val="false"/>
          <w:i w:val="false"/>
          <w:color w:val="000000"/>
          <w:sz w:val="28"/>
        </w:rPr>
        <w:t>
      В случаях представления услугополучателем через портал или объекты информатизации неполного пакета документов согласно перечню, предусмотренному пунктом 8 Перечня, и (или) документов с истекшим сроком действия, услугодатель направляет уведомление об отказе в дальнейшем рассмотрении документов.";</w:t>
      </w:r>
    </w:p>
    <w:bookmarkEnd w:id="18"/>
    <w:bookmarkStart w:name="z31" w:id="19"/>
    <w:p>
      <w:pPr>
        <w:spacing w:after="0"/>
        <w:ind w:left="0"/>
        <w:jc w:val="both"/>
      </w:pPr>
      <w:r>
        <w:rPr>
          <w:rFonts w:ascii="Times New Roman"/>
          <w:b w:val="false"/>
          <w:i w:val="false"/>
          <w:color w:val="000000"/>
          <w:sz w:val="28"/>
        </w:rPr>
        <w:t xml:space="preserve">
      абзац семь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19"/>
    <w:bookmarkStart w:name="z32" w:id="20"/>
    <w:p>
      <w:pPr>
        <w:spacing w:after="0"/>
        <w:ind w:left="0"/>
        <w:jc w:val="both"/>
      </w:pPr>
      <w:r>
        <w:rPr>
          <w:rFonts w:ascii="Times New Roman"/>
          <w:b w:val="false"/>
          <w:i w:val="false"/>
          <w:color w:val="000000"/>
          <w:sz w:val="28"/>
        </w:rPr>
        <w:t xml:space="preserve">
      "12. В случае выявления нарушений в представленных документах на регистрацию залога движимого имущества, не подлежащего обязательной государственной регистрации, услугодателем выносится отказ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по основаниям, предусмотренным пунктом 9 Перечня.";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34" w:id="21"/>
    <w:p>
      <w:pPr>
        <w:spacing w:after="0"/>
        <w:ind w:left="0"/>
        <w:jc w:val="both"/>
      </w:pPr>
      <w:r>
        <w:rPr>
          <w:rFonts w:ascii="Times New Roman"/>
          <w:b w:val="false"/>
          <w:i w:val="false"/>
          <w:color w:val="000000"/>
          <w:sz w:val="28"/>
        </w:rPr>
        <w:t xml:space="preserve">
      "13. В случае регистрации уступки прав (требований) услугополучателем предоставляется заявление о регистрации внесения изменений и дополнений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с приложением документов, предусмотренных пунктом 8 Перечня.";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36" w:id="22"/>
    <w:p>
      <w:pPr>
        <w:spacing w:after="0"/>
        <w:ind w:left="0"/>
        <w:jc w:val="both"/>
      </w:pPr>
      <w:r>
        <w:rPr>
          <w:rFonts w:ascii="Times New Roman"/>
          <w:b w:val="false"/>
          <w:i w:val="false"/>
          <w:color w:val="000000"/>
          <w:sz w:val="28"/>
        </w:rPr>
        <w:t>
      "18. Исправление технических ошибок, допущенных при регистрации залога движимого имущества, не подлежащего обязательной государственной регистрации, производится по заявлению заинтересованного лица.</w:t>
      </w:r>
    </w:p>
    <w:bookmarkEnd w:id="22"/>
    <w:bookmarkStart w:name="z37" w:id="23"/>
    <w:p>
      <w:pPr>
        <w:spacing w:after="0"/>
        <w:ind w:left="0"/>
        <w:jc w:val="both"/>
      </w:pPr>
      <w:r>
        <w:rPr>
          <w:rFonts w:ascii="Times New Roman"/>
          <w:b w:val="false"/>
          <w:i w:val="false"/>
          <w:color w:val="000000"/>
          <w:sz w:val="28"/>
        </w:rPr>
        <w:t>
      Услугодатель осуществляет проверку сведений, указанных в заявлении на регистрацию, сверяет сведения с архивными материалами.</w:t>
      </w:r>
    </w:p>
    <w:bookmarkEnd w:id="23"/>
    <w:bookmarkStart w:name="z38" w:id="24"/>
    <w:p>
      <w:pPr>
        <w:spacing w:after="0"/>
        <w:ind w:left="0"/>
        <w:jc w:val="both"/>
      </w:pPr>
      <w:r>
        <w:rPr>
          <w:rFonts w:ascii="Times New Roman"/>
          <w:b w:val="false"/>
          <w:i w:val="false"/>
          <w:color w:val="000000"/>
          <w:sz w:val="28"/>
        </w:rPr>
        <w:t>
      Услугодатель осуществляет исправление технических ошибок посредством внесения дополнительной записи в реестр залога движимого имущества в графу "особые отметки", а также свидетельство о регистрации залога.</w:t>
      </w:r>
    </w:p>
    <w:bookmarkEnd w:id="24"/>
    <w:bookmarkStart w:name="z39" w:id="25"/>
    <w:p>
      <w:pPr>
        <w:spacing w:after="0"/>
        <w:ind w:left="0"/>
        <w:jc w:val="both"/>
      </w:pPr>
      <w:r>
        <w:rPr>
          <w:rFonts w:ascii="Times New Roman"/>
          <w:b w:val="false"/>
          <w:i w:val="false"/>
          <w:color w:val="000000"/>
          <w:sz w:val="28"/>
        </w:rPr>
        <w:t>
      Министерство юстиции направляет информацию о внесенных изменениях и (или) дополнениях в Инструкцию в организации, осуществляющие прием заявления и выдачи результата оказания государственной услуги, услугодателю и Единый контакт-центр.";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Инструкции по регистрации залога движимого имущества, не подлежащего обязательной государственной регистрации,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Инструкции по регистрации залога движимого имущества, не подлежащего обязательной государственной регистрации,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42" w:id="2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24 августа 2007 года № 244 "Правила выдачи дубликата и аннулирования подлинника (удостоверенной копии) утраченного или поврежденного правоустанавливающего документа" (зарегистрированный в Реестре государственной регистрации нормативных правовых актов № 4939), следующие изменения:</w:t>
      </w:r>
    </w:p>
    <w:bookmarkEnd w:id="26"/>
    <w:bookmarkStart w:name="z4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выдачи дубликата и аннулирования подлинника (удостоверенной копии) утраченного или поврежденного правоустанавливающего документа, утвержденным данным приказом: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45" w:id="28"/>
    <w:p>
      <w:pPr>
        <w:spacing w:after="0"/>
        <w:ind w:left="0"/>
        <w:jc w:val="both"/>
      </w:pPr>
      <w:r>
        <w:rPr>
          <w:rFonts w:ascii="Times New Roman"/>
          <w:b w:val="false"/>
          <w:i w:val="false"/>
          <w:color w:val="000000"/>
          <w:sz w:val="28"/>
        </w:rPr>
        <w:t xml:space="preserve">
      "7. Для получения государственной услуги услугополучатель подает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с приложением документов согласно перечню, предусмотренному пунктом 8 Перечня основных требований к оказанию государственной услуги "Выдача дубликата правоустанавливающего документа на недвижимое имущество"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 услугодателя по местонахождению объекта недвижимого имущества услугополучателя либо через веб-портал "электронного правительства": www.egov.kz (далее – портал).".</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48" w:id="29"/>
    <w:p>
      <w:pPr>
        <w:spacing w:after="0"/>
        <w:ind w:left="0"/>
        <w:jc w:val="both"/>
      </w:pPr>
      <w:r>
        <w:rPr>
          <w:rFonts w:ascii="Times New Roman"/>
          <w:b w:val="false"/>
          <w:i w:val="false"/>
          <w:color w:val="000000"/>
          <w:sz w:val="28"/>
        </w:rPr>
        <w:t>
      "9. При подаче заявления через услугодателя работник отдела приема и выдачи документов услугодателя осуществляет прием документов и направляет их в управление (отдел) по регистрации прав на недвижимое имущество.</w:t>
      </w:r>
    </w:p>
    <w:bookmarkEnd w:id="29"/>
    <w:bookmarkStart w:name="z49" w:id="30"/>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8 Перечня,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
    <w:bookmarkStart w:name="z50" w:id="31"/>
    <w:p>
      <w:pPr>
        <w:spacing w:after="0"/>
        <w:ind w:left="0"/>
        <w:jc w:val="both"/>
      </w:pPr>
      <w:r>
        <w:rPr>
          <w:rFonts w:ascii="Times New Roman"/>
          <w:b w:val="false"/>
          <w:i w:val="false"/>
          <w:color w:val="000000"/>
          <w:sz w:val="28"/>
        </w:rPr>
        <w:t>
      В случаях представления через портал услугополучателем неполного пакета документов согласно перечню, предусмотренному пунктом 8 Перечня, и (или) документов с истекшим сроком действия, услугодатель направляет уведомление об отказе в дальнейшем рассмотрении документов.</w:t>
      </w:r>
    </w:p>
    <w:bookmarkEnd w:id="31"/>
    <w:bookmarkStart w:name="z51" w:id="32"/>
    <w:p>
      <w:pPr>
        <w:spacing w:after="0"/>
        <w:ind w:left="0"/>
        <w:jc w:val="both"/>
      </w:pPr>
      <w:r>
        <w:rPr>
          <w:rFonts w:ascii="Times New Roman"/>
          <w:b w:val="false"/>
          <w:i w:val="false"/>
          <w:color w:val="000000"/>
          <w:sz w:val="28"/>
        </w:rPr>
        <w:t>
      При предъявлении работнику отдела приема и выдачи документов услугодателя полного пакета документов услугополучателю выдается расписка о их приеме с указанием даты и времени получения результата государственной услуги.";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53" w:id="33"/>
    <w:p>
      <w:pPr>
        <w:spacing w:after="0"/>
        <w:ind w:left="0"/>
        <w:jc w:val="both"/>
      </w:pPr>
      <w:r>
        <w:rPr>
          <w:rFonts w:ascii="Times New Roman"/>
          <w:b w:val="false"/>
          <w:i w:val="false"/>
          <w:color w:val="000000"/>
          <w:sz w:val="28"/>
        </w:rPr>
        <w:t>
      "10. Работник управления (отдела) по регистрации прав на недвижимое имущество осуществляет прием документов от отдела приема документов, запрашивает регистрационные дела из архива.";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55" w:id="34"/>
    <w:p>
      <w:pPr>
        <w:spacing w:after="0"/>
        <w:ind w:left="0"/>
        <w:jc w:val="both"/>
      </w:pPr>
      <w:r>
        <w:rPr>
          <w:rFonts w:ascii="Times New Roman"/>
          <w:b w:val="false"/>
          <w:i w:val="false"/>
          <w:color w:val="000000"/>
          <w:sz w:val="28"/>
        </w:rPr>
        <w:t>
      "11. После чего работник управления (отдела) по регистрации прав на недвижимое имущество осуществляет проверку документов, представленных на государственную регистрацию, включая проверку законности совершаемой сделки и (или) иных юридических фактов (юридических составов), являющихся основаниями возникновения, изменения, прекращения прав (обременении) на недвижимое имущество или иных объектов государственной регистрации на соответствие действующему законодательству.</w:t>
      </w:r>
    </w:p>
    <w:bookmarkEnd w:id="34"/>
    <w:bookmarkStart w:name="z56" w:id="35"/>
    <w:p>
      <w:pPr>
        <w:spacing w:after="0"/>
        <w:ind w:left="0"/>
        <w:jc w:val="both"/>
      </w:pPr>
      <w:r>
        <w:rPr>
          <w:rFonts w:ascii="Times New Roman"/>
          <w:b w:val="false"/>
          <w:i w:val="false"/>
          <w:color w:val="000000"/>
          <w:sz w:val="28"/>
        </w:rPr>
        <w:t>
      Сведения, являющиеся государственными электронными информационными ресурсами, необходимые для государственной регистрации прав на недвижимое имущество, работник управления (отдела) по регистрации прав на недвижимое имущество получает из соответствующих государственных информационных систем в форме электронных документов, удостоверенных его личной электронной цифровой подписью.</w:t>
      </w:r>
    </w:p>
    <w:bookmarkEnd w:id="35"/>
    <w:bookmarkStart w:name="z57" w:id="36"/>
    <w:p>
      <w:pPr>
        <w:spacing w:after="0"/>
        <w:ind w:left="0"/>
        <w:jc w:val="both"/>
      </w:pPr>
      <w:r>
        <w:rPr>
          <w:rFonts w:ascii="Times New Roman"/>
          <w:b w:val="false"/>
          <w:i w:val="false"/>
          <w:color w:val="000000"/>
          <w:sz w:val="28"/>
        </w:rPr>
        <w:t>
      Работник управления (отдела) по регистрации прав на недвижимое имущество вносит запись в информационную систему правового кадастра об аннулировании подлинника правоустанавливающего документа и выдачи дубликата правоустанавливающего документа либо об отказе в случаях, предусмотренных пунктом 9 Перечня.</w:t>
      </w:r>
    </w:p>
    <w:bookmarkEnd w:id="36"/>
    <w:bookmarkStart w:name="z58" w:id="37"/>
    <w:p>
      <w:pPr>
        <w:spacing w:after="0"/>
        <w:ind w:left="0"/>
        <w:jc w:val="both"/>
      </w:pPr>
      <w:r>
        <w:rPr>
          <w:rFonts w:ascii="Times New Roman"/>
          <w:b w:val="false"/>
          <w:i w:val="false"/>
          <w:color w:val="000000"/>
          <w:sz w:val="28"/>
        </w:rPr>
        <w:t xml:space="preserve">
      Работник управления (отдела) по регистрации прав на недвижимое имущество при соответствии представленных документов, предусмотренными пунктом 8 Перечня, готовит дубликат правоустанавливающего документа на недвижимое имущество с отметкой "дубликат", проставляет штамп регистрирующего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7"/>
    <w:bookmarkStart w:name="z59" w:id="38"/>
    <w:p>
      <w:pPr>
        <w:spacing w:after="0"/>
        <w:ind w:left="0"/>
        <w:jc w:val="both"/>
      </w:pPr>
      <w:r>
        <w:rPr>
          <w:rFonts w:ascii="Times New Roman"/>
          <w:b w:val="false"/>
          <w:i w:val="false"/>
          <w:color w:val="000000"/>
          <w:sz w:val="28"/>
        </w:rPr>
        <w:t>
      После осуществления процедуры по подготовке дубликата либо подготовке уведомления об отказе документы направляются на рассмотрение руководству, для последующего их подписания.</w:t>
      </w:r>
    </w:p>
    <w:bookmarkEnd w:id="38"/>
    <w:bookmarkStart w:name="z60" w:id="39"/>
    <w:p>
      <w:pPr>
        <w:spacing w:after="0"/>
        <w:ind w:left="0"/>
        <w:jc w:val="both"/>
      </w:pPr>
      <w:r>
        <w:rPr>
          <w:rFonts w:ascii="Times New Roman"/>
          <w:b w:val="false"/>
          <w:i w:val="false"/>
          <w:color w:val="000000"/>
          <w:sz w:val="28"/>
        </w:rPr>
        <w:t>
      Подписанные документы передаются в отдел приема и выдачи документов, для последующей выдачи дубликата правоустанавливающего документа либо уведомления об отказе выдачи дубликата правоустанавливающего документа услугополучателю.</w:t>
      </w:r>
    </w:p>
    <w:bookmarkEnd w:id="39"/>
    <w:bookmarkStart w:name="z61" w:id="40"/>
    <w:p>
      <w:pPr>
        <w:spacing w:after="0"/>
        <w:ind w:left="0"/>
        <w:jc w:val="both"/>
      </w:pPr>
      <w:r>
        <w:rPr>
          <w:rFonts w:ascii="Times New Roman"/>
          <w:b w:val="false"/>
          <w:i w:val="false"/>
          <w:color w:val="000000"/>
          <w:sz w:val="28"/>
        </w:rPr>
        <w:t>
      В случае отказа в выдаче дубликата работник управления (отдела) по регистрации прав на недвижимое имущество направляет услугополучателю (уполномоченному представителю заявителя) письменное уведомление об отказе по основаниям, предусмотренным пунктом 9 Перечня.".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новой редакции:</w:t>
      </w:r>
    </w:p>
    <w:bookmarkStart w:name="z63" w:id="41"/>
    <w:p>
      <w:pPr>
        <w:spacing w:after="0"/>
        <w:ind w:left="0"/>
        <w:jc w:val="both"/>
      </w:pPr>
      <w:r>
        <w:rPr>
          <w:rFonts w:ascii="Times New Roman"/>
          <w:b w:val="false"/>
          <w:i w:val="false"/>
          <w:color w:val="000000"/>
          <w:sz w:val="28"/>
        </w:rPr>
        <w:t>
      "13-1. В случае наличия оснований для отказа в оказании государственной услуги, предусмотренными пунктом 9 Перечня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1"/>
    <w:bookmarkStart w:name="z64" w:id="42"/>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42"/>
    <w:bookmarkStart w:name="z65" w:id="43"/>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43"/>
    <w:bookmarkStart w:name="z66" w:id="44"/>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дубликата правоустанавливающего документа либо формирует мотивированный отказ.";</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68" w:id="45"/>
    <w:p>
      <w:pPr>
        <w:spacing w:after="0"/>
        <w:ind w:left="0"/>
        <w:jc w:val="both"/>
      </w:pPr>
      <w:r>
        <w:rPr>
          <w:rFonts w:ascii="Times New Roman"/>
          <w:b w:val="false"/>
          <w:i w:val="false"/>
          <w:color w:val="000000"/>
          <w:sz w:val="28"/>
        </w:rPr>
        <w:t xml:space="preserve">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45"/>
    <w:bookmarkStart w:name="z69" w:id="46"/>
    <w:p>
      <w:pPr>
        <w:spacing w:after="0"/>
        <w:ind w:left="0"/>
        <w:jc w:val="both"/>
      </w:pPr>
      <w:r>
        <w:rPr>
          <w:rFonts w:ascii="Times New Roman"/>
          <w:b w:val="false"/>
          <w:i w:val="false"/>
          <w:color w:val="000000"/>
          <w:sz w:val="28"/>
        </w:rPr>
        <w:t>
      Министерство юстиции направляет информацию о внесенных изменениях и (или) дополнениях в Правила в организации, осуществляющие прием заявления и выдачи результата оказания государственной услуги, услугодателю и Единый контакт-центр.".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выдачи дубликата и аннулирования подлинника (удостоверенной копии) утраченного или поврежденного правоустанавливающего документа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выдачи дубликата и аннулирования подлинника (удостоверенной копии) утраченного или поврежденного правоустанавливающего документа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72" w:id="4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августа 2007 года № 241 "Правила оказания государственной услуги "Государственная регистрация объекта кондоминиума" (зарегистрированный в Реестре государственной регистрации нормативных правовых актов № 4945), следующие изменения:</w:t>
      </w:r>
    </w:p>
    <w:bookmarkEnd w:id="47"/>
    <w:bookmarkStart w:name="z7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объекта кондоминиума", утвержденных данным приказом: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75" w:id="49"/>
    <w:p>
      <w:pPr>
        <w:spacing w:after="0"/>
        <w:ind w:left="0"/>
        <w:jc w:val="both"/>
      </w:pPr>
      <w:r>
        <w:rPr>
          <w:rFonts w:ascii="Times New Roman"/>
          <w:b w:val="false"/>
          <w:i w:val="false"/>
          <w:color w:val="000000"/>
          <w:sz w:val="28"/>
        </w:rPr>
        <w:t xml:space="preserve">
      "11. Прием заявления и выдача результата оказания государственной услуги осуществляется через услугодателя по месту нахождения объекта недвижимого имущества услугополучателя или веб-портал "электронного правительства": www.egov.kz (далее – портал) в соответствии с Перечнем основных требований к оказанию государственной услуги "Государственная регистрация объекта кондоминиума" (далее – Перечень), изложенным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9"/>
    <w:bookmarkStart w:name="z76" w:id="50"/>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является обращение услугополучателя к услугодателю с пакетом документов согласно перечню, предусмотренному в пункте 8 Перечня.</w:t>
      </w:r>
    </w:p>
    <w:bookmarkEnd w:id="50"/>
    <w:bookmarkStart w:name="z77" w:id="51"/>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51"/>
    <w:bookmarkStart w:name="z78" w:id="52"/>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8 Перечня,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2"/>
    <w:bookmarkStart w:name="z79" w:id="53"/>
    <w:p>
      <w:pPr>
        <w:spacing w:after="0"/>
        <w:ind w:left="0"/>
        <w:jc w:val="both"/>
      </w:pPr>
      <w:r>
        <w:rPr>
          <w:rFonts w:ascii="Times New Roman"/>
          <w:b w:val="false"/>
          <w:i w:val="false"/>
          <w:color w:val="000000"/>
          <w:sz w:val="28"/>
        </w:rPr>
        <w:t>
      В случаях представления через портал услугополучателем неполного пакета документов согласно перечню, предусмотренному пунктом 8 Перечня, и (или) документов с истекшим сроком действия, услугодатель направляет уведомление об отказе в дальнейшем рассмотрении документов.";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1" w:id="54"/>
    <w:p>
      <w:pPr>
        <w:spacing w:after="0"/>
        <w:ind w:left="0"/>
        <w:jc w:val="both"/>
      </w:pPr>
      <w:r>
        <w:rPr>
          <w:rFonts w:ascii="Times New Roman"/>
          <w:b w:val="false"/>
          <w:i w:val="false"/>
          <w:color w:val="000000"/>
          <w:sz w:val="28"/>
        </w:rPr>
        <w:t>
      "12. Порядок оказания государственной услуги через услугодателя:</w:t>
      </w:r>
    </w:p>
    <w:bookmarkEnd w:id="54"/>
    <w:bookmarkStart w:name="z82" w:id="55"/>
    <w:p>
      <w:pPr>
        <w:spacing w:after="0"/>
        <w:ind w:left="0"/>
        <w:jc w:val="both"/>
      </w:pPr>
      <w:r>
        <w:rPr>
          <w:rFonts w:ascii="Times New Roman"/>
          <w:b w:val="false"/>
          <w:i w:val="false"/>
          <w:color w:val="000000"/>
          <w:sz w:val="28"/>
        </w:rPr>
        <w:t>
      Работник отдела приема и выдачи принимает заявление и документы согласно пункту 8 Перечня, направляет в отдел регистрации прав на недвижимое имущество электронные копии документов услугополучателя.</w:t>
      </w:r>
    </w:p>
    <w:bookmarkEnd w:id="55"/>
    <w:bookmarkStart w:name="z83" w:id="56"/>
    <w:p>
      <w:pPr>
        <w:spacing w:after="0"/>
        <w:ind w:left="0"/>
        <w:jc w:val="both"/>
      </w:pPr>
      <w:r>
        <w:rPr>
          <w:rFonts w:ascii="Times New Roman"/>
          <w:b w:val="false"/>
          <w:i w:val="false"/>
          <w:color w:val="000000"/>
          <w:sz w:val="28"/>
        </w:rPr>
        <w:t>
      Услугополучателю выдается расписка о приеме соответствующих документов.</w:t>
      </w:r>
    </w:p>
    <w:bookmarkEnd w:id="56"/>
    <w:bookmarkStart w:name="z84" w:id="57"/>
    <w:p>
      <w:pPr>
        <w:spacing w:after="0"/>
        <w:ind w:left="0"/>
        <w:jc w:val="both"/>
      </w:pPr>
      <w:r>
        <w:rPr>
          <w:rFonts w:ascii="Times New Roman"/>
          <w:b w:val="false"/>
          <w:i w:val="false"/>
          <w:color w:val="000000"/>
          <w:sz w:val="28"/>
        </w:rPr>
        <w:t>
      Работник отдела регистрации прав на недвижимое имущество по результатам рассмотрения документов регистрирует объект кондоминиума или приостанавливает регистрацию либо готовит мотивированный ответ об отказе по основаниям, предусмотренным пунктами 3 и 9 Перечня, затем представляет результат государственной услуги на подпись руководству услугодателя.</w:t>
      </w:r>
    </w:p>
    <w:bookmarkEnd w:id="57"/>
    <w:bookmarkStart w:name="z85" w:id="58"/>
    <w:p>
      <w:pPr>
        <w:spacing w:after="0"/>
        <w:ind w:left="0"/>
        <w:jc w:val="both"/>
      </w:pPr>
      <w:r>
        <w:rPr>
          <w:rFonts w:ascii="Times New Roman"/>
          <w:b w:val="false"/>
          <w:i w:val="false"/>
          <w:color w:val="000000"/>
          <w:sz w:val="28"/>
        </w:rPr>
        <w:t>
      Руководство услугодателя посредством электронной цифровой подписи (далее – ЭЦП) подписывает результат государственной услуги.</w:t>
      </w:r>
    </w:p>
    <w:bookmarkEnd w:id="58"/>
    <w:bookmarkStart w:name="z86" w:id="59"/>
    <w:p>
      <w:pPr>
        <w:spacing w:after="0"/>
        <w:ind w:left="0"/>
        <w:jc w:val="both"/>
      </w:pPr>
      <w:r>
        <w:rPr>
          <w:rFonts w:ascii="Times New Roman"/>
          <w:b w:val="false"/>
          <w:i w:val="false"/>
          <w:color w:val="000000"/>
          <w:sz w:val="28"/>
        </w:rPr>
        <w:t>
      Результат процедуры (действия): направление подписанного посредством ЭЦП уведомление о результате оказания государственной услуги работнику отдела регистрации прав на недвижимое имущество.</w:t>
      </w:r>
    </w:p>
    <w:bookmarkEnd w:id="59"/>
    <w:bookmarkStart w:name="z87" w:id="60"/>
    <w:p>
      <w:pPr>
        <w:spacing w:after="0"/>
        <w:ind w:left="0"/>
        <w:jc w:val="both"/>
      </w:pPr>
      <w:r>
        <w:rPr>
          <w:rFonts w:ascii="Times New Roman"/>
          <w:b w:val="false"/>
          <w:i w:val="false"/>
          <w:color w:val="000000"/>
          <w:sz w:val="28"/>
        </w:rPr>
        <w:t>
      Работник отдела регистрации прав на недвижимое имущество направляет уведомление о результате оказания государственной услуги в отдел приема и выдачи документов.";</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в новой редакции:</w:t>
      </w:r>
    </w:p>
    <w:bookmarkStart w:name="z89" w:id="61"/>
    <w:p>
      <w:pPr>
        <w:spacing w:after="0"/>
        <w:ind w:left="0"/>
        <w:jc w:val="both"/>
      </w:pPr>
      <w:r>
        <w:rPr>
          <w:rFonts w:ascii="Times New Roman"/>
          <w:b w:val="false"/>
          <w:i w:val="false"/>
          <w:color w:val="000000"/>
          <w:sz w:val="28"/>
        </w:rPr>
        <w:t>
      "13. Порядок оказания государственной услуги через портал:</w:t>
      </w:r>
    </w:p>
    <w:bookmarkEnd w:id="61"/>
    <w:bookmarkStart w:name="z90" w:id="62"/>
    <w:p>
      <w:pPr>
        <w:spacing w:after="0"/>
        <w:ind w:left="0"/>
        <w:jc w:val="both"/>
      </w:pPr>
      <w:r>
        <w:rPr>
          <w:rFonts w:ascii="Times New Roman"/>
          <w:b w:val="false"/>
          <w:i w:val="false"/>
          <w:color w:val="000000"/>
          <w:sz w:val="28"/>
        </w:rPr>
        <w:t>
      Услугополучатель проходит авторизацию на портале, заполняет заявление и прикрепляет документы в соответствии с пунктом 8 Перечня.</w:t>
      </w:r>
    </w:p>
    <w:bookmarkEnd w:id="62"/>
    <w:bookmarkStart w:name="z91" w:id="63"/>
    <w:p>
      <w:pPr>
        <w:spacing w:after="0"/>
        <w:ind w:left="0"/>
        <w:jc w:val="both"/>
      </w:pPr>
      <w:r>
        <w:rPr>
          <w:rFonts w:ascii="Times New Roman"/>
          <w:b w:val="false"/>
          <w:i w:val="false"/>
          <w:color w:val="000000"/>
          <w:sz w:val="28"/>
        </w:rPr>
        <w:t>
      После подтверждения в информационной системе регистрирующего органа об оплате за государственную регистрацию объекта кондоминиума работник отдела регистрации прав на недвижимое имущество рассматривает пакет документов, по результатам рассмотрения регистрирует объект кондоминиума или приостанавливает регистрацию либо готовит мотивированный ответ об отказе по основаниям, предусмотренным пунктами 3 и 9 Перечня, затем представляет результат государственной услуги на подпись руководителю услугодателя.</w:t>
      </w:r>
    </w:p>
    <w:bookmarkEnd w:id="63"/>
    <w:bookmarkStart w:name="z92" w:id="64"/>
    <w:p>
      <w:pPr>
        <w:spacing w:after="0"/>
        <w:ind w:left="0"/>
        <w:jc w:val="both"/>
      </w:pPr>
      <w:r>
        <w:rPr>
          <w:rFonts w:ascii="Times New Roman"/>
          <w:b w:val="false"/>
          <w:i w:val="false"/>
          <w:color w:val="000000"/>
          <w:sz w:val="28"/>
        </w:rPr>
        <w:t>
      Руководство услугодателя посредством ЭЦП подписывает результат государственной услуги.</w:t>
      </w:r>
    </w:p>
    <w:bookmarkEnd w:id="64"/>
    <w:bookmarkStart w:name="z93" w:id="65"/>
    <w:p>
      <w:pPr>
        <w:spacing w:after="0"/>
        <w:ind w:left="0"/>
        <w:jc w:val="both"/>
      </w:pPr>
      <w:r>
        <w:rPr>
          <w:rFonts w:ascii="Times New Roman"/>
          <w:b w:val="false"/>
          <w:i w:val="false"/>
          <w:color w:val="000000"/>
          <w:sz w:val="28"/>
        </w:rPr>
        <w:t>
      Результат процедуры (действия): направление подписанного посредством ЭЦП результата оказания государственной услуги работнику отдела регистрации прав на недвижимое имущество.</w:t>
      </w:r>
    </w:p>
    <w:bookmarkEnd w:id="65"/>
    <w:bookmarkStart w:name="z94" w:id="66"/>
    <w:p>
      <w:pPr>
        <w:spacing w:after="0"/>
        <w:ind w:left="0"/>
        <w:jc w:val="both"/>
      </w:pPr>
      <w:r>
        <w:rPr>
          <w:rFonts w:ascii="Times New Roman"/>
          <w:b w:val="false"/>
          <w:i w:val="false"/>
          <w:color w:val="000000"/>
          <w:sz w:val="28"/>
        </w:rPr>
        <w:t>
      Работник отдела регистрации прав на недвижимое имущество направляет уведомление о результате оказания государственной услуги в личный кабинет услугополучателя на портал.</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в новой редакции:</w:t>
      </w:r>
    </w:p>
    <w:bookmarkStart w:name="z96" w:id="67"/>
    <w:p>
      <w:pPr>
        <w:spacing w:after="0"/>
        <w:ind w:left="0"/>
        <w:jc w:val="both"/>
      </w:pPr>
      <w:r>
        <w:rPr>
          <w:rFonts w:ascii="Times New Roman"/>
          <w:b w:val="false"/>
          <w:i w:val="false"/>
          <w:color w:val="000000"/>
          <w:sz w:val="28"/>
        </w:rPr>
        <w:t>
      "15-1. В случае наличия оснований для отказа в оказании государственной услуги, предусмотренными пунктом 9 Перечня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67"/>
    <w:bookmarkStart w:name="z97" w:id="68"/>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68"/>
    <w:bookmarkStart w:name="z98" w:id="69"/>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69"/>
    <w:bookmarkStart w:name="z99" w:id="70"/>
    <w:p>
      <w:pPr>
        <w:spacing w:after="0"/>
        <w:ind w:left="0"/>
        <w:jc w:val="both"/>
      </w:pPr>
      <w:r>
        <w:rPr>
          <w:rFonts w:ascii="Times New Roman"/>
          <w:b w:val="false"/>
          <w:i w:val="false"/>
          <w:color w:val="000000"/>
          <w:sz w:val="28"/>
        </w:rPr>
        <w:t>
      По результатам заслушивания услугодатель производит государственную регистрацию объекта кондоминиума, либо формирует мотивированный отказ в государственной регистрации.";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101" w:id="71"/>
    <w:p>
      <w:pPr>
        <w:spacing w:after="0"/>
        <w:ind w:left="0"/>
        <w:jc w:val="both"/>
      </w:pPr>
      <w:r>
        <w:rPr>
          <w:rFonts w:ascii="Times New Roman"/>
          <w:b w:val="false"/>
          <w:i w:val="false"/>
          <w:color w:val="000000"/>
          <w:sz w:val="28"/>
        </w:rPr>
        <w:t>
      "17. Размер доли участника гидромелиоративного кондоминиума в общем имуществе, если иное не установлено соглашением участников гидромелиоративного кондоминиума, определяется отношением площади орошаемого земельного участка, находящегося в раздельной (индивидуальной) собственности (ином вещном праве), к сумме площадей всех орошаемых земельных участков, входящих в состав данного гидромелиоративного кондоминиума. Такая доля в имуществе гидромелиоративного кондоминиума не может быть выделена в натуре (идеальная доля).</w:t>
      </w:r>
    </w:p>
    <w:bookmarkEnd w:id="71"/>
    <w:bookmarkStart w:name="z102" w:id="72"/>
    <w:p>
      <w:pPr>
        <w:spacing w:after="0"/>
        <w:ind w:left="0"/>
        <w:jc w:val="both"/>
      </w:pPr>
      <w:r>
        <w:rPr>
          <w:rFonts w:ascii="Times New Roman"/>
          <w:b w:val="false"/>
          <w:i w:val="false"/>
          <w:color w:val="000000"/>
          <w:sz w:val="28"/>
        </w:rPr>
        <w:t>
      Документ о расчете таких долей предоставляется участниками гидромелиоративного кондоминиума вместе с документами, указанными в пункте 8 Перечня.</w:t>
      </w:r>
    </w:p>
    <w:bookmarkEnd w:id="72"/>
    <w:bookmarkStart w:name="z103" w:id="73"/>
    <w:p>
      <w:pPr>
        <w:spacing w:after="0"/>
        <w:ind w:left="0"/>
        <w:jc w:val="both"/>
      </w:pPr>
      <w:r>
        <w:rPr>
          <w:rFonts w:ascii="Times New Roman"/>
          <w:b w:val="false"/>
          <w:i w:val="false"/>
          <w:color w:val="000000"/>
          <w:sz w:val="28"/>
        </w:rPr>
        <w:t>
      При изменении границ земельных участков, входящих в состав гидромелиоративного кондоминиума, и/или всего объекта гидромелиоративного кондоминиума участники гидромелиоративного кондоминиума либо уполномоченные представители подают в регистрирующий орган заявление о внесении изменений и дополнений в регистрационные документы с представлением необходимых документов. Внесение изменений и дополнений в регистрационные документы при этом производится в порядке, установленном настоящими Правилами.</w:t>
      </w:r>
    </w:p>
    <w:bookmarkEnd w:id="73"/>
    <w:bookmarkStart w:name="z104" w:id="74"/>
    <w:p>
      <w:pPr>
        <w:spacing w:after="0"/>
        <w:ind w:left="0"/>
        <w:jc w:val="both"/>
      </w:pPr>
      <w:r>
        <w:rPr>
          <w:rFonts w:ascii="Times New Roman"/>
          <w:b w:val="false"/>
          <w:i w:val="false"/>
          <w:color w:val="000000"/>
          <w:sz w:val="28"/>
        </w:rPr>
        <w:t>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документы предусмотренные пунктом 8 Перечня.</w:t>
      </w:r>
    </w:p>
    <w:bookmarkEnd w:id="74"/>
    <w:bookmarkStart w:name="z105" w:id="75"/>
    <w:p>
      <w:pPr>
        <w:spacing w:after="0"/>
        <w:ind w:left="0"/>
        <w:jc w:val="both"/>
      </w:pPr>
      <w:r>
        <w:rPr>
          <w:rFonts w:ascii="Times New Roman"/>
          <w:b w:val="false"/>
          <w:i w:val="false"/>
          <w:color w:val="000000"/>
          <w:sz w:val="28"/>
        </w:rPr>
        <w:t>
      Министерство юстиции направляет информацию о внесенных изменениях и (или) дополнениях в Правила, в организации, осуществляющие прием заявления и выдачи результата оказания государственной услуги, услугодателю и Единый контакт-центр.";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2</w:t>
      </w:r>
      <w:r>
        <w:rPr>
          <w:rFonts w:ascii="Times New Roman"/>
          <w:b w:val="false"/>
          <w:i w:val="false"/>
          <w:color w:val="000000"/>
          <w:sz w:val="28"/>
        </w:rPr>
        <w:t xml:space="preserve"> к Правилам к государственной регистрации объекта кондоминиума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3</w:t>
      </w:r>
      <w:r>
        <w:rPr>
          <w:rFonts w:ascii="Times New Roman"/>
          <w:b w:val="false"/>
          <w:i w:val="false"/>
          <w:color w:val="000000"/>
          <w:sz w:val="28"/>
        </w:rPr>
        <w:t xml:space="preserve"> к Правилам Государственной регистрации объекта кондоминиума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108" w:id="7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марта 2012 года № 131 "Правила предоставления информации из правового кадастра" (зарегистрированный в Реестре государственной регистрации нормативных правовых актов № 7586) следующие изменения:</w:t>
      </w:r>
    </w:p>
    <w:bookmarkEnd w:id="76"/>
    <w:bookmarkStart w:name="z109"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информации из правового кадастра, утвержденных данным приказом: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111" w:id="78"/>
    <w:p>
      <w:pPr>
        <w:spacing w:after="0"/>
        <w:ind w:left="0"/>
        <w:jc w:val="both"/>
      </w:pPr>
      <w:r>
        <w:rPr>
          <w:rFonts w:ascii="Times New Roman"/>
          <w:b w:val="false"/>
          <w:i w:val="false"/>
          <w:color w:val="000000"/>
          <w:sz w:val="28"/>
        </w:rPr>
        <w:t xml:space="preserve">
      "13. Для получения информации из правового кадастра физические и (или) юридические лица (далее - услугополучатель) подают запрос в электронном формате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запрос) через веб-портал "электронного правительства" www.egov.kz (далее – Портал).</w:t>
      </w:r>
    </w:p>
    <w:bookmarkEnd w:id="78"/>
    <w:bookmarkStart w:name="z112" w:id="79"/>
    <w:p>
      <w:pPr>
        <w:spacing w:after="0"/>
        <w:ind w:left="0"/>
        <w:jc w:val="both"/>
      </w:pPr>
      <w:r>
        <w:rPr>
          <w:rFonts w:ascii="Times New Roman"/>
          <w:b w:val="false"/>
          <w:i w:val="false"/>
          <w:color w:val="000000"/>
          <w:sz w:val="28"/>
        </w:rPr>
        <w:t>
      Перечень основных требований к оказанию государственных услуг приведены согласно следующим приложениям:</w:t>
      </w:r>
    </w:p>
    <w:bookmarkEnd w:id="79"/>
    <w:bookmarkStart w:name="z113" w:id="80"/>
    <w:p>
      <w:pPr>
        <w:spacing w:after="0"/>
        <w:ind w:left="0"/>
        <w:jc w:val="both"/>
      </w:pPr>
      <w:r>
        <w:rPr>
          <w:rFonts w:ascii="Times New Roman"/>
          <w:b w:val="false"/>
          <w:i w:val="false"/>
          <w:color w:val="000000"/>
          <w:sz w:val="28"/>
        </w:rPr>
        <w:t xml:space="preserve">
      по государственной услуге "Предоставление сведений о зарегистрированных правах (обременениях) на недвижимое имущество и его технических характеристиках"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80"/>
    <w:bookmarkStart w:name="z114" w:id="81"/>
    <w:p>
      <w:pPr>
        <w:spacing w:after="0"/>
        <w:ind w:left="0"/>
        <w:jc w:val="both"/>
      </w:pPr>
      <w:r>
        <w:rPr>
          <w:rFonts w:ascii="Times New Roman"/>
          <w:b w:val="false"/>
          <w:i w:val="false"/>
          <w:color w:val="000000"/>
          <w:sz w:val="28"/>
        </w:rPr>
        <w:t xml:space="preserve">
      по государственной услуге "Предоставление сведений об отсутствии (наличии) недвижимого имущества"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81"/>
    <w:bookmarkStart w:name="z115" w:id="82"/>
    <w:p>
      <w:pPr>
        <w:spacing w:after="0"/>
        <w:ind w:left="0"/>
        <w:jc w:val="both"/>
      </w:pPr>
      <w:r>
        <w:rPr>
          <w:rFonts w:ascii="Times New Roman"/>
          <w:b w:val="false"/>
          <w:i w:val="false"/>
          <w:color w:val="000000"/>
          <w:sz w:val="28"/>
        </w:rPr>
        <w:t>
      по государственной услуге "Предоставление сведений о зарегистрированных обременениях прав, юридических притязаниях на объект недвижимости" согласно приложению 12 к Правилам.".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117" w:id="83"/>
    <w:p>
      <w:pPr>
        <w:spacing w:after="0"/>
        <w:ind w:left="0"/>
        <w:jc w:val="both"/>
      </w:pPr>
      <w:r>
        <w:rPr>
          <w:rFonts w:ascii="Times New Roman"/>
          <w:b w:val="false"/>
          <w:i w:val="false"/>
          <w:color w:val="000000"/>
          <w:sz w:val="28"/>
        </w:rPr>
        <w:t>
      "17. Сформированные посредством государственной базы данных "Регистр недвижимости" (далее – ГБД РН) соответствующие сведения электронного документа направляются в "личный кабинет" услугополучателя в форме сведений:</w:t>
      </w:r>
    </w:p>
    <w:bookmarkEnd w:id="83"/>
    <w:bookmarkStart w:name="z118" w:id="84"/>
    <w:p>
      <w:pPr>
        <w:spacing w:after="0"/>
        <w:ind w:left="0"/>
        <w:jc w:val="both"/>
      </w:pPr>
      <w:r>
        <w:rPr>
          <w:rFonts w:ascii="Times New Roman"/>
          <w:b w:val="false"/>
          <w:i w:val="false"/>
          <w:color w:val="000000"/>
          <w:sz w:val="28"/>
        </w:rPr>
        <w:t>
      о зарегистрированных правах (обременениях) на недвижимое имущество и его технических характеристиках;</w:t>
      </w:r>
    </w:p>
    <w:bookmarkEnd w:id="84"/>
    <w:bookmarkStart w:name="z119" w:id="85"/>
    <w:p>
      <w:pPr>
        <w:spacing w:after="0"/>
        <w:ind w:left="0"/>
        <w:jc w:val="both"/>
      </w:pPr>
      <w:r>
        <w:rPr>
          <w:rFonts w:ascii="Times New Roman"/>
          <w:b w:val="false"/>
          <w:i w:val="false"/>
          <w:color w:val="000000"/>
          <w:sz w:val="28"/>
        </w:rPr>
        <w:t>
      об отсутствии (наличии) недвижимого имущества;</w:t>
      </w:r>
    </w:p>
    <w:bookmarkEnd w:id="85"/>
    <w:bookmarkStart w:name="z120" w:id="86"/>
    <w:p>
      <w:pPr>
        <w:spacing w:after="0"/>
        <w:ind w:left="0"/>
        <w:jc w:val="both"/>
      </w:pPr>
      <w:r>
        <w:rPr>
          <w:rFonts w:ascii="Times New Roman"/>
          <w:b w:val="false"/>
          <w:i w:val="false"/>
          <w:color w:val="000000"/>
          <w:sz w:val="28"/>
        </w:rPr>
        <w:t>
      о зарегистрированных обременениях прав, юридических притязаниях на объект недвижимости.".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122" w:id="87"/>
    <w:p>
      <w:pPr>
        <w:spacing w:after="0"/>
        <w:ind w:left="0"/>
        <w:jc w:val="both"/>
      </w:pPr>
      <w:r>
        <w:rPr>
          <w:rFonts w:ascii="Times New Roman"/>
          <w:b w:val="false"/>
          <w:i w:val="false"/>
          <w:color w:val="000000"/>
          <w:sz w:val="28"/>
        </w:rPr>
        <w:t xml:space="preserve">
      "22. Для получения государственной услуги физические и (или) юридические лица (далее - услугополучатель) подают запрос и пакет документов в соответствии с Перечнем основных требований к оказанию государственной услуги "Выдача копий документов регистрационного дела, заверенных регистрирующим органом, включая план (схемы) объектов недвижимости"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Перечень) в Государственную корпорацию или на Портал.".</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новой редакции:</w:t>
      </w:r>
    </w:p>
    <w:bookmarkStart w:name="z125" w:id="88"/>
    <w:p>
      <w:pPr>
        <w:spacing w:after="0"/>
        <w:ind w:left="0"/>
        <w:jc w:val="both"/>
      </w:pPr>
      <w:r>
        <w:rPr>
          <w:rFonts w:ascii="Times New Roman"/>
          <w:b w:val="false"/>
          <w:i w:val="false"/>
          <w:color w:val="000000"/>
          <w:sz w:val="28"/>
        </w:rPr>
        <w:t>
      "30. В случае сбоя информационной системы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88"/>
    <w:bookmarkStart w:name="z126" w:id="89"/>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89"/>
    <w:bookmarkStart w:name="z127" w:id="90"/>
    <w:p>
      <w:pPr>
        <w:spacing w:after="0"/>
        <w:ind w:left="0"/>
        <w:jc w:val="both"/>
      </w:pPr>
      <w:r>
        <w:rPr>
          <w:rFonts w:ascii="Times New Roman"/>
          <w:b w:val="false"/>
          <w:i w:val="false"/>
          <w:color w:val="000000"/>
          <w:sz w:val="28"/>
        </w:rPr>
        <w:t>
      Министерство юстиции направляет информацию о внесенных изменениях и (или) дополнениях в Правила в организации, осуществляющие прием заявления и выдачи результата оказания государственной услуги, услугодателю и Единый контакт-центр.";</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предоставления информации из правового кадастра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предоставления информации из правового кадастра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Правилам предоставления информации из правового кадастра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Правилам предоставления информации из правового кадастра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Правилам предоставления информации из правового кадастра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133" w:id="9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6 мая 2013 года № 156 "Правила и сроки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и Правила оказания государственной услуги "Выдача дубликата технического паспорта недвижимого имущества" (зарегистрированный в Реестре государственной регистрации нормативных правовых актов № 8469), следующие изменения:</w:t>
      </w:r>
    </w:p>
    <w:bookmarkEnd w:id="91"/>
    <w:bookmarkStart w:name="z134"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и Правила оказания государственной услуги "Выдача дубликата технического паспорта недвижимого имущества" утвержденных данным приказом: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36" w:id="93"/>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приведен в Перечне государственной услуги "Внесение в правовой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(далее – Перечень №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3"/>
    <w:bookmarkStart w:name="z137" w:id="94"/>
    <w:p>
      <w:pPr>
        <w:spacing w:after="0"/>
        <w:ind w:left="0"/>
        <w:jc w:val="both"/>
      </w:pPr>
      <w:r>
        <w:rPr>
          <w:rFonts w:ascii="Times New Roman"/>
          <w:b w:val="false"/>
          <w:i w:val="false"/>
          <w:color w:val="000000"/>
          <w:sz w:val="28"/>
        </w:rPr>
        <w:t xml:space="preserve">
      Для получения государственной услуги услугополучатель подает заявление с приложением документов согласно пункту 8 </w:t>
      </w:r>
      <w:r>
        <w:rPr>
          <w:rFonts w:ascii="Times New Roman"/>
          <w:b w:val="false"/>
          <w:i w:val="false"/>
          <w:color w:val="000000"/>
          <w:sz w:val="28"/>
        </w:rPr>
        <w:t>Перечня № 1</w:t>
      </w:r>
      <w:r>
        <w:rPr>
          <w:rFonts w:ascii="Times New Roman"/>
          <w:b w:val="false"/>
          <w:i w:val="false"/>
          <w:color w:val="000000"/>
          <w:sz w:val="28"/>
        </w:rPr>
        <w:t xml:space="preserve"> услугодателю по месту нахождения объекта недвижимого имущества либо через веб-портал "электронного правительства": www.egov.kz (далее – портал).</w:t>
      </w:r>
    </w:p>
    <w:bookmarkEnd w:id="94"/>
    <w:bookmarkStart w:name="z138" w:id="95"/>
    <w:p>
      <w:pPr>
        <w:spacing w:after="0"/>
        <w:ind w:left="0"/>
        <w:jc w:val="both"/>
      </w:pPr>
      <w:r>
        <w:rPr>
          <w:rFonts w:ascii="Times New Roman"/>
          <w:b w:val="false"/>
          <w:i w:val="false"/>
          <w:color w:val="000000"/>
          <w:sz w:val="28"/>
        </w:rPr>
        <w:t>
      При подаче услугополучателем необходимых документов:</w:t>
      </w:r>
    </w:p>
    <w:bookmarkEnd w:id="95"/>
    <w:bookmarkStart w:name="z139" w:id="96"/>
    <w:p>
      <w:pPr>
        <w:spacing w:after="0"/>
        <w:ind w:left="0"/>
        <w:jc w:val="both"/>
      </w:pPr>
      <w:r>
        <w:rPr>
          <w:rFonts w:ascii="Times New Roman"/>
          <w:b w:val="false"/>
          <w:i w:val="false"/>
          <w:color w:val="000000"/>
          <w:sz w:val="28"/>
        </w:rPr>
        <w:t>
      к услугодателю - услугополучателю выдается расписка о приеме соответствующих документов;</w:t>
      </w:r>
    </w:p>
    <w:bookmarkEnd w:id="96"/>
    <w:bookmarkStart w:name="z140" w:id="97"/>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bookmarkEnd w:id="97"/>
    <w:bookmarkStart w:name="z141" w:id="98"/>
    <w:p>
      <w:pPr>
        <w:spacing w:after="0"/>
        <w:ind w:left="0"/>
        <w:jc w:val="both"/>
      </w:pPr>
      <w:r>
        <w:rPr>
          <w:rFonts w:ascii="Times New Roman"/>
          <w:b w:val="false"/>
          <w:i w:val="false"/>
          <w:color w:val="000000"/>
          <w:sz w:val="28"/>
        </w:rPr>
        <w:t>
      При оказании государственной услуги согласие услугополучателя на использование сведений, составляющих охраняемую законом тайну, содержащихся в информационных системах получается в письменной форме или подтвержденное электронной цифровой подписью, либо посредством абонентского устройства сотовой связи.</w:t>
      </w:r>
    </w:p>
    <w:bookmarkEnd w:id="98"/>
    <w:bookmarkStart w:name="z142" w:id="99"/>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Перечнем № 1,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9"/>
    <w:bookmarkStart w:name="z143" w:id="100"/>
    <w:p>
      <w:pPr>
        <w:spacing w:after="0"/>
        <w:ind w:left="0"/>
        <w:jc w:val="both"/>
      </w:pPr>
      <w:r>
        <w:rPr>
          <w:rFonts w:ascii="Times New Roman"/>
          <w:b w:val="false"/>
          <w:i w:val="false"/>
          <w:color w:val="000000"/>
          <w:sz w:val="28"/>
        </w:rPr>
        <w:t xml:space="preserve">
      В случаях представления через портал услугополучателем неполного пакета документов согласно перечню, предусмотренному </w:t>
      </w:r>
      <w:r>
        <w:rPr>
          <w:rFonts w:ascii="Times New Roman"/>
          <w:b w:val="false"/>
          <w:i w:val="false"/>
          <w:color w:val="000000"/>
          <w:sz w:val="28"/>
        </w:rPr>
        <w:t>Перечнем № 1</w:t>
      </w:r>
      <w:r>
        <w:rPr>
          <w:rFonts w:ascii="Times New Roman"/>
          <w:b w:val="false"/>
          <w:i w:val="false"/>
          <w:color w:val="000000"/>
          <w:sz w:val="28"/>
        </w:rPr>
        <w:t>, и (или) документов с истекшим сроком действия, услугодатель направляет уведомление об отказе в дальнейшем рассмотрении документов.</w:t>
      </w:r>
    </w:p>
    <w:bookmarkEnd w:id="100"/>
    <w:bookmarkStart w:name="z144" w:id="101"/>
    <w:p>
      <w:pPr>
        <w:spacing w:after="0"/>
        <w:ind w:left="0"/>
        <w:jc w:val="both"/>
      </w:pPr>
      <w:r>
        <w:rPr>
          <w:rFonts w:ascii="Times New Roman"/>
          <w:b w:val="false"/>
          <w:i w:val="false"/>
          <w:color w:val="000000"/>
          <w:sz w:val="28"/>
        </w:rPr>
        <w:t>
      Работник услугодателя осуществляет прием документов и направляет документы на исполнение в отдел технического обследования объектов недвижимости, за исключением заявок поступающих через портал.</w:t>
      </w:r>
    </w:p>
    <w:bookmarkEnd w:id="101"/>
    <w:bookmarkStart w:name="z145" w:id="102"/>
    <w:p>
      <w:pPr>
        <w:spacing w:after="0"/>
        <w:ind w:left="0"/>
        <w:jc w:val="both"/>
      </w:pPr>
      <w:r>
        <w:rPr>
          <w:rFonts w:ascii="Times New Roman"/>
          <w:b w:val="false"/>
          <w:i w:val="false"/>
          <w:color w:val="000000"/>
          <w:sz w:val="28"/>
        </w:rPr>
        <w:t>
      Работник архива отдела технического обследования объектов недвижимости осуществляет поиск и передачу инвентарных дел ответственному исполнителю.</w:t>
      </w:r>
    </w:p>
    <w:bookmarkEnd w:id="102"/>
    <w:bookmarkStart w:name="z146" w:id="103"/>
    <w:p>
      <w:pPr>
        <w:spacing w:after="0"/>
        <w:ind w:left="0"/>
        <w:jc w:val="both"/>
      </w:pPr>
      <w:r>
        <w:rPr>
          <w:rFonts w:ascii="Times New Roman"/>
          <w:b w:val="false"/>
          <w:i w:val="false"/>
          <w:color w:val="000000"/>
          <w:sz w:val="28"/>
        </w:rPr>
        <w:t>
      Работник отдела технического обследования объектов недвижимости услугодателя рассматривает пакет документов, совершает действия:</w:t>
      </w:r>
    </w:p>
    <w:bookmarkEnd w:id="103"/>
    <w:bookmarkStart w:name="z147" w:id="104"/>
    <w:p>
      <w:pPr>
        <w:spacing w:after="0"/>
        <w:ind w:left="0"/>
        <w:jc w:val="both"/>
      </w:pPr>
      <w:r>
        <w:rPr>
          <w:rFonts w:ascii="Times New Roman"/>
          <w:b w:val="false"/>
          <w:i w:val="false"/>
          <w:color w:val="000000"/>
          <w:sz w:val="28"/>
        </w:rPr>
        <w:t>
      по внесению в базу данных идентификационных и технических сведений зданий, сооружений и (или) их составляющих на вновь созданное недвижимое имущество:</w:t>
      </w:r>
    </w:p>
    <w:bookmarkEnd w:id="104"/>
    <w:bookmarkStart w:name="z148" w:id="105"/>
    <w:p>
      <w:pPr>
        <w:spacing w:after="0"/>
        <w:ind w:left="0"/>
        <w:jc w:val="both"/>
      </w:pPr>
      <w:r>
        <w:rPr>
          <w:rFonts w:ascii="Times New Roman"/>
          <w:b w:val="false"/>
          <w:i w:val="false"/>
          <w:color w:val="000000"/>
          <w:sz w:val="28"/>
        </w:rPr>
        <w:t>
      вносит в правовой кадастр идентификационные и технические сведения зданий, сооружений и (или) их составляющих на вновь созданное недвижимое имущество, проставляет отметку в акте приемки объекта в эксплуатацию;</w:t>
      </w:r>
    </w:p>
    <w:bookmarkEnd w:id="105"/>
    <w:bookmarkStart w:name="z149" w:id="106"/>
    <w:p>
      <w:pPr>
        <w:spacing w:after="0"/>
        <w:ind w:left="0"/>
        <w:jc w:val="both"/>
      </w:pPr>
      <w:r>
        <w:rPr>
          <w:rFonts w:ascii="Times New Roman"/>
          <w:b w:val="false"/>
          <w:i w:val="false"/>
          <w:color w:val="000000"/>
          <w:sz w:val="28"/>
        </w:rPr>
        <w:t>
      по изготовлению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 руководству на согласования и подпись изготовленные технический паспорт и заключения.</w:t>
      </w:r>
    </w:p>
    <w:bookmarkEnd w:id="106"/>
    <w:bookmarkStart w:name="z150" w:id="107"/>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уведомление о необходимости произведения доплаты за выполненную работу по государственному техническому обследованию объекта недвижимости.</w:t>
      </w:r>
    </w:p>
    <w:bookmarkEnd w:id="107"/>
    <w:bookmarkStart w:name="z151" w:id="108"/>
    <w:p>
      <w:pPr>
        <w:spacing w:after="0"/>
        <w:ind w:left="0"/>
        <w:jc w:val="both"/>
      </w:pPr>
      <w:r>
        <w:rPr>
          <w:rFonts w:ascii="Times New Roman"/>
          <w:b w:val="false"/>
          <w:i w:val="false"/>
          <w:color w:val="000000"/>
          <w:sz w:val="28"/>
        </w:rPr>
        <w:t>
      Порядок и процесс оказания по выдаче технического паспорта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регламентирован Главой 3 настоящих Правил.</w:t>
      </w:r>
    </w:p>
    <w:bookmarkEnd w:id="108"/>
    <w:bookmarkStart w:name="z152" w:id="109"/>
    <w:p>
      <w:pPr>
        <w:spacing w:after="0"/>
        <w:ind w:left="0"/>
        <w:jc w:val="both"/>
      </w:pPr>
      <w:r>
        <w:rPr>
          <w:rFonts w:ascii="Times New Roman"/>
          <w:b w:val="false"/>
          <w:i w:val="false"/>
          <w:color w:val="000000"/>
          <w:sz w:val="28"/>
        </w:rPr>
        <w:t>
      Руководство услугодателя подписывает результат государственной услуги.</w:t>
      </w:r>
    </w:p>
    <w:bookmarkEnd w:id="109"/>
    <w:bookmarkStart w:name="z153" w:id="110"/>
    <w:p>
      <w:pPr>
        <w:spacing w:after="0"/>
        <w:ind w:left="0"/>
        <w:jc w:val="both"/>
      </w:pPr>
      <w:r>
        <w:rPr>
          <w:rFonts w:ascii="Times New Roman"/>
          <w:b w:val="false"/>
          <w:i w:val="false"/>
          <w:color w:val="000000"/>
          <w:sz w:val="28"/>
        </w:rPr>
        <w:t>
      Подписанный результат оказания государственной услуги регистририруется и направляется в отдел приема и выдачи документов услугодателя по реестру.</w:t>
      </w:r>
    </w:p>
    <w:bookmarkEnd w:id="110"/>
    <w:bookmarkStart w:name="z154" w:id="111"/>
    <w:p>
      <w:pPr>
        <w:spacing w:after="0"/>
        <w:ind w:left="0"/>
        <w:jc w:val="both"/>
      </w:pPr>
      <w:r>
        <w:rPr>
          <w:rFonts w:ascii="Times New Roman"/>
          <w:b w:val="false"/>
          <w:i w:val="false"/>
          <w:color w:val="000000"/>
          <w:sz w:val="28"/>
        </w:rPr>
        <w:t>
      Услугодателем выдача готовых документов услугополучателю осуществляется при предъявлении документа, удостоверяющего личность либо электронного документа из сервиса цифровых документов услугополучателя или его представителя:</w:t>
      </w:r>
    </w:p>
    <w:bookmarkEnd w:id="111"/>
    <w:bookmarkStart w:name="z155" w:id="112"/>
    <w:p>
      <w:pPr>
        <w:spacing w:after="0"/>
        <w:ind w:left="0"/>
        <w:jc w:val="both"/>
      </w:pPr>
      <w:r>
        <w:rPr>
          <w:rFonts w:ascii="Times New Roman"/>
          <w:b w:val="false"/>
          <w:i w:val="false"/>
          <w:color w:val="000000"/>
          <w:sz w:val="28"/>
        </w:rPr>
        <w:t>
      для юридического лица по документу, подтверждающего полномочия;</w:t>
      </w:r>
    </w:p>
    <w:bookmarkEnd w:id="112"/>
    <w:bookmarkStart w:name="z156" w:id="113"/>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113"/>
    <w:bookmarkStart w:name="z157" w:id="114"/>
    <w:p>
      <w:pPr>
        <w:spacing w:after="0"/>
        <w:ind w:left="0"/>
        <w:jc w:val="both"/>
      </w:pPr>
      <w:r>
        <w:rPr>
          <w:rFonts w:ascii="Times New Roman"/>
          <w:b w:val="false"/>
          <w:i w:val="false"/>
          <w:color w:val="000000"/>
          <w:sz w:val="28"/>
        </w:rPr>
        <w:t>
      При необращении услугополучателя за результатом государственной услуги в указанный срок, отдел по приему документов услугодателя в течение одного месяца обеспечивает их хранение, после истечения данного срока возвращаются в отдел технического обследования объектов недвижимости услугодателя.";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новой редакции:</w:t>
      </w:r>
    </w:p>
    <w:bookmarkStart w:name="z159" w:id="115"/>
    <w:p>
      <w:pPr>
        <w:spacing w:after="0"/>
        <w:ind w:left="0"/>
        <w:jc w:val="both"/>
      </w:pPr>
      <w:r>
        <w:rPr>
          <w:rFonts w:ascii="Times New Roman"/>
          <w:b w:val="false"/>
          <w:i w:val="false"/>
          <w:color w:val="000000"/>
          <w:sz w:val="28"/>
        </w:rPr>
        <w:t>
      "5-1. В случае наличия оснований для отказа в оказании государственной услуги по основаниям, предусмотренным пунктом 9 Перечня услугодатель:</w:t>
      </w:r>
    </w:p>
    <w:bookmarkEnd w:id="115"/>
    <w:bookmarkStart w:name="z160" w:id="116"/>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формирует отказ в оказании государственной услуги;</w:t>
      </w:r>
    </w:p>
    <w:bookmarkEnd w:id="116"/>
    <w:bookmarkStart w:name="z161" w:id="117"/>
    <w:p>
      <w:pPr>
        <w:spacing w:after="0"/>
        <w:ind w:left="0"/>
        <w:jc w:val="both"/>
      </w:pPr>
      <w:r>
        <w:rPr>
          <w:rFonts w:ascii="Times New Roman"/>
          <w:b w:val="false"/>
          <w:i w:val="false"/>
          <w:color w:val="000000"/>
          <w:sz w:val="28"/>
        </w:rPr>
        <w:t>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17"/>
    <w:bookmarkStart w:name="z162" w:id="118"/>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118"/>
    <w:bookmarkStart w:name="z163" w:id="119"/>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19"/>
    <w:bookmarkStart w:name="z164" w:id="120"/>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66" w:id="121"/>
    <w:p>
      <w:pPr>
        <w:spacing w:after="0"/>
        <w:ind w:left="0"/>
        <w:jc w:val="both"/>
      </w:pPr>
      <w:r>
        <w:rPr>
          <w:rFonts w:ascii="Times New Roman"/>
          <w:b w:val="false"/>
          <w:i w:val="false"/>
          <w:color w:val="000000"/>
          <w:sz w:val="28"/>
        </w:rPr>
        <w:t>
      "6. Результат оказания государственной услуги:</w:t>
      </w:r>
    </w:p>
    <w:bookmarkEnd w:id="121"/>
    <w:bookmarkStart w:name="z167" w:id="122"/>
    <w:p>
      <w:pPr>
        <w:spacing w:after="0"/>
        <w:ind w:left="0"/>
        <w:jc w:val="both"/>
      </w:pPr>
      <w:r>
        <w:rPr>
          <w:rFonts w:ascii="Times New Roman"/>
          <w:b w:val="false"/>
          <w:i w:val="false"/>
          <w:color w:val="000000"/>
          <w:sz w:val="28"/>
        </w:rPr>
        <w:t>
      1) услугодателю:</w:t>
      </w:r>
    </w:p>
    <w:bookmarkEnd w:id="122"/>
    <w:bookmarkStart w:name="z168" w:id="123"/>
    <w:p>
      <w:pPr>
        <w:spacing w:after="0"/>
        <w:ind w:left="0"/>
        <w:jc w:val="both"/>
      </w:pPr>
      <w:r>
        <w:rPr>
          <w:rFonts w:ascii="Times New Roman"/>
          <w:b w:val="false"/>
          <w:i w:val="false"/>
          <w:color w:val="000000"/>
          <w:sz w:val="28"/>
        </w:rPr>
        <w:t>
      акт приемки объекта недвижимости в эксплуатацию с отметкой о внесении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w:t>
      </w:r>
    </w:p>
    <w:bookmarkEnd w:id="123"/>
    <w:bookmarkStart w:name="z169" w:id="124"/>
    <w:p>
      <w:pPr>
        <w:spacing w:after="0"/>
        <w:ind w:left="0"/>
        <w:jc w:val="both"/>
      </w:pPr>
      <w:r>
        <w:rPr>
          <w:rFonts w:ascii="Times New Roman"/>
          <w:b w:val="false"/>
          <w:i w:val="false"/>
          <w:color w:val="000000"/>
          <w:sz w:val="28"/>
        </w:rPr>
        <w:t>
      технический паспорт объекта недвижимости;</w:t>
      </w:r>
    </w:p>
    <w:bookmarkEnd w:id="124"/>
    <w:bookmarkStart w:name="z170" w:id="125"/>
    <w:p>
      <w:pPr>
        <w:spacing w:after="0"/>
        <w:ind w:left="0"/>
        <w:jc w:val="both"/>
      </w:pPr>
      <w:r>
        <w:rPr>
          <w:rFonts w:ascii="Times New Roman"/>
          <w:b w:val="false"/>
          <w:i w:val="false"/>
          <w:color w:val="000000"/>
          <w:sz w:val="28"/>
        </w:rPr>
        <w:t>
      заключение об установлении расхождений идентификационных и технических сведений вновь созданного недвижимого имущества с приложением технического паспорта;</w:t>
      </w:r>
    </w:p>
    <w:bookmarkEnd w:id="125"/>
    <w:bookmarkStart w:name="z171" w:id="126"/>
    <w:p>
      <w:pPr>
        <w:spacing w:after="0"/>
        <w:ind w:left="0"/>
        <w:jc w:val="both"/>
      </w:pPr>
      <w:r>
        <w:rPr>
          <w:rFonts w:ascii="Times New Roman"/>
          <w:b w:val="false"/>
          <w:i w:val="false"/>
          <w:color w:val="000000"/>
          <w:sz w:val="28"/>
        </w:rPr>
        <w:t xml:space="preserve">
      письменный мотивированный ответ об отказе в оказании государственной услуги, по основаниям, предусмотренным пунктом 9 </w:t>
      </w:r>
      <w:r>
        <w:rPr>
          <w:rFonts w:ascii="Times New Roman"/>
          <w:b w:val="false"/>
          <w:i w:val="false"/>
          <w:color w:val="000000"/>
          <w:sz w:val="28"/>
        </w:rPr>
        <w:t>Перечня № 1</w:t>
      </w:r>
      <w:r>
        <w:rPr>
          <w:rFonts w:ascii="Times New Roman"/>
          <w:b w:val="false"/>
          <w:i w:val="false"/>
          <w:color w:val="000000"/>
          <w:sz w:val="28"/>
        </w:rPr>
        <w:t>.</w:t>
      </w:r>
    </w:p>
    <w:bookmarkEnd w:id="126"/>
    <w:bookmarkStart w:name="z172" w:id="127"/>
    <w:p>
      <w:pPr>
        <w:spacing w:after="0"/>
        <w:ind w:left="0"/>
        <w:jc w:val="both"/>
      </w:pPr>
      <w:r>
        <w:rPr>
          <w:rFonts w:ascii="Times New Roman"/>
          <w:b w:val="false"/>
          <w:i w:val="false"/>
          <w:color w:val="000000"/>
          <w:sz w:val="28"/>
        </w:rPr>
        <w:t>
      2) на портал:</w:t>
      </w:r>
    </w:p>
    <w:bookmarkEnd w:id="127"/>
    <w:bookmarkStart w:name="z173" w:id="128"/>
    <w:p>
      <w:pPr>
        <w:spacing w:after="0"/>
        <w:ind w:left="0"/>
        <w:jc w:val="both"/>
      </w:pPr>
      <w:r>
        <w:rPr>
          <w:rFonts w:ascii="Times New Roman"/>
          <w:b w:val="false"/>
          <w:i w:val="false"/>
          <w:color w:val="000000"/>
          <w:sz w:val="28"/>
        </w:rPr>
        <w:t>
      услугополучателю в личный кабинет направляется уведомление о готовности результата государственной услуги с указанием места и даты получения;</w:t>
      </w:r>
    </w:p>
    <w:bookmarkEnd w:id="128"/>
    <w:bookmarkStart w:name="z174" w:id="129"/>
    <w:p>
      <w:pPr>
        <w:spacing w:after="0"/>
        <w:ind w:left="0"/>
        <w:jc w:val="both"/>
      </w:pPr>
      <w:r>
        <w:rPr>
          <w:rFonts w:ascii="Times New Roman"/>
          <w:b w:val="false"/>
          <w:i w:val="false"/>
          <w:color w:val="000000"/>
          <w:sz w:val="28"/>
        </w:rPr>
        <w:t>
      электронный технический паспорт и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на квартиры, комнату в общежитиях, индивидуальные гаражи и дачные строения;</w:t>
      </w:r>
    </w:p>
    <w:bookmarkEnd w:id="129"/>
    <w:bookmarkStart w:name="z175" w:id="130"/>
    <w:p>
      <w:pPr>
        <w:spacing w:after="0"/>
        <w:ind w:left="0"/>
        <w:jc w:val="both"/>
      </w:pPr>
      <w:r>
        <w:rPr>
          <w:rFonts w:ascii="Times New Roman"/>
          <w:b w:val="false"/>
          <w:i w:val="false"/>
          <w:color w:val="000000"/>
          <w:sz w:val="28"/>
        </w:rPr>
        <w:t xml:space="preserve">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0"/>
    <w:bookmarkStart w:name="z176" w:id="131"/>
    <w:p>
      <w:pPr>
        <w:spacing w:after="0"/>
        <w:ind w:left="0"/>
        <w:jc w:val="both"/>
      </w:pPr>
      <w:r>
        <w:rPr>
          <w:rFonts w:ascii="Times New Roman"/>
          <w:b w:val="false"/>
          <w:i w:val="false"/>
          <w:color w:val="000000"/>
          <w:sz w:val="28"/>
        </w:rPr>
        <w:t>
      При этом технический паспорт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выдается услугодателем при предоставлении услугополучателем документа, подтверждающего доплату за выдачу технического паспорта, при заключении договора на оказание услуг с юридическими лицами, дополнительно предоставляется подписанный акт выполненных работ.";</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178" w:id="132"/>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приведен в Перечне государственной услуги "Выдача дубликата технического паспорта недвижимого имущества" (далее – Перечень №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80" w:id="133"/>
    <w:p>
      <w:pPr>
        <w:spacing w:after="0"/>
        <w:ind w:left="0"/>
        <w:jc w:val="both"/>
      </w:pPr>
      <w:r>
        <w:rPr>
          <w:rFonts w:ascii="Times New Roman"/>
          <w:b w:val="false"/>
          <w:i w:val="false"/>
          <w:color w:val="000000"/>
          <w:sz w:val="28"/>
        </w:rPr>
        <w:t>
      "9. Прием заявления и выдача результата оказания государственной услуги осуществляется через услугодателя, по месту нахождения объекта недвижимого имущества услугополучателя и веб-портал "электронного правительства": www.egov.kz (далее – портал).</w:t>
      </w:r>
    </w:p>
    <w:bookmarkEnd w:id="133"/>
    <w:bookmarkStart w:name="z181" w:id="134"/>
    <w:p>
      <w:pPr>
        <w:spacing w:after="0"/>
        <w:ind w:left="0"/>
        <w:jc w:val="both"/>
      </w:pPr>
      <w:r>
        <w:rPr>
          <w:rFonts w:ascii="Times New Roman"/>
          <w:b w:val="false"/>
          <w:i w:val="false"/>
          <w:color w:val="000000"/>
          <w:sz w:val="28"/>
        </w:rPr>
        <w:t xml:space="preserve">
      Основанием для начала процедуры (действия) по оказанию государственной услуги является обращение услугополучателя к услугодателю с пакетом документов согласно перечню, предусмотренному в пункте 8 </w:t>
      </w:r>
      <w:r>
        <w:rPr>
          <w:rFonts w:ascii="Times New Roman"/>
          <w:b w:val="false"/>
          <w:i w:val="false"/>
          <w:color w:val="000000"/>
          <w:sz w:val="28"/>
        </w:rPr>
        <w:t>Перечня № 2</w:t>
      </w:r>
      <w:r>
        <w:rPr>
          <w:rFonts w:ascii="Times New Roman"/>
          <w:b w:val="false"/>
          <w:i w:val="false"/>
          <w:color w:val="000000"/>
          <w:sz w:val="28"/>
        </w:rPr>
        <w:t>.</w:t>
      </w:r>
    </w:p>
    <w:bookmarkEnd w:id="134"/>
    <w:bookmarkStart w:name="z182" w:id="135"/>
    <w:p>
      <w:pPr>
        <w:spacing w:after="0"/>
        <w:ind w:left="0"/>
        <w:jc w:val="both"/>
      </w:pPr>
      <w:r>
        <w:rPr>
          <w:rFonts w:ascii="Times New Roman"/>
          <w:b w:val="false"/>
          <w:i w:val="false"/>
          <w:color w:val="000000"/>
          <w:sz w:val="28"/>
        </w:rPr>
        <w:t>
      Работник услугодателя осуществляет прием документов и направляет документы на исполнение в отдел технического обследования объектов недвижимости, за исключением заявок поступающих через портал.</w:t>
      </w:r>
    </w:p>
    <w:bookmarkEnd w:id="135"/>
    <w:bookmarkStart w:name="z183" w:id="136"/>
    <w:p>
      <w:pPr>
        <w:spacing w:after="0"/>
        <w:ind w:left="0"/>
        <w:jc w:val="both"/>
      </w:pPr>
      <w:r>
        <w:rPr>
          <w:rFonts w:ascii="Times New Roman"/>
          <w:b w:val="false"/>
          <w:i w:val="false"/>
          <w:color w:val="000000"/>
          <w:sz w:val="28"/>
        </w:rPr>
        <w:t>
      При оказании государственной услуги согласие услугополучателя на использование сведений, составляющих охраняемую законом тайну, содержащихся в информационных системах получается в письменной форме или подтвержденное электронной цифровой подписью, либо посредством абонентского устройства сотовой связи.</w:t>
      </w:r>
    </w:p>
    <w:bookmarkEnd w:id="136"/>
    <w:bookmarkStart w:name="z184" w:id="137"/>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предусмотренного </w:t>
      </w:r>
      <w:r>
        <w:rPr>
          <w:rFonts w:ascii="Times New Roman"/>
          <w:b w:val="false"/>
          <w:i w:val="false"/>
          <w:color w:val="000000"/>
          <w:sz w:val="28"/>
        </w:rPr>
        <w:t>Перечнем № 2</w:t>
      </w:r>
      <w:r>
        <w:rPr>
          <w:rFonts w:ascii="Times New Roman"/>
          <w:b w:val="false"/>
          <w:i w:val="false"/>
          <w:color w:val="000000"/>
          <w:sz w:val="28"/>
        </w:rPr>
        <w:t xml:space="preserve">,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7"/>
    <w:bookmarkStart w:name="z185" w:id="138"/>
    <w:p>
      <w:pPr>
        <w:spacing w:after="0"/>
        <w:ind w:left="0"/>
        <w:jc w:val="both"/>
      </w:pPr>
      <w:r>
        <w:rPr>
          <w:rFonts w:ascii="Times New Roman"/>
          <w:b w:val="false"/>
          <w:i w:val="false"/>
          <w:color w:val="000000"/>
          <w:sz w:val="28"/>
        </w:rPr>
        <w:t>
      В случаях представления через портал услугополучателем неполного пакета документов согласно перечню, предусмотренному Перечнем № 2, и (или) документов с истекшим сроком действия услугодатель направляет уведомление об отказе в дальнейшем рассмотрении документов.</w:t>
      </w:r>
    </w:p>
    <w:bookmarkEnd w:id="138"/>
    <w:bookmarkStart w:name="z186" w:id="139"/>
    <w:p>
      <w:pPr>
        <w:spacing w:after="0"/>
        <w:ind w:left="0"/>
        <w:jc w:val="both"/>
      </w:pPr>
      <w:r>
        <w:rPr>
          <w:rFonts w:ascii="Times New Roman"/>
          <w:b w:val="false"/>
          <w:i w:val="false"/>
          <w:color w:val="000000"/>
          <w:sz w:val="28"/>
        </w:rPr>
        <w:t>
      Работник архива отдела технического обследования объектов недвижимости, осуществляет поиск и передачу инвентарных дел ответственному исполнителю.</w:t>
      </w:r>
    </w:p>
    <w:bookmarkEnd w:id="139"/>
    <w:bookmarkStart w:name="z187" w:id="140"/>
    <w:p>
      <w:pPr>
        <w:spacing w:after="0"/>
        <w:ind w:left="0"/>
        <w:jc w:val="both"/>
      </w:pPr>
      <w:r>
        <w:rPr>
          <w:rFonts w:ascii="Times New Roman"/>
          <w:b w:val="false"/>
          <w:i w:val="false"/>
          <w:color w:val="000000"/>
          <w:sz w:val="28"/>
        </w:rPr>
        <w:t>
      Ответственный исполнитель услугодателя при отсутствии оснований для отказа в выдаче дубликата воспроизводит копию с инвентарного дела технического паспорта, проставляет штамп "Дубликат" и заполняет его, после чего направляет руководству для подписания.</w:t>
      </w:r>
    </w:p>
    <w:bookmarkEnd w:id="140"/>
    <w:bookmarkStart w:name="z188" w:id="141"/>
    <w:p>
      <w:pPr>
        <w:spacing w:after="0"/>
        <w:ind w:left="0"/>
        <w:jc w:val="both"/>
      </w:pPr>
      <w:r>
        <w:rPr>
          <w:rFonts w:ascii="Times New Roman"/>
          <w:b w:val="false"/>
          <w:i w:val="false"/>
          <w:color w:val="000000"/>
          <w:sz w:val="28"/>
        </w:rPr>
        <w:t>
      Результатом оказания государственной услуги по выдаче дубликата является выдача дубликата технического паспорта объекта недвижимости, либо мотивированный отказ в оказании государственной услуги, который направляется по реестру для выдачи услугополучателю.";</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90" w:id="142"/>
    <w:p>
      <w:pPr>
        <w:spacing w:after="0"/>
        <w:ind w:left="0"/>
        <w:jc w:val="both"/>
      </w:pPr>
      <w:r>
        <w:rPr>
          <w:rFonts w:ascii="Times New Roman"/>
          <w:b w:val="false"/>
          <w:i w:val="false"/>
          <w:color w:val="000000"/>
          <w:sz w:val="28"/>
        </w:rPr>
        <w:t>
      "12. В случае наличия оснований для отказа в оказании государственной услуги по основаниям, предусмотренным пунктом 9 Перечня услугодатель:</w:t>
      </w:r>
    </w:p>
    <w:bookmarkEnd w:id="142"/>
    <w:bookmarkStart w:name="z191" w:id="143"/>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формирует отказ в оказании государственной услуги;</w:t>
      </w:r>
    </w:p>
    <w:bookmarkEnd w:id="143"/>
    <w:bookmarkStart w:name="z192" w:id="144"/>
    <w:p>
      <w:pPr>
        <w:spacing w:after="0"/>
        <w:ind w:left="0"/>
        <w:jc w:val="both"/>
      </w:pPr>
      <w:r>
        <w:rPr>
          <w:rFonts w:ascii="Times New Roman"/>
          <w:b w:val="false"/>
          <w:i w:val="false"/>
          <w:color w:val="000000"/>
          <w:sz w:val="28"/>
        </w:rPr>
        <w:t>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44"/>
    <w:bookmarkStart w:name="z193" w:id="145"/>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145"/>
    <w:bookmarkStart w:name="z194" w:id="146"/>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46"/>
    <w:bookmarkStart w:name="z195" w:id="147"/>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147"/>
    <w:bookmarkStart w:name="z196" w:id="148"/>
    <w:p>
      <w:pPr>
        <w:spacing w:after="0"/>
        <w:ind w:left="0"/>
        <w:jc w:val="both"/>
      </w:pPr>
      <w:r>
        <w:rPr>
          <w:rFonts w:ascii="Times New Roman"/>
          <w:b w:val="false"/>
          <w:i w:val="false"/>
          <w:color w:val="000000"/>
          <w:sz w:val="28"/>
        </w:rPr>
        <w:t>
      Министерство юстиции направляет информацию о внесенных изменениях и (или) дополнениях в Правила в организации, осуществляющие прием заявления и выдачи результата оказания государственной услуги, услугодателю и Единый контакт-центр.";</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к Правилам и срокам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и Правил оказания государственной услуги "Выдача дубликата технического паспорта недвижимого имущества"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2</w:t>
      </w:r>
      <w:r>
        <w:rPr>
          <w:rFonts w:ascii="Times New Roman"/>
          <w:b w:val="false"/>
          <w:i w:val="false"/>
          <w:color w:val="000000"/>
          <w:sz w:val="28"/>
        </w:rPr>
        <w:t xml:space="preserve"> к Правилам и срокам внесения в информационную систему правового кадастра идентификационных и технических сведений зданий, сооружений и (или) их оставляющих на вновь созданное недвижимое имущество, проведения государственного технического обследования и Правил оказания государственной услуги "Выдача дубликата технического паспорта недвижимого имущества"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bookmarkStart w:name="z199" w:id="14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4 мая 2020 года № 27 "Правила оказания государственной услуги "Государственная регистрация прав (обременений) на недвижимое имущество" (зарегистрированный в Реестре государственной регистрации нормативных правовых актов № 20610), следующие изменения:</w:t>
      </w:r>
    </w:p>
    <w:bookmarkEnd w:id="149"/>
    <w:bookmarkStart w:name="z200"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прав (обременений) на недвижимое имущество", утвержденным данным приказом: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02" w:id="151"/>
    <w:p>
      <w:pPr>
        <w:spacing w:after="0"/>
        <w:ind w:left="0"/>
        <w:jc w:val="both"/>
      </w:pPr>
      <w:r>
        <w:rPr>
          <w:rFonts w:ascii="Times New Roman"/>
          <w:b w:val="false"/>
          <w:i w:val="false"/>
          <w:color w:val="000000"/>
          <w:sz w:val="28"/>
        </w:rPr>
        <w:t xml:space="preserve">
      "3. Для получения государственной услуги физические и (или) юридические лица (далее - услугополучатель)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в соответствии с Перечнем основных требований к оказанию государственной услуги "Государственная регистрация прав (обременений) на недвижимое имущество"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через услугодателя по местонахождению объекта недвижимого имущества услугополучателя или через веб-портал "электронного правительства": www.egov.kz (далее – портал), либо через объекты информатизации.";</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04" w:id="152"/>
    <w:p>
      <w:pPr>
        <w:spacing w:after="0"/>
        <w:ind w:left="0"/>
        <w:jc w:val="both"/>
      </w:pPr>
      <w:r>
        <w:rPr>
          <w:rFonts w:ascii="Times New Roman"/>
          <w:b w:val="false"/>
          <w:i w:val="false"/>
          <w:color w:val="000000"/>
          <w:sz w:val="28"/>
        </w:rPr>
        <w:t>
      4. При приеме документов работник услугодателя сверяет документ, удостоверяющий личность, либо электронный документ из сервиса цифровых документов услугополучателя со сведениями, отраженных в государственных информационных системах (для идентификации).</w:t>
      </w:r>
    </w:p>
    <w:bookmarkEnd w:id="152"/>
    <w:bookmarkStart w:name="z205" w:id="153"/>
    <w:p>
      <w:pPr>
        <w:spacing w:after="0"/>
        <w:ind w:left="0"/>
        <w:jc w:val="both"/>
      </w:pPr>
      <w:r>
        <w:rPr>
          <w:rFonts w:ascii="Times New Roman"/>
          <w:b w:val="false"/>
          <w:i w:val="false"/>
          <w:color w:val="000000"/>
          <w:sz w:val="28"/>
        </w:rPr>
        <w:t>
      В случае расхождения адресных сведений объекта недвижимости, указанных в правоустанавливающем документе, с адресными сведениями, содержащимися в информационной системе правового кадастра, работник услугодателя уточняет адрес объекта недвижимости по регистрационному коду адреса.</w:t>
      </w:r>
    </w:p>
    <w:bookmarkEnd w:id="153"/>
    <w:bookmarkStart w:name="z206" w:id="154"/>
    <w:p>
      <w:pPr>
        <w:spacing w:after="0"/>
        <w:ind w:left="0"/>
        <w:jc w:val="both"/>
      </w:pPr>
      <w:r>
        <w:rPr>
          <w:rFonts w:ascii="Times New Roman"/>
          <w:b w:val="false"/>
          <w:i w:val="false"/>
          <w:color w:val="000000"/>
          <w:sz w:val="28"/>
        </w:rPr>
        <w:t>
      Если сделка нотариально не удостоверена, то регистрирующий орган обязан проверить подлинность подписи лиц, совершивших сделку (уполномоченных их представителей), их дееспособность (правоспособность), а также соответствие их воли волеизъявлению.</w:t>
      </w:r>
    </w:p>
    <w:bookmarkEnd w:id="154"/>
    <w:bookmarkStart w:name="z207" w:id="155"/>
    <w:p>
      <w:pPr>
        <w:spacing w:after="0"/>
        <w:ind w:left="0"/>
        <w:jc w:val="both"/>
      </w:pPr>
      <w:r>
        <w:rPr>
          <w:rFonts w:ascii="Times New Roman"/>
          <w:b w:val="false"/>
          <w:i w:val="false"/>
          <w:color w:val="000000"/>
          <w:sz w:val="28"/>
        </w:rPr>
        <w:t>
      Подтверждением завершения процедуры проверки подлинности подписи лиц, совершивших сделку (уполномоченных их представителей), их дееспособность (правоспособность), а также соответствие их воли волеизъявлению является проставление отметки и подписи работника услугодателя в договоре.</w:t>
      </w:r>
    </w:p>
    <w:bookmarkEnd w:id="155"/>
    <w:bookmarkStart w:name="z208" w:id="156"/>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8 Перечня, а также документов с истекшим сроком действия работник услугодателя по приему документов отказывает в приеме заявления и выдает расписку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6"/>
    <w:bookmarkStart w:name="z209" w:id="157"/>
    <w:p>
      <w:pPr>
        <w:spacing w:after="0"/>
        <w:ind w:left="0"/>
        <w:jc w:val="both"/>
      </w:pPr>
      <w:r>
        <w:rPr>
          <w:rFonts w:ascii="Times New Roman"/>
          <w:b w:val="false"/>
          <w:i w:val="false"/>
          <w:color w:val="000000"/>
          <w:sz w:val="28"/>
        </w:rPr>
        <w:t>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157"/>
    <w:bookmarkStart w:name="z210" w:id="158"/>
    <w:p>
      <w:pPr>
        <w:spacing w:after="0"/>
        <w:ind w:left="0"/>
        <w:jc w:val="both"/>
      </w:pPr>
      <w:r>
        <w:rPr>
          <w:rFonts w:ascii="Times New Roman"/>
          <w:b w:val="false"/>
          <w:i w:val="false"/>
          <w:color w:val="000000"/>
          <w:sz w:val="28"/>
        </w:rPr>
        <w:t>
      Услугополучатель может обратиться с ходатайством о прекращении рассмотрения заявления.</w:t>
      </w:r>
    </w:p>
    <w:bookmarkEnd w:id="158"/>
    <w:bookmarkStart w:name="z211" w:id="159"/>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13" w:id="160"/>
    <w:p>
      <w:pPr>
        <w:spacing w:after="0"/>
        <w:ind w:left="0"/>
        <w:jc w:val="both"/>
      </w:pPr>
      <w:r>
        <w:rPr>
          <w:rFonts w:ascii="Times New Roman"/>
          <w:b w:val="false"/>
          <w:i w:val="false"/>
          <w:color w:val="000000"/>
          <w:sz w:val="28"/>
        </w:rPr>
        <w:t>
      "6. При электронной регистрации нотариусом услугополучателю выдается информация об уникальном номере правоустанавливающего документа, присвоенном в ЕНИС и о сумме оплаты за государственную регистрацию прав на недвижимое имущество.</w:t>
      </w:r>
    </w:p>
    <w:bookmarkEnd w:id="160"/>
    <w:bookmarkStart w:name="z214" w:id="161"/>
    <w:p>
      <w:pPr>
        <w:spacing w:after="0"/>
        <w:ind w:left="0"/>
        <w:jc w:val="both"/>
      </w:pPr>
      <w:r>
        <w:rPr>
          <w:rFonts w:ascii="Times New Roman"/>
          <w:b w:val="false"/>
          <w:i w:val="false"/>
          <w:color w:val="000000"/>
          <w:sz w:val="28"/>
        </w:rPr>
        <w:t>
      После проведения услугополучателем оплаты за государственную услугу реквизиты чека направляются в информационную систему правового кадастра, а также в "личный кабинет" на веб-портал "электронного правительства" услугополучателю направляется уведомление-отчет о принятии запроса для оказания государственной услуги, которая оказывается не позднее одного рабочего дня, следующего за днем поступления в ГБД РН подтверждения об оплате.</w:t>
      </w:r>
    </w:p>
    <w:bookmarkEnd w:id="161"/>
    <w:bookmarkStart w:name="z215" w:id="162"/>
    <w:p>
      <w:pPr>
        <w:spacing w:after="0"/>
        <w:ind w:left="0"/>
        <w:jc w:val="both"/>
      </w:pPr>
      <w:r>
        <w:rPr>
          <w:rFonts w:ascii="Times New Roman"/>
          <w:b w:val="false"/>
          <w:i w:val="false"/>
          <w:color w:val="000000"/>
          <w:sz w:val="28"/>
        </w:rPr>
        <w:t>
      Услугодателем проводится правовой анализ документов, подтверждающих возникновение, изменение или прекращение прав (обременении прав) на недвижимое имущество и иных объектов государственной регистрации, которые должны соответствовать требованиям законодательства Республики Казахстан, предъявляемым к ним на момент регистрации, за исключением прав (обременении прав) на недвижимое имущество, не подлежащих обязательной государственной регистрации, а также ранее возникших прав (обременении прав).</w:t>
      </w:r>
    </w:p>
    <w:bookmarkEnd w:id="162"/>
    <w:bookmarkStart w:name="z216" w:id="163"/>
    <w:p>
      <w:pPr>
        <w:spacing w:after="0"/>
        <w:ind w:left="0"/>
        <w:jc w:val="both"/>
      </w:pPr>
      <w:r>
        <w:rPr>
          <w:rFonts w:ascii="Times New Roman"/>
          <w:b w:val="false"/>
          <w:i w:val="false"/>
          <w:color w:val="000000"/>
          <w:sz w:val="28"/>
        </w:rPr>
        <w:t>
      Электронная регистрация прав (обременений прав) на недвижимое имущество может производиться с применением информационно-коммуникационных технологий с выдачей уведомления о регистрации.</w:t>
      </w:r>
    </w:p>
    <w:bookmarkEnd w:id="163"/>
    <w:bookmarkStart w:name="z217" w:id="164"/>
    <w:p>
      <w:pPr>
        <w:spacing w:after="0"/>
        <w:ind w:left="0"/>
        <w:jc w:val="both"/>
      </w:pPr>
      <w:r>
        <w:rPr>
          <w:rFonts w:ascii="Times New Roman"/>
          <w:b w:val="false"/>
          <w:i w:val="false"/>
          <w:color w:val="000000"/>
          <w:sz w:val="28"/>
        </w:rPr>
        <w:t>
      При поступлении заявки на электронную регистрацию обременения прав в виде залога, поступившего посредством объектов информатизации (информационной системы банков второго уровня), через внешний шлюз "электронного правительства" регистрация в правовом кадастре осуществляется в следующем порядке:</w:t>
      </w:r>
    </w:p>
    <w:bookmarkEnd w:id="164"/>
    <w:bookmarkStart w:name="z218" w:id="165"/>
    <w:p>
      <w:pPr>
        <w:spacing w:after="0"/>
        <w:ind w:left="0"/>
        <w:jc w:val="both"/>
      </w:pPr>
      <w:r>
        <w:rPr>
          <w:rFonts w:ascii="Times New Roman"/>
          <w:b w:val="false"/>
          <w:i w:val="false"/>
          <w:color w:val="000000"/>
          <w:sz w:val="28"/>
        </w:rPr>
        <w:t>
      Банк второго уровня после заключения договора залога недвижимого имущества:</w:t>
      </w:r>
    </w:p>
    <w:bookmarkEnd w:id="165"/>
    <w:bookmarkStart w:name="z219" w:id="166"/>
    <w:p>
      <w:pPr>
        <w:spacing w:after="0"/>
        <w:ind w:left="0"/>
        <w:jc w:val="both"/>
      </w:pPr>
      <w:r>
        <w:rPr>
          <w:rFonts w:ascii="Times New Roman"/>
          <w:b w:val="false"/>
          <w:i w:val="false"/>
          <w:color w:val="000000"/>
          <w:sz w:val="28"/>
        </w:rPr>
        <w:t>
      1) направляет электронную копию договора залога недвижимого имущества, удостоверенную электронной цифровой подписью участников сделки, посредством информационной системы банка второго уровня через внешний шлюз "электронного правительства" в правовой кадастр;</w:t>
      </w:r>
    </w:p>
    <w:bookmarkEnd w:id="166"/>
    <w:bookmarkStart w:name="z220" w:id="167"/>
    <w:p>
      <w:pPr>
        <w:spacing w:after="0"/>
        <w:ind w:left="0"/>
        <w:jc w:val="both"/>
      </w:pPr>
      <w:r>
        <w:rPr>
          <w:rFonts w:ascii="Times New Roman"/>
          <w:b w:val="false"/>
          <w:i w:val="false"/>
          <w:color w:val="000000"/>
          <w:sz w:val="28"/>
        </w:rPr>
        <w:t>
      2) информирует заявителя (уполномоченного представителя заявителя) об уникальном номере договора залога недвижимого имущества, присвоенном информационной системой банка второго уровня.</w:t>
      </w:r>
    </w:p>
    <w:bookmarkEnd w:id="167"/>
    <w:bookmarkStart w:name="z221" w:id="168"/>
    <w:p>
      <w:pPr>
        <w:spacing w:after="0"/>
        <w:ind w:left="0"/>
        <w:jc w:val="both"/>
      </w:pPr>
      <w:r>
        <w:rPr>
          <w:rFonts w:ascii="Times New Roman"/>
          <w:b w:val="false"/>
          <w:i w:val="false"/>
          <w:color w:val="000000"/>
          <w:sz w:val="28"/>
        </w:rPr>
        <w:t>
      Услугополучатель (уполномоченный представитель заявителя):</w:t>
      </w:r>
    </w:p>
    <w:bookmarkEnd w:id="168"/>
    <w:bookmarkStart w:name="z222" w:id="169"/>
    <w:p>
      <w:pPr>
        <w:spacing w:after="0"/>
        <w:ind w:left="0"/>
        <w:jc w:val="both"/>
      </w:pPr>
      <w:r>
        <w:rPr>
          <w:rFonts w:ascii="Times New Roman"/>
          <w:b w:val="false"/>
          <w:i w:val="false"/>
          <w:color w:val="000000"/>
          <w:sz w:val="28"/>
        </w:rPr>
        <w:t>
      Производит оплату за государственную регистрацию через ПШЭП в соответствии с законодательством Республики Казахстан об информатизации, с обязательным указанием данных плательщика оплаты за государственную регистрацию залога и уникального номера договора залога недвижимого имущества.</w:t>
      </w:r>
    </w:p>
    <w:bookmarkEnd w:id="169"/>
    <w:bookmarkStart w:name="z223" w:id="170"/>
    <w:p>
      <w:pPr>
        <w:spacing w:after="0"/>
        <w:ind w:left="0"/>
        <w:jc w:val="both"/>
      </w:pPr>
      <w:r>
        <w:rPr>
          <w:rFonts w:ascii="Times New Roman"/>
          <w:b w:val="false"/>
          <w:i w:val="false"/>
          <w:color w:val="000000"/>
          <w:sz w:val="28"/>
        </w:rPr>
        <w:t>
      После произведенной оплаты за государственную регистрацию залога недвижимого имущества реквизиты чека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даты и время оплаты, уникальный номер договора залога недвижимого имущества) сохраняются на ПШЭП в виде электронного чека и направляются в правовой кадастр.</w:t>
      </w:r>
    </w:p>
    <w:bookmarkEnd w:id="170"/>
    <w:bookmarkStart w:name="z224" w:id="171"/>
    <w:p>
      <w:pPr>
        <w:spacing w:after="0"/>
        <w:ind w:left="0"/>
        <w:jc w:val="both"/>
      </w:pPr>
      <w:r>
        <w:rPr>
          <w:rFonts w:ascii="Times New Roman"/>
          <w:b w:val="false"/>
          <w:i w:val="false"/>
          <w:color w:val="000000"/>
          <w:sz w:val="28"/>
        </w:rPr>
        <w:t>
      Проверка на наличие выполнения условий осуществляется посредством информационно-коммуникационных технологий (проверка на наличие факта заявки с заполненной информацией, оплаты, согласие собственника объекта недвижимости, наличие регистрации брака, проверка ЭЦП индивидуального идентификационного номера/бизнес идентификационного номера участников, отсутствие обременений, отсутствие в списке лиц, причастных к терроризму).</w:t>
      </w:r>
    </w:p>
    <w:bookmarkEnd w:id="171"/>
    <w:bookmarkStart w:name="z225" w:id="172"/>
    <w:p>
      <w:pPr>
        <w:spacing w:after="0"/>
        <w:ind w:left="0"/>
        <w:jc w:val="both"/>
      </w:pPr>
      <w:r>
        <w:rPr>
          <w:rFonts w:ascii="Times New Roman"/>
          <w:b w:val="false"/>
          <w:i w:val="false"/>
          <w:color w:val="000000"/>
          <w:sz w:val="28"/>
        </w:rPr>
        <w:t>
      Работник услугодателя:</w:t>
      </w:r>
    </w:p>
    <w:bookmarkEnd w:id="172"/>
    <w:bookmarkStart w:name="z226" w:id="173"/>
    <w:p>
      <w:pPr>
        <w:spacing w:after="0"/>
        <w:ind w:left="0"/>
        <w:jc w:val="both"/>
      </w:pPr>
      <w:r>
        <w:rPr>
          <w:rFonts w:ascii="Times New Roman"/>
          <w:b w:val="false"/>
          <w:i w:val="false"/>
          <w:color w:val="000000"/>
          <w:sz w:val="28"/>
        </w:rPr>
        <w:t>
      1) поcле подтверждения оплаты в правовом кадастре за государственную регистрацию залога недвижимого имущества осуществляет проверку выполнения условий (согласие собственника объекта недвижимости, наличие регистрации брака, проверка ЭЦП индивидуального идентификационного номера/бизнес идентификационного номера участников, отсутствие обременений, отсутствие в списке лиц, причастных к терроризму);</w:t>
      </w:r>
    </w:p>
    <w:bookmarkEnd w:id="173"/>
    <w:bookmarkStart w:name="z227" w:id="174"/>
    <w:p>
      <w:pPr>
        <w:spacing w:after="0"/>
        <w:ind w:left="0"/>
        <w:jc w:val="both"/>
      </w:pPr>
      <w:r>
        <w:rPr>
          <w:rFonts w:ascii="Times New Roman"/>
          <w:b w:val="false"/>
          <w:i w:val="false"/>
          <w:color w:val="000000"/>
          <w:sz w:val="28"/>
        </w:rPr>
        <w:t>
      2) вносит запись в регистрационный лист о произведенной регистрации либо об отказе или приостановлении в государственной регистрации и направляет на подписание руководству.</w:t>
      </w:r>
    </w:p>
    <w:bookmarkEnd w:id="174"/>
    <w:bookmarkStart w:name="z228" w:id="175"/>
    <w:p>
      <w:pPr>
        <w:spacing w:after="0"/>
        <w:ind w:left="0"/>
        <w:jc w:val="both"/>
      </w:pPr>
      <w:r>
        <w:rPr>
          <w:rFonts w:ascii="Times New Roman"/>
          <w:b w:val="false"/>
          <w:i w:val="false"/>
          <w:color w:val="000000"/>
          <w:sz w:val="28"/>
        </w:rPr>
        <w:t>
      При отсутствии оснований для приостановлений и отказов в государственной регистрации работником услугодателя осуществляется государственная регистрация прав на недвижимое имущество.</w:t>
      </w:r>
    </w:p>
    <w:bookmarkEnd w:id="175"/>
    <w:bookmarkStart w:name="z229" w:id="176"/>
    <w:p>
      <w:pPr>
        <w:spacing w:after="0"/>
        <w:ind w:left="0"/>
        <w:jc w:val="both"/>
      </w:pPr>
      <w:r>
        <w:rPr>
          <w:rFonts w:ascii="Times New Roman"/>
          <w:b w:val="false"/>
          <w:i w:val="false"/>
          <w:color w:val="000000"/>
          <w:sz w:val="28"/>
        </w:rPr>
        <w:t>
      При наличии оснований для приостановлений и отказов в государственной регистрации работником услугодателя приостанавливается либо отказывается в государственной регистрации прав на недвижимое имущество.</w:t>
      </w:r>
    </w:p>
    <w:bookmarkEnd w:id="176"/>
    <w:bookmarkStart w:name="z230" w:id="177"/>
    <w:p>
      <w:pPr>
        <w:spacing w:after="0"/>
        <w:ind w:left="0"/>
        <w:jc w:val="both"/>
      </w:pPr>
      <w:r>
        <w:rPr>
          <w:rFonts w:ascii="Times New Roman"/>
          <w:b w:val="false"/>
          <w:i w:val="false"/>
          <w:color w:val="000000"/>
          <w:sz w:val="28"/>
        </w:rPr>
        <w:t>
      Уведомление о государственной регистрации либо о приостановлении или об отказе направляется из государственной базы данных "Регистр недвижимости" в "личный кабинет" услугополучателя и в информационную систему банка второго уровня.";</w:t>
      </w:r>
    </w:p>
    <w:bookmarkEnd w:id="177"/>
    <w:bookmarkStart w:name="z231" w:id="178"/>
    <w:p>
      <w:pPr>
        <w:spacing w:after="0"/>
        <w:ind w:left="0"/>
        <w:jc w:val="both"/>
      </w:pPr>
      <w:r>
        <w:rPr>
          <w:rFonts w:ascii="Times New Roman"/>
          <w:b w:val="false"/>
          <w:i w:val="false"/>
          <w:color w:val="000000"/>
          <w:sz w:val="28"/>
        </w:rPr>
        <w:t>
      дополнить пунктом 6-1:</w:t>
      </w:r>
    </w:p>
    <w:bookmarkEnd w:id="178"/>
    <w:bookmarkStart w:name="z232" w:id="179"/>
    <w:p>
      <w:pPr>
        <w:spacing w:after="0"/>
        <w:ind w:left="0"/>
        <w:jc w:val="both"/>
      </w:pPr>
      <w:r>
        <w:rPr>
          <w:rFonts w:ascii="Times New Roman"/>
          <w:b w:val="false"/>
          <w:i w:val="false"/>
          <w:color w:val="000000"/>
          <w:sz w:val="28"/>
        </w:rPr>
        <w:t>
      "6-1. Порядок ведения и учета актов приемки объекта в эксплуатацию.</w:t>
      </w:r>
    </w:p>
    <w:bookmarkEnd w:id="179"/>
    <w:bookmarkStart w:name="z233" w:id="180"/>
    <w:p>
      <w:pPr>
        <w:spacing w:after="0"/>
        <w:ind w:left="0"/>
        <w:jc w:val="both"/>
      </w:pPr>
      <w:r>
        <w:rPr>
          <w:rFonts w:ascii="Times New Roman"/>
          <w:b w:val="false"/>
          <w:i w:val="false"/>
          <w:color w:val="000000"/>
          <w:sz w:val="28"/>
        </w:rPr>
        <w:t>
      Услугодатель в течение одного дня с момента получения от услугополучателя утвержденного акта приемки объекта в эксплуатацию с приложением к нему технических характеристик объекта, декларации о соответствии, заключений о качестве строительно-монтажных работ и соответствии выполненных работ утвержденному проекту направляет одновременно:</w:t>
      </w:r>
    </w:p>
    <w:bookmarkEnd w:id="180"/>
    <w:bookmarkStart w:name="z234" w:id="181"/>
    <w:p>
      <w:pPr>
        <w:spacing w:after="0"/>
        <w:ind w:left="0"/>
        <w:jc w:val="both"/>
      </w:pPr>
      <w:r>
        <w:rPr>
          <w:rFonts w:ascii="Times New Roman"/>
          <w:b w:val="false"/>
          <w:i w:val="false"/>
          <w:color w:val="000000"/>
          <w:sz w:val="28"/>
        </w:rPr>
        <w:t>
      1)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объекта, утвержденный акт приемки объекта в эксплуатацию с приложением к нему технических характеристик объекта;</w:t>
      </w:r>
    </w:p>
    <w:bookmarkEnd w:id="181"/>
    <w:bookmarkStart w:name="z235" w:id="182"/>
    <w:p>
      <w:pPr>
        <w:spacing w:after="0"/>
        <w:ind w:left="0"/>
        <w:jc w:val="both"/>
      </w:pPr>
      <w:r>
        <w:rPr>
          <w:rFonts w:ascii="Times New Roman"/>
          <w:b w:val="false"/>
          <w:i w:val="false"/>
          <w:color w:val="000000"/>
          <w:sz w:val="28"/>
        </w:rPr>
        <w:t>
      2) в органы государственного архитектурно-строительного контроля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и заключений о качестве строительно-монтажных работ и соответствии выполненных работ утвержденному проекту.</w:t>
      </w:r>
    </w:p>
    <w:bookmarkEnd w:id="182"/>
    <w:bookmarkStart w:name="z236" w:id="183"/>
    <w:p>
      <w:pPr>
        <w:spacing w:after="0"/>
        <w:ind w:left="0"/>
        <w:jc w:val="both"/>
      </w:pPr>
      <w:r>
        <w:rPr>
          <w:rFonts w:ascii="Times New Roman"/>
          <w:b w:val="false"/>
          <w:i w:val="false"/>
          <w:color w:val="000000"/>
          <w:sz w:val="28"/>
        </w:rPr>
        <w:t>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услугодателя проводят сверку на соблюдение заказчиком процедур, определенных правилами организации застройки и прохождения разрешительных процедур, и производят учет акта приемки в эксплуатацию.</w:t>
      </w:r>
    </w:p>
    <w:bookmarkEnd w:id="183"/>
    <w:bookmarkStart w:name="z237" w:id="184"/>
    <w:p>
      <w:pPr>
        <w:spacing w:after="0"/>
        <w:ind w:left="0"/>
        <w:jc w:val="both"/>
      </w:pPr>
      <w:r>
        <w:rPr>
          <w:rFonts w:ascii="Times New Roman"/>
          <w:b w:val="false"/>
          <w:i w:val="false"/>
          <w:color w:val="000000"/>
          <w:sz w:val="28"/>
        </w:rPr>
        <w:t>
      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услугодателя письменно информируют об этом органы государственного архитектурно-строительного контроля и регистрирующий орган.</w:t>
      </w:r>
    </w:p>
    <w:bookmarkEnd w:id="184"/>
    <w:bookmarkStart w:name="z238" w:id="185"/>
    <w:p>
      <w:pPr>
        <w:spacing w:after="0"/>
        <w:ind w:left="0"/>
        <w:jc w:val="both"/>
      </w:pPr>
      <w:r>
        <w:rPr>
          <w:rFonts w:ascii="Times New Roman"/>
          <w:b w:val="false"/>
          <w:i w:val="false"/>
          <w:color w:val="000000"/>
          <w:sz w:val="28"/>
        </w:rPr>
        <w:t>
      В случае отсутствия несоответствия в течение одного рабочего дня с момента получения документов от услугодателя письменно информируют регистрирующий орган.</w:t>
      </w:r>
    </w:p>
    <w:bookmarkEnd w:id="185"/>
    <w:bookmarkStart w:name="z239" w:id="186"/>
    <w:p>
      <w:pPr>
        <w:spacing w:after="0"/>
        <w:ind w:left="0"/>
        <w:jc w:val="both"/>
      </w:pPr>
      <w:r>
        <w:rPr>
          <w:rFonts w:ascii="Times New Roman"/>
          <w:b w:val="false"/>
          <w:i w:val="false"/>
          <w:color w:val="000000"/>
          <w:sz w:val="28"/>
        </w:rPr>
        <w:t>
      Органы государственного архитектурно-строительного контроля до истечения одного рабочего дня с момента получения документов от услугодателя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w:t>
      </w:r>
    </w:p>
    <w:bookmarkEnd w:id="186"/>
    <w:bookmarkStart w:name="z240" w:id="187"/>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услугодателя письменно информируют об этом регистрирующий орган и применяют меры ответственности в соответствии с законодательством Республики Казахстан.</w:t>
      </w:r>
    </w:p>
    <w:bookmarkEnd w:id="187"/>
    <w:bookmarkStart w:name="z241" w:id="188"/>
    <w:p>
      <w:pPr>
        <w:spacing w:after="0"/>
        <w:ind w:left="0"/>
        <w:jc w:val="both"/>
      </w:pPr>
      <w:r>
        <w:rPr>
          <w:rFonts w:ascii="Times New Roman"/>
          <w:b w:val="false"/>
          <w:i w:val="false"/>
          <w:color w:val="000000"/>
          <w:sz w:val="28"/>
        </w:rPr>
        <w:t>
      В случае отсутствия нарушений в течение одного рабочего дня с момента получения документов от услугодателя письменно информируют об этом регистрирующий орган.".</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новой редакции:</w:t>
      </w:r>
    </w:p>
    <w:bookmarkStart w:name="z243" w:id="189"/>
    <w:p>
      <w:pPr>
        <w:spacing w:after="0"/>
        <w:ind w:left="0"/>
        <w:jc w:val="both"/>
      </w:pPr>
      <w:r>
        <w:rPr>
          <w:rFonts w:ascii="Times New Roman"/>
          <w:b w:val="false"/>
          <w:i w:val="false"/>
          <w:color w:val="000000"/>
          <w:sz w:val="28"/>
        </w:rPr>
        <w:t>
      "7-1. В случае наличия оснований для отказа в оказании государственной услуги предусмотренными пунктом 9 Перечня,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45" w:id="190"/>
    <w:p>
      <w:pPr>
        <w:spacing w:after="0"/>
        <w:ind w:left="0"/>
        <w:jc w:val="both"/>
      </w:pPr>
      <w:r>
        <w:rPr>
          <w:rFonts w:ascii="Times New Roman"/>
          <w:b w:val="false"/>
          <w:i w:val="false"/>
          <w:color w:val="000000"/>
          <w:sz w:val="28"/>
        </w:rPr>
        <w:t>
      "8. Результатом оказания государственной услуги является выдача документа с отметкой о произведенной регистрации либо мотивированный ответ об отказе в оказании государственной услуги, по основаниям указанным в пункте 9 Перечня, подписываемый руководством услугодателя.</w:t>
      </w:r>
    </w:p>
    <w:bookmarkEnd w:id="190"/>
    <w:bookmarkStart w:name="z246" w:id="191"/>
    <w:p>
      <w:pPr>
        <w:spacing w:after="0"/>
        <w:ind w:left="0"/>
        <w:jc w:val="both"/>
      </w:pPr>
      <w:r>
        <w:rPr>
          <w:rFonts w:ascii="Times New Roman"/>
          <w:b w:val="false"/>
          <w:i w:val="false"/>
          <w:color w:val="000000"/>
          <w:sz w:val="28"/>
        </w:rPr>
        <w:t>
      Министерство юстиции направляет информацию о внесенных изменениях и (или) дополнениях в Правила в организации, осуществляющие прием заявления и выдачи результата оказания государственной услуги, услугодателю и Единый контакт-центр.";</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оказания государственной услуги "Государственная регистрация прав (обременений) на недвижимое имущество"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регистрации залога</w:t>
            </w:r>
            <w:r>
              <w:br/>
            </w:r>
            <w:r>
              <w:rPr>
                <w:rFonts w:ascii="Times New Roman"/>
                <w:b w:val="false"/>
                <w:i w:val="false"/>
                <w:color w:val="000000"/>
                <w:sz w:val="20"/>
              </w:rPr>
              <w:t>движимого имущества,</w:t>
            </w:r>
            <w:r>
              <w:br/>
            </w:r>
            <w:r>
              <w:rPr>
                <w:rFonts w:ascii="Times New Roman"/>
                <w:b w:val="false"/>
                <w:i w:val="false"/>
                <w:color w:val="000000"/>
                <w:sz w:val="20"/>
              </w:rPr>
              <w:t>не подлежащего обязательной</w:t>
            </w:r>
            <w:r>
              <w:br/>
            </w:r>
            <w:r>
              <w:rPr>
                <w:rFonts w:ascii="Times New Roman"/>
                <w:b w:val="false"/>
                <w:i w:val="false"/>
                <w:color w:val="000000"/>
                <w:sz w:val="20"/>
              </w:rPr>
              <w:t>государственной регистрации</w:t>
            </w:r>
          </w:p>
        </w:tc>
      </w:tr>
    </w:tbl>
    <w:bookmarkStart w:name="z250" w:id="192"/>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"Регистрация залога движимого имущества, не подлежащего обязательной государственной регистрации"</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 залога (свидетельство государственной регистрации)</w:t>
            </w:r>
          </w:p>
          <w:p>
            <w:pPr>
              <w:spacing w:after="20"/>
              <w:ind w:left="20"/>
              <w:jc w:val="both"/>
            </w:pPr>
            <w:r>
              <w:rPr>
                <w:rFonts w:ascii="Times New Roman"/>
                <w:b w:val="false"/>
                <w:i w:val="false"/>
                <w:color w:val="000000"/>
                <w:sz w:val="20"/>
              </w:rPr>
              <w:t>
2. Регистрация изменений обременений в результате изменения условий договора (перезалог)</w:t>
            </w:r>
          </w:p>
          <w:p>
            <w:pPr>
              <w:spacing w:after="20"/>
              <w:ind w:left="20"/>
              <w:jc w:val="both"/>
            </w:pPr>
            <w:r>
              <w:rPr>
                <w:rFonts w:ascii="Times New Roman"/>
                <w:b w:val="false"/>
                <w:i w:val="false"/>
                <w:color w:val="000000"/>
                <w:sz w:val="20"/>
              </w:rPr>
              <w:t>
3. Регистрация уступки требования</w:t>
            </w:r>
          </w:p>
          <w:p>
            <w:pPr>
              <w:spacing w:after="20"/>
              <w:ind w:left="20"/>
              <w:jc w:val="both"/>
            </w:pPr>
            <w:r>
              <w:rPr>
                <w:rFonts w:ascii="Times New Roman"/>
                <w:b w:val="false"/>
                <w:i w:val="false"/>
                <w:color w:val="000000"/>
                <w:sz w:val="20"/>
              </w:rPr>
              <w:t>
4. Регистрация уведомления о невыполнении обязательств, регистрация о проведении торгах</w:t>
            </w:r>
          </w:p>
          <w:p>
            <w:pPr>
              <w:spacing w:after="20"/>
              <w:ind w:left="20"/>
              <w:jc w:val="both"/>
            </w:pPr>
            <w:r>
              <w:rPr>
                <w:rFonts w:ascii="Times New Roman"/>
                <w:b w:val="false"/>
                <w:i w:val="false"/>
                <w:color w:val="000000"/>
                <w:sz w:val="20"/>
              </w:rPr>
              <w:t>
5. Регистрация прекращения залога</w:t>
            </w:r>
          </w:p>
          <w:p>
            <w:pPr>
              <w:spacing w:after="20"/>
              <w:ind w:left="20"/>
              <w:jc w:val="both"/>
            </w:pPr>
            <w:r>
              <w:rPr>
                <w:rFonts w:ascii="Times New Roman"/>
                <w:b w:val="false"/>
                <w:i w:val="false"/>
                <w:color w:val="000000"/>
                <w:sz w:val="20"/>
              </w:rPr>
              <w:t>
6. Выдача дубликата свидетельства о регистрации залога 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"Правительство для граждан"/ посредством веб-портала "электронного правительства", объекты информатизации:</w:t>
            </w:r>
          </w:p>
          <w:p>
            <w:pPr>
              <w:spacing w:after="20"/>
              <w:ind w:left="20"/>
              <w:jc w:val="both"/>
            </w:pPr>
            <w:r>
              <w:rPr>
                <w:rFonts w:ascii="Times New Roman"/>
                <w:b w:val="false"/>
                <w:i w:val="false"/>
                <w:color w:val="000000"/>
                <w:sz w:val="20"/>
              </w:rPr>
              <w:t>
1. Регистрация залога (свидетельство государственной регистрации)</w:t>
            </w:r>
          </w:p>
          <w:p>
            <w:pPr>
              <w:spacing w:after="20"/>
              <w:ind w:left="20"/>
              <w:jc w:val="both"/>
            </w:pPr>
            <w:r>
              <w:rPr>
                <w:rFonts w:ascii="Times New Roman"/>
                <w:b w:val="false"/>
                <w:i w:val="false"/>
                <w:color w:val="000000"/>
                <w:sz w:val="20"/>
              </w:rPr>
              <w:t>
2. Регистрация изменений обременений в результате изменения условий договора (перезалог)</w:t>
            </w:r>
          </w:p>
          <w:p>
            <w:pPr>
              <w:spacing w:after="20"/>
              <w:ind w:left="20"/>
              <w:jc w:val="both"/>
            </w:pPr>
            <w:r>
              <w:rPr>
                <w:rFonts w:ascii="Times New Roman"/>
                <w:b w:val="false"/>
                <w:i w:val="false"/>
                <w:color w:val="000000"/>
                <w:sz w:val="20"/>
              </w:rPr>
              <w:t>
3. Регистрация уступки требования</w:t>
            </w:r>
          </w:p>
          <w:p>
            <w:pPr>
              <w:spacing w:after="20"/>
              <w:ind w:left="20"/>
              <w:jc w:val="both"/>
            </w:pPr>
            <w:r>
              <w:rPr>
                <w:rFonts w:ascii="Times New Roman"/>
                <w:b w:val="false"/>
                <w:i w:val="false"/>
                <w:color w:val="000000"/>
                <w:sz w:val="20"/>
              </w:rPr>
              <w:t>
4. Регистрация уведомления о невыполнении обязательств, регистрация о проведении торгах</w:t>
            </w:r>
          </w:p>
          <w:p>
            <w:pPr>
              <w:spacing w:after="20"/>
              <w:ind w:left="20"/>
              <w:jc w:val="both"/>
            </w:pPr>
            <w:r>
              <w:rPr>
                <w:rFonts w:ascii="Times New Roman"/>
                <w:b w:val="false"/>
                <w:i w:val="false"/>
                <w:color w:val="000000"/>
                <w:sz w:val="20"/>
              </w:rPr>
              <w:t>
5. Регистрация прекращения залога.</w:t>
            </w:r>
          </w:p>
          <w:p>
            <w:pPr>
              <w:spacing w:after="20"/>
              <w:ind w:left="20"/>
              <w:jc w:val="both"/>
            </w:pPr>
            <w:r>
              <w:rPr>
                <w:rFonts w:ascii="Times New Roman"/>
                <w:b w:val="false"/>
                <w:i w:val="false"/>
                <w:color w:val="000000"/>
                <w:sz w:val="20"/>
              </w:rPr>
              <w:t>
6. Выдача дубликата свидетельства о регистрации залога 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пакета документов услугополучателем при обращении к услугодателю:</w:t>
            </w:r>
          </w:p>
          <w:p>
            <w:pPr>
              <w:spacing w:after="20"/>
              <w:ind w:left="20"/>
              <w:jc w:val="both"/>
            </w:pPr>
            <w:r>
              <w:rPr>
                <w:rFonts w:ascii="Times New Roman"/>
                <w:b w:val="false"/>
                <w:i w:val="false"/>
                <w:color w:val="000000"/>
                <w:sz w:val="20"/>
              </w:rPr>
              <w:t>
государственная услуга оказывается в течение двух рабочих дней с момента принятия заявления;</w:t>
            </w:r>
          </w:p>
          <w:p>
            <w:pPr>
              <w:spacing w:after="20"/>
              <w:ind w:left="20"/>
              <w:jc w:val="both"/>
            </w:pPr>
            <w:r>
              <w:rPr>
                <w:rFonts w:ascii="Times New Roman"/>
                <w:b w:val="false"/>
                <w:i w:val="false"/>
                <w:color w:val="000000"/>
                <w:sz w:val="20"/>
              </w:rPr>
              <w:t>
2) на портале "электронного правительства":</w:t>
            </w:r>
          </w:p>
          <w:p>
            <w:pPr>
              <w:spacing w:after="20"/>
              <w:ind w:left="20"/>
              <w:jc w:val="both"/>
            </w:pPr>
            <w:r>
              <w:rPr>
                <w:rFonts w:ascii="Times New Roman"/>
                <w:b w:val="false"/>
                <w:i w:val="false"/>
                <w:color w:val="000000"/>
                <w:sz w:val="20"/>
              </w:rPr>
              <w:t>
www.egov.kz.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об освобождении от оплаты сбора.</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p>
            <w:pPr>
              <w:spacing w:after="20"/>
              <w:ind w:left="20"/>
              <w:jc w:val="both"/>
            </w:pPr>
            <w:r>
              <w:rPr>
                <w:rFonts w:ascii="Times New Roman"/>
                <w:b w:val="false"/>
                <w:i w:val="false"/>
                <w:color w:val="000000"/>
                <w:sz w:val="20"/>
              </w:rPr>
              <w:t>
1. Регистрация залога (свидетельство государственной регистрации)</w:t>
            </w:r>
          </w:p>
          <w:p>
            <w:pPr>
              <w:spacing w:after="20"/>
              <w:ind w:left="20"/>
              <w:jc w:val="both"/>
            </w:pPr>
            <w:r>
              <w:rPr>
                <w:rFonts w:ascii="Times New Roman"/>
                <w:b w:val="false"/>
                <w:i w:val="false"/>
                <w:color w:val="000000"/>
                <w:sz w:val="20"/>
              </w:rPr>
              <w:t>
2. Регистрация изменений обременений в результате изменения условий договора (перезалог)</w:t>
            </w:r>
          </w:p>
          <w:p>
            <w:pPr>
              <w:spacing w:after="20"/>
              <w:ind w:left="20"/>
              <w:jc w:val="both"/>
            </w:pPr>
            <w:r>
              <w:rPr>
                <w:rFonts w:ascii="Times New Roman"/>
                <w:b w:val="false"/>
                <w:i w:val="false"/>
                <w:color w:val="000000"/>
                <w:sz w:val="20"/>
              </w:rPr>
              <w:t>
3. Регистрация уступки требования</w:t>
            </w:r>
          </w:p>
          <w:p>
            <w:pPr>
              <w:spacing w:after="20"/>
              <w:ind w:left="20"/>
              <w:jc w:val="both"/>
            </w:pPr>
            <w:r>
              <w:rPr>
                <w:rFonts w:ascii="Times New Roman"/>
                <w:b w:val="false"/>
                <w:i w:val="false"/>
                <w:color w:val="000000"/>
                <w:sz w:val="20"/>
              </w:rPr>
              <w:t>
4. Регистрация уведомления о невыполнении обязательств, регистрация о проведении торгах</w:t>
            </w:r>
          </w:p>
          <w:p>
            <w:pPr>
              <w:spacing w:after="20"/>
              <w:ind w:left="20"/>
              <w:jc w:val="both"/>
            </w:pPr>
            <w:r>
              <w:rPr>
                <w:rFonts w:ascii="Times New Roman"/>
                <w:b w:val="false"/>
                <w:i w:val="false"/>
                <w:color w:val="000000"/>
                <w:sz w:val="20"/>
              </w:rPr>
              <w:t>
5. Регистрация прекращения залога</w:t>
            </w:r>
          </w:p>
          <w:p>
            <w:pPr>
              <w:spacing w:after="20"/>
              <w:ind w:left="20"/>
              <w:jc w:val="both"/>
            </w:pPr>
            <w:r>
              <w:rPr>
                <w:rFonts w:ascii="Times New Roman"/>
                <w:b w:val="false"/>
                <w:i w:val="false"/>
                <w:color w:val="000000"/>
                <w:sz w:val="20"/>
              </w:rPr>
              <w:t>
6. Выдача дубликата свидетельства о регистрации залога 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 на бумажном носителе:</w:t>
            </w:r>
          </w:p>
          <w:p>
            <w:pPr>
              <w:spacing w:after="20"/>
              <w:ind w:left="20"/>
              <w:jc w:val="both"/>
            </w:pPr>
            <w:r>
              <w:rPr>
                <w:rFonts w:ascii="Times New Roman"/>
                <w:b w:val="false"/>
                <w:i w:val="false"/>
                <w:color w:val="000000"/>
                <w:sz w:val="20"/>
              </w:rPr>
              <w:t>
- свидетельство о регистрации залога движимого имущества, не подлежащего обязательной государственной регистрации, уведомление о прекращении залога или мотивированный ответ об отказе в оказании государственной услуги, по основаниям, предусмотренным в пункте 9 Перечня;</w:t>
            </w:r>
          </w:p>
          <w:p>
            <w:pPr>
              <w:spacing w:after="20"/>
              <w:ind w:left="20"/>
              <w:jc w:val="both"/>
            </w:pPr>
            <w:r>
              <w:rPr>
                <w:rFonts w:ascii="Times New Roman"/>
                <w:b w:val="false"/>
                <w:i w:val="false"/>
                <w:color w:val="000000"/>
                <w:sz w:val="20"/>
              </w:rPr>
              <w:t>
- дубликат свидетельства о регистрации залога движимого имущества, взамен утраченного в отношении выданных свидетельств;</w:t>
            </w:r>
          </w:p>
          <w:p>
            <w:pPr>
              <w:spacing w:after="20"/>
              <w:ind w:left="20"/>
              <w:jc w:val="both"/>
            </w:pPr>
            <w:r>
              <w:rPr>
                <w:rFonts w:ascii="Times New Roman"/>
                <w:b w:val="false"/>
                <w:i w:val="false"/>
                <w:color w:val="000000"/>
                <w:sz w:val="20"/>
              </w:rPr>
              <w:t>
2) через портал www.egov.kz в электронном формате:</w:t>
            </w:r>
          </w:p>
          <w:p>
            <w:pPr>
              <w:spacing w:after="20"/>
              <w:ind w:left="20"/>
              <w:jc w:val="both"/>
            </w:pPr>
            <w:r>
              <w:rPr>
                <w:rFonts w:ascii="Times New Roman"/>
                <w:b w:val="false"/>
                <w:i w:val="false"/>
                <w:color w:val="000000"/>
                <w:sz w:val="20"/>
              </w:rPr>
              <w:t>
- свидетельство о регистрации залога движимого имущества, не подлежащего обязательной государственной регистрации, уведомление о прекращении залога или письменный мотивированный ответ об отказе в оказании государственной услуги, по основаниям, предусмотренным в пункте 9 Перечня.</w:t>
            </w:r>
          </w:p>
          <w:p>
            <w:pPr>
              <w:spacing w:after="20"/>
              <w:ind w:left="20"/>
              <w:jc w:val="both"/>
            </w:pPr>
            <w:r>
              <w:rPr>
                <w:rFonts w:ascii="Times New Roman"/>
                <w:b w:val="false"/>
                <w:i w:val="false"/>
                <w:color w:val="000000"/>
                <w:sz w:val="20"/>
              </w:rPr>
              <w:t>
Форма предоставления государственной услуги -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физических лиц – 1 ставка месячного расчетного показателя (далее - МРП);</w:t>
            </w:r>
          </w:p>
          <w:p>
            <w:pPr>
              <w:spacing w:after="20"/>
              <w:ind w:left="20"/>
              <w:jc w:val="both"/>
            </w:pPr>
            <w:r>
              <w:rPr>
                <w:rFonts w:ascii="Times New Roman"/>
                <w:b w:val="false"/>
                <w:i w:val="false"/>
                <w:color w:val="000000"/>
                <w:sz w:val="20"/>
              </w:rPr>
              <w:t>
2) с юридических лиц – 5 МРП.</w:t>
            </w:r>
          </w:p>
          <w:p>
            <w:pPr>
              <w:spacing w:after="20"/>
              <w:ind w:left="20"/>
              <w:jc w:val="both"/>
            </w:pPr>
            <w:r>
              <w:rPr>
                <w:rFonts w:ascii="Times New Roman"/>
                <w:b w:val="false"/>
                <w:i w:val="false"/>
                <w:color w:val="000000"/>
                <w:sz w:val="20"/>
              </w:rPr>
              <w:t>
За выдачу свидетельства о регистрации залога движимого имущества, не подлежащего обязательной государственной регистрации – 30,5 тенге без учета НДС.</w:t>
            </w:r>
          </w:p>
          <w:p>
            <w:pPr>
              <w:spacing w:after="20"/>
              <w:ind w:left="20"/>
              <w:jc w:val="both"/>
            </w:pPr>
            <w:r>
              <w:rPr>
                <w:rFonts w:ascii="Times New Roman"/>
                <w:b w:val="false"/>
                <w:i w:val="false"/>
                <w:color w:val="000000"/>
                <w:sz w:val="20"/>
              </w:rPr>
              <w:t>
За выдачу дубликата свидетельства о регистрации залога движимого имущества, не подлежащего обязательной государственной регистрации – 0,5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портала/объектов информатизации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Некоммерческое акционерное общество "Государственная корпорация "Правительство для граждан", а также подвидов услуг:</w:t>
            </w:r>
          </w:p>
          <w:p>
            <w:pPr>
              <w:spacing w:after="20"/>
              <w:ind w:left="20"/>
              <w:jc w:val="both"/>
            </w:pPr>
            <w:r>
              <w:rPr>
                <w:rFonts w:ascii="Times New Roman"/>
                <w:b w:val="false"/>
                <w:i w:val="false"/>
                <w:color w:val="000000"/>
                <w:sz w:val="20"/>
              </w:rPr>
              <w:t xml:space="preserve">
- для юридического лица по документу, подтверждающему полномочия; для физического лица (его представителя по нотариально заверенной доверенности); услугодателю: </w:t>
            </w:r>
          </w:p>
          <w:p>
            <w:pPr>
              <w:spacing w:after="20"/>
              <w:ind w:left="20"/>
              <w:jc w:val="both"/>
            </w:pPr>
            <w:r>
              <w:rPr>
                <w:rFonts w:ascii="Times New Roman"/>
                <w:b w:val="false"/>
                <w:i w:val="false"/>
                <w:color w:val="000000"/>
                <w:sz w:val="20"/>
              </w:rPr>
              <w:t>
1. Регистрация залога (свидетельство государственной регистрации):</w:t>
            </w:r>
          </w:p>
          <w:p>
            <w:pPr>
              <w:spacing w:after="20"/>
              <w:ind w:left="20"/>
              <w:jc w:val="both"/>
            </w:pPr>
            <w:r>
              <w:rPr>
                <w:rFonts w:ascii="Times New Roman"/>
                <w:b w:val="false"/>
                <w:i w:val="false"/>
                <w:color w:val="000000"/>
                <w:sz w:val="20"/>
              </w:rPr>
              <w:t>
1) заявление о регистрации залога движимого имущества, не подлежащего обязательной государственной регистрации по форме, согласно приложению 2 к настоящей Инструкции;</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доверенность (в случае обращения заявителя через доверенное лицо).</w:t>
            </w:r>
          </w:p>
          <w:p>
            <w:pPr>
              <w:spacing w:after="20"/>
              <w:ind w:left="20"/>
              <w:jc w:val="both"/>
            </w:pPr>
            <w:r>
              <w:rPr>
                <w:rFonts w:ascii="Times New Roman"/>
                <w:b w:val="false"/>
                <w:i w:val="false"/>
                <w:color w:val="000000"/>
                <w:sz w:val="20"/>
              </w:rPr>
              <w:t>
Для сверки предоставляется подлинник доверенности, после чего подлинник доверенности возвращается заявителю;</w:t>
            </w:r>
          </w:p>
          <w:p>
            <w:pPr>
              <w:spacing w:after="20"/>
              <w:ind w:left="20"/>
              <w:jc w:val="both"/>
            </w:pPr>
            <w:r>
              <w:rPr>
                <w:rFonts w:ascii="Times New Roman"/>
                <w:b w:val="false"/>
                <w:i w:val="false"/>
                <w:color w:val="000000"/>
                <w:sz w:val="20"/>
              </w:rPr>
              <w:t>
4) документ, подтверждающий оплату в бюджет суммы регистрационного сбора, документ подтверждающий оплату за свидетельство о регистрации залога движимого имущества.</w:t>
            </w:r>
          </w:p>
          <w:p>
            <w:pPr>
              <w:spacing w:after="20"/>
              <w:ind w:left="20"/>
              <w:jc w:val="both"/>
            </w:pPr>
            <w:r>
              <w:rPr>
                <w:rFonts w:ascii="Times New Roman"/>
                <w:b w:val="false"/>
                <w:i w:val="false"/>
                <w:color w:val="000000"/>
                <w:sz w:val="20"/>
              </w:rPr>
              <w:t>
2. Регистрация изменений обременений в результате изменения условий договора (перезалог):</w:t>
            </w:r>
          </w:p>
          <w:p>
            <w:pPr>
              <w:spacing w:after="20"/>
              <w:ind w:left="20"/>
              <w:jc w:val="both"/>
            </w:pPr>
            <w:r>
              <w:rPr>
                <w:rFonts w:ascii="Times New Roman"/>
                <w:b w:val="false"/>
                <w:i w:val="false"/>
                <w:color w:val="000000"/>
                <w:sz w:val="20"/>
              </w:rPr>
              <w:t>
1) заявление о регистрации внесения изменений и дополнений по форме, согласно приложению 9 к настоящей Инструкции;</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доверенность (в случае обращения заявителя через доверенное лицо).</w:t>
            </w:r>
          </w:p>
          <w:p>
            <w:pPr>
              <w:spacing w:after="20"/>
              <w:ind w:left="20"/>
              <w:jc w:val="both"/>
            </w:pPr>
            <w:r>
              <w:rPr>
                <w:rFonts w:ascii="Times New Roman"/>
                <w:b w:val="false"/>
                <w:i w:val="false"/>
                <w:color w:val="000000"/>
                <w:sz w:val="20"/>
              </w:rPr>
              <w:t>
Для сверки предоставляется подлинник доверенности, после чего подлинник доверенности возвращается заявителю;</w:t>
            </w:r>
          </w:p>
          <w:p>
            <w:pPr>
              <w:spacing w:after="20"/>
              <w:ind w:left="20"/>
              <w:jc w:val="both"/>
            </w:pPr>
            <w:r>
              <w:rPr>
                <w:rFonts w:ascii="Times New Roman"/>
                <w:b w:val="false"/>
                <w:i w:val="false"/>
                <w:color w:val="000000"/>
                <w:sz w:val="20"/>
              </w:rPr>
              <w:t>
4) документ, подтверждающий оплату в бюджет суммы регистрационного сбора, документ подтверждающий оплату за свидетельство о регистрации залога движимого имущества.</w:t>
            </w:r>
          </w:p>
          <w:p>
            <w:pPr>
              <w:spacing w:after="20"/>
              <w:ind w:left="20"/>
              <w:jc w:val="both"/>
            </w:pPr>
            <w:r>
              <w:rPr>
                <w:rFonts w:ascii="Times New Roman"/>
                <w:b w:val="false"/>
                <w:i w:val="false"/>
                <w:color w:val="000000"/>
                <w:sz w:val="20"/>
              </w:rPr>
              <w:t>
3. Регистрация уступки требования</w:t>
            </w:r>
          </w:p>
          <w:p>
            <w:pPr>
              <w:spacing w:after="20"/>
              <w:ind w:left="20"/>
              <w:jc w:val="both"/>
            </w:pPr>
            <w:r>
              <w:rPr>
                <w:rFonts w:ascii="Times New Roman"/>
                <w:b w:val="false"/>
                <w:i w:val="false"/>
                <w:color w:val="000000"/>
                <w:sz w:val="20"/>
              </w:rPr>
              <w:t>
1) Заявление о регистрации уступки прав (требований): (договор об одновременной передаче активов и обязательств) согласно приложению 9 к настоящей Инструкции с приложением документов, предусмотренных пунктом 8 Перечня;</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доверенность (в случае обращения заявителя через доверенное лицо).</w:t>
            </w:r>
          </w:p>
          <w:p>
            <w:pPr>
              <w:spacing w:after="20"/>
              <w:ind w:left="20"/>
              <w:jc w:val="both"/>
            </w:pPr>
            <w:r>
              <w:rPr>
                <w:rFonts w:ascii="Times New Roman"/>
                <w:b w:val="false"/>
                <w:i w:val="false"/>
                <w:color w:val="000000"/>
                <w:sz w:val="20"/>
              </w:rPr>
              <w:t>
Для сверки предоставляется подлинник доверенности, после чего подлинник доверенности возвращается заявителю;</w:t>
            </w:r>
          </w:p>
          <w:p>
            <w:pPr>
              <w:spacing w:after="20"/>
              <w:ind w:left="20"/>
              <w:jc w:val="both"/>
            </w:pPr>
            <w:r>
              <w:rPr>
                <w:rFonts w:ascii="Times New Roman"/>
                <w:b w:val="false"/>
                <w:i w:val="false"/>
                <w:color w:val="000000"/>
                <w:sz w:val="20"/>
              </w:rPr>
              <w:t>
4) документ, подтверждающий оплату в бюджет суммы регистрационного сбора, документ подтверждающий оплату за свидетельство о регистрации залога движимого имущества.</w:t>
            </w:r>
          </w:p>
          <w:p>
            <w:pPr>
              <w:spacing w:after="20"/>
              <w:ind w:left="20"/>
              <w:jc w:val="both"/>
            </w:pPr>
            <w:r>
              <w:rPr>
                <w:rFonts w:ascii="Times New Roman"/>
                <w:b w:val="false"/>
                <w:i w:val="false"/>
                <w:color w:val="000000"/>
                <w:sz w:val="20"/>
              </w:rPr>
              <w:t>
4. Регистрация уведомления о невыполнении обязательств, регистрация о проведении торгах</w:t>
            </w:r>
          </w:p>
          <w:p>
            <w:pPr>
              <w:spacing w:after="20"/>
              <w:ind w:left="20"/>
              <w:jc w:val="both"/>
            </w:pPr>
            <w:r>
              <w:rPr>
                <w:rFonts w:ascii="Times New Roman"/>
                <w:b w:val="false"/>
                <w:i w:val="false"/>
                <w:color w:val="000000"/>
                <w:sz w:val="20"/>
              </w:rPr>
              <w:t>
1) заявление о регистрации внесения изменений и дополнений по форме, согласно приложению 9 к настоящей Инструкции;</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доверенность (в случае обращения заявителя через доверенное лицо).</w:t>
            </w:r>
          </w:p>
          <w:p>
            <w:pPr>
              <w:spacing w:after="20"/>
              <w:ind w:left="20"/>
              <w:jc w:val="both"/>
            </w:pPr>
            <w:r>
              <w:rPr>
                <w:rFonts w:ascii="Times New Roman"/>
                <w:b w:val="false"/>
                <w:i w:val="false"/>
                <w:color w:val="000000"/>
                <w:sz w:val="20"/>
              </w:rPr>
              <w:t>
Для сверки предоставляется подлинник доверенности, после чего подлинник доверенности возвращается заявителю;</w:t>
            </w:r>
          </w:p>
          <w:p>
            <w:pPr>
              <w:spacing w:after="20"/>
              <w:ind w:left="20"/>
              <w:jc w:val="both"/>
            </w:pPr>
            <w:r>
              <w:rPr>
                <w:rFonts w:ascii="Times New Roman"/>
                <w:b w:val="false"/>
                <w:i w:val="false"/>
                <w:color w:val="000000"/>
                <w:sz w:val="20"/>
              </w:rPr>
              <w:t>
4) документ, подтверждающий оплату в бюджет суммы регистрационного сбора, документ подтверждающий оплату за свидетельство о регистрации залога движимого имущества.</w:t>
            </w:r>
          </w:p>
          <w:p>
            <w:pPr>
              <w:spacing w:after="20"/>
              <w:ind w:left="20"/>
              <w:jc w:val="both"/>
            </w:pPr>
            <w:r>
              <w:rPr>
                <w:rFonts w:ascii="Times New Roman"/>
                <w:b w:val="false"/>
                <w:i w:val="false"/>
                <w:color w:val="000000"/>
                <w:sz w:val="20"/>
              </w:rPr>
              <w:t>
5. Регистрация прекращения залога</w:t>
            </w:r>
          </w:p>
          <w:p>
            <w:pPr>
              <w:spacing w:after="20"/>
              <w:ind w:left="20"/>
              <w:jc w:val="both"/>
            </w:pPr>
            <w:r>
              <w:rPr>
                <w:rFonts w:ascii="Times New Roman"/>
                <w:b w:val="false"/>
                <w:i w:val="false"/>
                <w:color w:val="000000"/>
                <w:sz w:val="20"/>
              </w:rPr>
              <w:t>
1) Заявление о регистрации прекращения залога по форме согласно приложению 9 к настоящей Инструкции;</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доверенность (в случае обращения заявителя через доверенное лицо).</w:t>
            </w:r>
          </w:p>
          <w:p>
            <w:pPr>
              <w:spacing w:after="20"/>
              <w:ind w:left="20"/>
              <w:jc w:val="both"/>
            </w:pPr>
            <w:r>
              <w:rPr>
                <w:rFonts w:ascii="Times New Roman"/>
                <w:b w:val="false"/>
                <w:i w:val="false"/>
                <w:color w:val="000000"/>
                <w:sz w:val="20"/>
              </w:rPr>
              <w:t>
Для сверки предоставляется подлинник доверенности, после чего подлинник доверенности возвращается заявителю;</w:t>
            </w:r>
          </w:p>
          <w:p>
            <w:pPr>
              <w:spacing w:after="20"/>
              <w:ind w:left="20"/>
              <w:jc w:val="both"/>
            </w:pPr>
            <w:r>
              <w:rPr>
                <w:rFonts w:ascii="Times New Roman"/>
                <w:b w:val="false"/>
                <w:i w:val="false"/>
                <w:color w:val="000000"/>
                <w:sz w:val="20"/>
              </w:rPr>
              <w:t>
4) документ, подтверждающий оплату в бюджет суммы регистрационного сбора, документ подтверждающий оплату за свидетельство о регистрации залога движимого имущества.</w:t>
            </w:r>
          </w:p>
          <w:p>
            <w:pPr>
              <w:spacing w:after="20"/>
              <w:ind w:left="20"/>
              <w:jc w:val="both"/>
            </w:pPr>
            <w:r>
              <w:rPr>
                <w:rFonts w:ascii="Times New Roman"/>
                <w:b w:val="false"/>
                <w:i w:val="false"/>
                <w:color w:val="000000"/>
                <w:sz w:val="20"/>
              </w:rPr>
              <w:t>
6. Получение дубликата свидетельства о регистрации залога движимого имущества услугополучатель, представляет следующие документы:</w:t>
            </w:r>
          </w:p>
          <w:p>
            <w:pPr>
              <w:spacing w:after="20"/>
              <w:ind w:left="20"/>
              <w:jc w:val="both"/>
            </w:pPr>
            <w:r>
              <w:rPr>
                <w:rFonts w:ascii="Times New Roman"/>
                <w:b w:val="false"/>
                <w:i w:val="false"/>
                <w:color w:val="000000"/>
                <w:sz w:val="20"/>
              </w:rPr>
              <w:t>
1) заявление о получении дубликата свидетельства о регистрации залога движимого имущества по форме, согласно приложению 10 к настоящей Инструкции;</w:t>
            </w:r>
          </w:p>
          <w:p>
            <w:pPr>
              <w:spacing w:after="20"/>
              <w:ind w:left="20"/>
              <w:jc w:val="both"/>
            </w:pPr>
            <w:r>
              <w:rPr>
                <w:rFonts w:ascii="Times New Roman"/>
                <w:b w:val="false"/>
                <w:i w:val="false"/>
                <w:color w:val="000000"/>
                <w:sz w:val="20"/>
              </w:rPr>
              <w:t>
документ, подтверждающий оплату в бюджет суммы регистрационного сбора, документ, подтверждающий оплату за свидетельство о регистрации залога движимого имущества.</w:t>
            </w:r>
          </w:p>
          <w:p>
            <w:pPr>
              <w:spacing w:after="20"/>
              <w:ind w:left="20"/>
              <w:jc w:val="both"/>
            </w:pPr>
            <w:r>
              <w:rPr>
                <w:rFonts w:ascii="Times New Roman"/>
                <w:b w:val="false"/>
                <w:i w:val="false"/>
                <w:color w:val="000000"/>
                <w:sz w:val="20"/>
              </w:rPr>
              <w:t>
Сведения о документе, удостоверяющего личность, содержащиеся в государственных информационных системах, работник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2) через портал www. egov. kz/объекты информатизации по всем подвидам: заявление (запрос) соответствующей формы согласно приложению 2, 9, 10 к настоящей Инструкции;</w:t>
            </w:r>
          </w:p>
          <w:p>
            <w:pPr>
              <w:spacing w:after="20"/>
              <w:ind w:left="20"/>
              <w:jc w:val="both"/>
            </w:pPr>
            <w:r>
              <w:rPr>
                <w:rFonts w:ascii="Times New Roman"/>
                <w:b w:val="false"/>
                <w:i w:val="false"/>
                <w:color w:val="000000"/>
                <w:sz w:val="20"/>
              </w:rPr>
              <w:t>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документ, подтверждающий уплату в бюджет сбора за государственную регистрацию залога движимого имущества, за исключением уплаты через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регистрации залога движимого имущества являются:</w:t>
            </w:r>
          </w:p>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заявление о регистрации залога не соответствует требованиям </w:t>
            </w:r>
            <w:r>
              <w:rPr>
                <w:rFonts w:ascii="Times New Roman"/>
                <w:b w:val="false"/>
                <w:i w:val="false"/>
                <w:color w:val="000000"/>
                <w:sz w:val="20"/>
              </w:rPr>
              <w:t>статьи 9</w:t>
            </w:r>
            <w:r>
              <w:rPr>
                <w:rFonts w:ascii="Times New Roman"/>
                <w:b w:val="false"/>
                <w:i w:val="false"/>
                <w:color w:val="000000"/>
                <w:sz w:val="20"/>
              </w:rPr>
              <w:t xml:space="preserve"> Закона "О регистрации залога движимого имущества" (далее - Закон);</w:t>
            </w:r>
          </w:p>
          <w:p>
            <w:pPr>
              <w:spacing w:after="20"/>
              <w:ind w:left="20"/>
              <w:jc w:val="both"/>
            </w:pPr>
            <w:r>
              <w:rPr>
                <w:rFonts w:ascii="Times New Roman"/>
                <w:b w:val="false"/>
                <w:i w:val="false"/>
                <w:color w:val="000000"/>
                <w:sz w:val="20"/>
              </w:rPr>
              <w:t>
3) заявление подано ненадлежащим лицом;</w:t>
            </w:r>
          </w:p>
          <w:p>
            <w:pPr>
              <w:spacing w:after="20"/>
              <w:ind w:left="20"/>
              <w:jc w:val="both"/>
            </w:pPr>
            <w:r>
              <w:rPr>
                <w:rFonts w:ascii="Times New Roman"/>
                <w:b w:val="false"/>
                <w:i w:val="false"/>
                <w:color w:val="000000"/>
                <w:sz w:val="20"/>
              </w:rPr>
              <w:t>
4) отсутствует документ, подтверждающий уплату сбора за государственную регистрацию залога движимого имущества и ипотеки судна или строящегося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www.gov.kz.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Инструкции</w:t>
            </w:r>
            <w:r>
              <w:br/>
            </w:r>
            <w:r>
              <w:rPr>
                <w:rFonts w:ascii="Times New Roman"/>
                <w:b w:val="false"/>
                <w:i w:val="false"/>
                <w:color w:val="000000"/>
                <w:sz w:val="20"/>
              </w:rPr>
              <w:t>по регистрации залога движимого</w:t>
            </w:r>
            <w:r>
              <w:br/>
            </w:r>
            <w:r>
              <w:rPr>
                <w:rFonts w:ascii="Times New Roman"/>
                <w:b w:val="false"/>
                <w:i w:val="false"/>
                <w:color w:val="000000"/>
                <w:sz w:val="20"/>
              </w:rPr>
              <w:t>имущества, не подлежащего</w:t>
            </w:r>
            <w:r>
              <w:br/>
            </w:r>
            <w:r>
              <w:rPr>
                <w:rFonts w:ascii="Times New Roman"/>
                <w:b w:val="false"/>
                <w:i w:val="false"/>
                <w:color w:val="000000"/>
                <w:sz w:val="20"/>
              </w:rPr>
              <w:t>обязательной государственной</w:t>
            </w:r>
            <w:r>
              <w:br/>
            </w:r>
            <w:r>
              <w:rPr>
                <w:rFonts w:ascii="Times New Roman"/>
                <w:b w:val="false"/>
                <w:i w:val="false"/>
                <w:color w:val="000000"/>
                <w:sz w:val="20"/>
              </w:rPr>
              <w:t>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193"/>
    <w:p>
      <w:pPr>
        <w:spacing w:after="0"/>
        <w:ind w:left="0"/>
        <w:jc w:val="left"/>
      </w:pPr>
      <w:r>
        <w:rPr>
          <w:rFonts w:ascii="Times New Roman"/>
          <w:b/>
          <w:i w:val="false"/>
          <w:color w:val="000000"/>
        </w:rPr>
        <w:t xml:space="preserve"> Расписка об отказе в приеме документов</w:t>
      </w:r>
    </w:p>
    <w:bookmarkEnd w:id="193"/>
    <w:p>
      <w:pPr>
        <w:spacing w:after="0"/>
        <w:ind w:left="0"/>
        <w:jc w:val="both"/>
      </w:pPr>
      <w:bookmarkStart w:name="z336" w:id="19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94"/>
    <w:p>
      <w:pPr>
        <w:spacing w:after="0"/>
        <w:ind w:left="0"/>
        <w:jc w:val="both"/>
      </w:pPr>
      <w:r>
        <w:rPr>
          <w:rFonts w:ascii="Times New Roman"/>
          <w:b w:val="false"/>
          <w:i w:val="false"/>
          <w:color w:val="000000"/>
          <w:sz w:val="28"/>
        </w:rPr>
        <w:t>"О государственных услугах", филиал услугодателя (указать адрес) отказывает</w:t>
      </w:r>
    </w:p>
    <w:p>
      <w:pPr>
        <w:spacing w:after="0"/>
        <w:ind w:left="0"/>
        <w:jc w:val="both"/>
      </w:pPr>
      <w:r>
        <w:rPr>
          <w:rFonts w:ascii="Times New Roman"/>
          <w:b w:val="false"/>
          <w:i w:val="false"/>
          <w:color w:val="000000"/>
          <w:sz w:val="28"/>
        </w:rPr>
        <w:t>в приеме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государственной услуги в соответствии с Перечнем государственной услуги)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государственной услуги,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филиала услугодателя по приему документов) (подпись)</w:t>
      </w:r>
    </w:p>
    <w:p>
      <w:pPr>
        <w:spacing w:after="0"/>
        <w:ind w:left="0"/>
        <w:jc w:val="both"/>
      </w:pPr>
      <w:r>
        <w:rPr>
          <w:rFonts w:ascii="Times New Roman"/>
          <w:b w:val="false"/>
          <w:i w:val="false"/>
          <w:color w:val="000000"/>
          <w:sz w:val="28"/>
        </w:rPr>
        <w:t>Исполнитель: Ф.И.О (при его наличии) ____________________________________</w:t>
      </w:r>
    </w:p>
    <w:p>
      <w:pPr>
        <w:spacing w:after="0"/>
        <w:ind w:left="0"/>
        <w:jc w:val="both"/>
      </w:pPr>
      <w:r>
        <w:rPr>
          <w:rFonts w:ascii="Times New Roman"/>
          <w:b w:val="false"/>
          <w:i w:val="false"/>
          <w:color w:val="000000"/>
          <w:sz w:val="28"/>
        </w:rPr>
        <w:t>Телефон _______________________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 подпись услугополучателя</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дубликата и аннулирования</w:t>
            </w:r>
            <w:r>
              <w:br/>
            </w:r>
            <w:r>
              <w:rPr>
                <w:rFonts w:ascii="Times New Roman"/>
                <w:b w:val="false"/>
                <w:i w:val="false"/>
                <w:color w:val="000000"/>
                <w:sz w:val="20"/>
              </w:rPr>
              <w:t>подлинника (удостоверенной копии)</w:t>
            </w:r>
            <w:r>
              <w:br/>
            </w:r>
            <w:r>
              <w:rPr>
                <w:rFonts w:ascii="Times New Roman"/>
                <w:b w:val="false"/>
                <w:i w:val="false"/>
                <w:color w:val="000000"/>
                <w:sz w:val="20"/>
              </w:rPr>
              <w:t>утраченного или поврежденного</w:t>
            </w:r>
            <w:r>
              <w:br/>
            </w:r>
            <w:r>
              <w:rPr>
                <w:rFonts w:ascii="Times New Roman"/>
                <w:b w:val="false"/>
                <w:i w:val="false"/>
                <w:color w:val="000000"/>
                <w:sz w:val="20"/>
              </w:rPr>
              <w:t>правоустанавливающего документа</w:t>
            </w:r>
          </w:p>
        </w:tc>
      </w:tr>
    </w:tbl>
    <w:bookmarkStart w:name="z339" w:id="195"/>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xml:space="preserve">"Выдача дубликата правоустанавливающего документа на недвижимое имущество"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рабочих дня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или на портал</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правоустанавливающего документа на недвижимое имущество либо мотивированный ответ об отказе в оказании государственной услуги в случаях и по основаниям, предусмотренным пунктом 9 Перечня.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p>
            <w:pPr>
              <w:spacing w:after="20"/>
              <w:ind w:left="20"/>
              <w:jc w:val="both"/>
            </w:pPr>
            <w:r>
              <w:rPr>
                <w:rFonts w:ascii="Times New Roman"/>
                <w:b w:val="false"/>
                <w:i w:val="false"/>
                <w:color w:val="000000"/>
                <w:sz w:val="20"/>
              </w:rPr>
              <w:t>
Выдача документов услугополучателю осуществляется Государственной корпорации при предъявлении удостоверения личности, либо электронного документа из сервиса цифровых документов услугополучателем или его представителя.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по оказанию государственной услуги взимается в соответствии с ценами на товары (работы, услуги) в сфере государственной регистрации прав на недвижимое имущество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информации и коммуникаций Республики Казахстан от 27 сентября 2018 года № 418 (зарегистрирован в Реестре государственной регистрации нормативных правовых актов за № 17498)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 правоустанавливающего документа услугополучатель (уполномоченный представитель заявителя) должен представить следующие документы:</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заявление;</w:t>
            </w:r>
          </w:p>
          <w:p>
            <w:pPr>
              <w:spacing w:after="20"/>
              <w:ind w:left="20"/>
              <w:jc w:val="both"/>
            </w:pPr>
            <w:r>
              <w:rPr>
                <w:rFonts w:ascii="Times New Roman"/>
                <w:b w:val="false"/>
                <w:i w:val="false"/>
                <w:color w:val="000000"/>
                <w:sz w:val="20"/>
              </w:rPr>
              <w:t>
3) документ, подтверждающий оплату за выдачу дубликата правоустанавливающего документа.</w:t>
            </w:r>
          </w:p>
          <w:p>
            <w:pPr>
              <w:spacing w:after="20"/>
              <w:ind w:left="20"/>
              <w:jc w:val="both"/>
            </w:pPr>
            <w:r>
              <w:rPr>
                <w:rFonts w:ascii="Times New Roman"/>
                <w:b w:val="false"/>
                <w:i w:val="false"/>
                <w:color w:val="000000"/>
                <w:sz w:val="20"/>
              </w:rPr>
              <w:t>
На веб-портал "электронного правительства" www.egov.kz (далее – портал):</w:t>
            </w:r>
          </w:p>
          <w:p>
            <w:pPr>
              <w:spacing w:after="20"/>
              <w:ind w:left="20"/>
              <w:jc w:val="both"/>
            </w:pPr>
            <w:r>
              <w:rPr>
                <w:rFonts w:ascii="Times New Roman"/>
                <w:b w:val="false"/>
                <w:i w:val="false"/>
                <w:color w:val="000000"/>
                <w:sz w:val="20"/>
              </w:rPr>
              <w:t>
1) запрос в форме электронного документа, удостоверенный электронной – цифровой подписью или одноразовым паролем;</w:t>
            </w:r>
          </w:p>
          <w:p>
            <w:pPr>
              <w:spacing w:after="20"/>
              <w:ind w:left="20"/>
              <w:jc w:val="both"/>
            </w:pPr>
            <w:r>
              <w:rPr>
                <w:rFonts w:ascii="Times New Roman"/>
                <w:b w:val="false"/>
                <w:i w:val="false"/>
                <w:color w:val="000000"/>
                <w:sz w:val="20"/>
              </w:rPr>
              <w:t>
физическое лицо заполняет сведения о документе, удостоверяющего личность; юридическое лицо заполняет сведения о государственной регистрации.</w:t>
            </w:r>
          </w:p>
          <w:p>
            <w:pPr>
              <w:spacing w:after="20"/>
              <w:ind w:left="20"/>
              <w:jc w:val="both"/>
            </w:pPr>
            <w:r>
              <w:rPr>
                <w:rFonts w:ascii="Times New Roman"/>
                <w:b w:val="false"/>
                <w:i w:val="false"/>
                <w:color w:val="000000"/>
                <w:sz w:val="20"/>
              </w:rPr>
              <w:t>
2) электронная копия документа, подтверждающая оплату за выдачу дубликата правоустанавливающего документа, за исключением оплаты, произведенной через платежный шлюз "электронного правительства" (далее – ПШЭП).</w:t>
            </w:r>
          </w:p>
          <w:p>
            <w:pPr>
              <w:spacing w:after="20"/>
              <w:ind w:left="20"/>
              <w:jc w:val="both"/>
            </w:pPr>
            <w:r>
              <w:rPr>
                <w:rFonts w:ascii="Times New Roman"/>
                <w:b w:val="false"/>
                <w:i w:val="false"/>
                <w:color w:val="000000"/>
                <w:sz w:val="20"/>
              </w:rPr>
              <w:t>
Сведения об оплате, произведенной посредством ПШЭП управление (отдел) по регистрации прав на недвижимое имущество получает через шлюз "электронного правительства".</w:t>
            </w:r>
          </w:p>
          <w:p>
            <w:pPr>
              <w:spacing w:after="20"/>
              <w:ind w:left="20"/>
              <w:jc w:val="both"/>
            </w:pPr>
            <w:r>
              <w:rPr>
                <w:rFonts w:ascii="Times New Roman"/>
                <w:b w:val="false"/>
                <w:i w:val="false"/>
                <w:color w:val="000000"/>
                <w:sz w:val="20"/>
              </w:rPr>
              <w:t>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дубликата</w:t>
            </w:r>
            <w:r>
              <w:br/>
            </w:r>
            <w:r>
              <w:rPr>
                <w:rFonts w:ascii="Times New Roman"/>
                <w:b w:val="false"/>
                <w:i w:val="false"/>
                <w:color w:val="000000"/>
                <w:sz w:val="20"/>
              </w:rPr>
              <w:t>и аннулирования подлинника</w:t>
            </w:r>
            <w:r>
              <w:br/>
            </w:r>
            <w:r>
              <w:rPr>
                <w:rFonts w:ascii="Times New Roman"/>
                <w:b w:val="false"/>
                <w:i w:val="false"/>
                <w:color w:val="000000"/>
                <w:sz w:val="20"/>
              </w:rPr>
              <w:t>(удостоверенной копии)</w:t>
            </w:r>
            <w:r>
              <w:br/>
            </w:r>
            <w:r>
              <w:rPr>
                <w:rFonts w:ascii="Times New Roman"/>
                <w:b w:val="false"/>
                <w:i w:val="false"/>
                <w:color w:val="000000"/>
                <w:sz w:val="20"/>
              </w:rPr>
              <w:t>утраченного или поврежденного</w:t>
            </w:r>
            <w:r>
              <w:br/>
            </w:r>
            <w:r>
              <w:rPr>
                <w:rFonts w:ascii="Times New Roman"/>
                <w:b w:val="false"/>
                <w:i w:val="false"/>
                <w:color w:val="000000"/>
                <w:sz w:val="20"/>
              </w:rPr>
              <w:t>правоустанавливающего документа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w:t>
            </w:r>
            <w:r>
              <w:br/>
            </w:r>
            <w:r>
              <w:rPr>
                <w:rFonts w:ascii="Times New Roman"/>
                <w:b w:val="false"/>
                <w:i w:val="false"/>
                <w:color w:val="000000"/>
                <w:sz w:val="20"/>
              </w:rPr>
              <w:t>(адрес услугополучателя)</w:t>
            </w:r>
          </w:p>
        </w:tc>
      </w:tr>
    </w:tbl>
    <w:bookmarkStart w:name="z368" w:id="196"/>
    <w:p>
      <w:pPr>
        <w:spacing w:after="0"/>
        <w:ind w:left="0"/>
        <w:jc w:val="left"/>
      </w:pPr>
      <w:r>
        <w:rPr>
          <w:rFonts w:ascii="Times New Roman"/>
          <w:b/>
          <w:i w:val="false"/>
          <w:color w:val="000000"/>
        </w:rPr>
        <w:t xml:space="preserve"> Расписка об отказе в приеме документов</w:t>
      </w:r>
    </w:p>
    <w:bookmarkEnd w:id="196"/>
    <w:p>
      <w:pPr>
        <w:spacing w:after="0"/>
        <w:ind w:left="0"/>
        <w:jc w:val="both"/>
      </w:pPr>
      <w:bookmarkStart w:name="z369" w:id="19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97"/>
    <w:p>
      <w:pPr>
        <w:spacing w:after="0"/>
        <w:ind w:left="0"/>
        <w:jc w:val="both"/>
      </w:pPr>
      <w:r>
        <w:rPr>
          <w:rFonts w:ascii="Times New Roman"/>
          <w:b w:val="false"/>
          <w:i w:val="false"/>
          <w:color w:val="000000"/>
          <w:sz w:val="28"/>
        </w:rPr>
        <w:t>"О государственных услугах", Государственная корпорация "Правительство</w:t>
      </w:r>
    </w:p>
    <w:p>
      <w:pPr>
        <w:spacing w:after="0"/>
        <w:ind w:left="0"/>
        <w:jc w:val="both"/>
      </w:pPr>
      <w:r>
        <w:rPr>
          <w:rFonts w:ascii="Times New Roman"/>
          <w:b w:val="false"/>
          <w:i w:val="false"/>
          <w:color w:val="000000"/>
          <w:sz w:val="28"/>
        </w:rPr>
        <w:t>для граждан" (указать филиал)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w:t>
      </w:r>
    </w:p>
    <w:p>
      <w:pPr>
        <w:spacing w:after="0"/>
        <w:ind w:left="0"/>
        <w:jc w:val="both"/>
      </w:pPr>
      <w:r>
        <w:rPr>
          <w:rFonts w:ascii="Times New Roman"/>
          <w:b w:val="false"/>
          <w:i w:val="false"/>
          <w:color w:val="000000"/>
          <w:sz w:val="28"/>
        </w:rPr>
        <w:t>в соответствии с перечнем государственной услуги) ввиду представления Вами</w:t>
      </w:r>
    </w:p>
    <w:p>
      <w:pPr>
        <w:spacing w:after="0"/>
        <w:ind w:left="0"/>
        <w:jc w:val="both"/>
      </w:pPr>
      <w:r>
        <w:rPr>
          <w:rFonts w:ascii="Times New Roman"/>
          <w:b w:val="false"/>
          <w:i w:val="false"/>
          <w:color w:val="000000"/>
          <w:sz w:val="28"/>
        </w:rPr>
        <w:t>неполного пакета документов согласно перечню, предусмотренному пунктом 8</w:t>
      </w:r>
    </w:p>
    <w:p>
      <w:pPr>
        <w:spacing w:after="0"/>
        <w:ind w:left="0"/>
        <w:jc w:val="both"/>
      </w:pPr>
      <w:r>
        <w:rPr>
          <w:rFonts w:ascii="Times New Roman"/>
          <w:b w:val="false"/>
          <w:i w:val="false"/>
          <w:color w:val="000000"/>
          <w:sz w:val="28"/>
        </w:rPr>
        <w:t>Перечня государственной услуги "Выдача дубликата правоустанавливающего</w:t>
      </w:r>
    </w:p>
    <w:p>
      <w:pPr>
        <w:spacing w:after="0"/>
        <w:ind w:left="0"/>
        <w:jc w:val="both"/>
      </w:pPr>
      <w:r>
        <w:rPr>
          <w:rFonts w:ascii="Times New Roman"/>
          <w:b w:val="false"/>
          <w:i w:val="false"/>
          <w:color w:val="000000"/>
          <w:sz w:val="28"/>
        </w:rPr>
        <w:t>документа на недвижимое имущество", а также документов с истекшим сроком</w:t>
      </w:r>
    </w:p>
    <w:p>
      <w:pPr>
        <w:spacing w:after="0"/>
        <w:ind w:left="0"/>
        <w:jc w:val="both"/>
      </w:pPr>
      <w:r>
        <w:rPr>
          <w:rFonts w:ascii="Times New Roman"/>
          <w:b w:val="false"/>
          <w:i w:val="false"/>
          <w:color w:val="000000"/>
          <w:sz w:val="28"/>
        </w:rPr>
        <w:t>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управления (отдела) по регистрации прав</w:t>
      </w:r>
    </w:p>
    <w:p>
      <w:pPr>
        <w:spacing w:after="0"/>
        <w:ind w:left="0"/>
        <w:jc w:val="both"/>
      </w:pPr>
      <w:r>
        <w:rPr>
          <w:rFonts w:ascii="Times New Roman"/>
          <w:b w:val="false"/>
          <w:i w:val="false"/>
          <w:color w:val="000000"/>
          <w:sz w:val="28"/>
        </w:rPr>
        <w:t>на недвижимое имущество) (подпись)</w:t>
      </w:r>
    </w:p>
    <w:p>
      <w:pPr>
        <w:spacing w:after="0"/>
        <w:ind w:left="0"/>
        <w:jc w:val="both"/>
      </w:pPr>
      <w:r>
        <w:rPr>
          <w:rFonts w:ascii="Times New Roman"/>
          <w:b w:val="false"/>
          <w:i w:val="false"/>
          <w:color w:val="000000"/>
          <w:sz w:val="28"/>
        </w:rPr>
        <w:t>Исполнитель: Ф.И.О.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_______________________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 подпись услугополучателя</w:t>
      </w:r>
    </w:p>
    <w:p>
      <w:pPr>
        <w:spacing w:after="0"/>
        <w:ind w:left="0"/>
        <w:jc w:val="both"/>
      </w:pPr>
      <w:r>
        <w:rPr>
          <w:rFonts w:ascii="Times New Roman"/>
          <w:b w:val="false"/>
          <w:i w:val="false"/>
          <w:color w:val="000000"/>
          <w:sz w:val="28"/>
        </w:rPr>
        <w:t>"___" _______20__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к государственной</w:t>
            </w:r>
            <w:r>
              <w:br/>
            </w:r>
            <w:r>
              <w:rPr>
                <w:rFonts w:ascii="Times New Roman"/>
                <w:b w:val="false"/>
                <w:i w:val="false"/>
                <w:color w:val="000000"/>
                <w:sz w:val="20"/>
              </w:rPr>
              <w:t>регистрации объекта</w:t>
            </w:r>
            <w:r>
              <w:br/>
            </w:r>
            <w:r>
              <w:rPr>
                <w:rFonts w:ascii="Times New Roman"/>
                <w:b w:val="false"/>
                <w:i w:val="false"/>
                <w:color w:val="000000"/>
                <w:sz w:val="20"/>
              </w:rPr>
              <w:t>кондоминиума</w:t>
            </w:r>
          </w:p>
        </w:tc>
      </w:tr>
    </w:tbl>
    <w:bookmarkStart w:name="z372" w:id="198"/>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xml:space="preserve">"Государственная регистрация объекта кондоминиума"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"Государственная корпорация "Правительство для граждан"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на портале www.egov.kz:</w:t>
            </w:r>
          </w:p>
          <w:p>
            <w:pPr>
              <w:spacing w:after="20"/>
              <w:ind w:left="20"/>
              <w:jc w:val="both"/>
            </w:pPr>
            <w:r>
              <w:rPr>
                <w:rFonts w:ascii="Times New Roman"/>
                <w:b w:val="false"/>
                <w:i w:val="false"/>
                <w:color w:val="000000"/>
                <w:sz w:val="20"/>
              </w:rPr>
              <w:t>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p>
            <w:pPr>
              <w:spacing w:after="20"/>
              <w:ind w:left="20"/>
              <w:jc w:val="both"/>
            </w:pPr>
            <w:r>
              <w:rPr>
                <w:rFonts w:ascii="Times New Roman"/>
                <w:b w:val="false"/>
                <w:i w:val="false"/>
                <w:color w:val="000000"/>
                <w:sz w:val="20"/>
              </w:rPr>
              <w:t>
Государственная услуга приостанавливается не более чем на один месяц в следующих случаях:</w:t>
            </w:r>
          </w:p>
          <w:p>
            <w:pPr>
              <w:spacing w:after="20"/>
              <w:ind w:left="20"/>
              <w:jc w:val="both"/>
            </w:pPr>
            <w:r>
              <w:rPr>
                <w:rFonts w:ascii="Times New Roman"/>
                <w:b w:val="false"/>
                <w:i w:val="false"/>
                <w:color w:val="000000"/>
                <w:sz w:val="20"/>
              </w:rPr>
              <w:t>
1) по постановлению (определению) суда на основании исковых и иных заявлений (жалоб), поданных в суд;</w:t>
            </w:r>
          </w:p>
          <w:p>
            <w:pPr>
              <w:spacing w:after="20"/>
              <w:ind w:left="20"/>
              <w:jc w:val="both"/>
            </w:pPr>
            <w:r>
              <w:rPr>
                <w:rFonts w:ascii="Times New Roman"/>
                <w:b w:val="false"/>
                <w:i w:val="false"/>
                <w:color w:val="000000"/>
                <w:sz w:val="20"/>
              </w:rPr>
              <w:t>
2) в соответствии с актами прокурорского надзора до устранения нарушения закона;</w:t>
            </w:r>
          </w:p>
          <w:p>
            <w:pPr>
              <w:spacing w:after="20"/>
              <w:ind w:left="20"/>
              <w:jc w:val="both"/>
            </w:pPr>
            <w:r>
              <w:rPr>
                <w:rFonts w:ascii="Times New Roman"/>
                <w:b w:val="false"/>
                <w:i w:val="false"/>
                <w:color w:val="000000"/>
                <w:sz w:val="20"/>
              </w:rPr>
              <w:t xml:space="preserve">
3)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незаконным путем, и финансированию терроризма";</w:t>
            </w:r>
          </w:p>
          <w:p>
            <w:pPr>
              <w:spacing w:after="20"/>
              <w:ind w:left="20"/>
              <w:jc w:val="both"/>
            </w:pPr>
            <w:r>
              <w:rPr>
                <w:rFonts w:ascii="Times New Roman"/>
                <w:b w:val="false"/>
                <w:i w:val="false"/>
                <w:color w:val="000000"/>
                <w:sz w:val="20"/>
              </w:rPr>
              <w:t>
4) для представления заявителем документов, необходимых для государственной регистрации в соответствии с пунктом 8 Перечня государственной услуги, если отсутствие необходимых документов не явилось основанием для отказа в приеме документов на регистрацию;</w:t>
            </w:r>
          </w:p>
          <w:p>
            <w:pPr>
              <w:spacing w:after="20"/>
              <w:ind w:left="20"/>
              <w:jc w:val="both"/>
            </w:pPr>
            <w:r>
              <w:rPr>
                <w:rFonts w:ascii="Times New Roman"/>
                <w:b w:val="false"/>
                <w:i w:val="false"/>
                <w:color w:val="000000"/>
                <w:sz w:val="20"/>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p>
            <w:pPr>
              <w:spacing w:after="20"/>
              <w:ind w:left="20"/>
              <w:jc w:val="both"/>
            </w:pPr>
            <w:r>
              <w:rPr>
                <w:rFonts w:ascii="Times New Roman"/>
                <w:b w:val="false"/>
                <w:i w:val="false"/>
                <w:color w:val="000000"/>
                <w:sz w:val="20"/>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20"/>
              <w:ind w:left="20"/>
              <w:jc w:val="both"/>
            </w:pPr>
            <w:r>
              <w:rPr>
                <w:rFonts w:ascii="Times New Roman"/>
                <w:b w:val="false"/>
                <w:i w:val="false"/>
                <w:color w:val="000000"/>
                <w:sz w:val="20"/>
              </w:rPr>
              <w:t>
7) при неполной оплате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p>
            <w:pPr>
              <w:spacing w:after="20"/>
              <w:ind w:left="20"/>
              <w:jc w:val="both"/>
            </w:pPr>
            <w:r>
              <w:rPr>
                <w:rFonts w:ascii="Times New Roman"/>
                <w:b w:val="false"/>
                <w:i w:val="false"/>
                <w:color w:val="000000"/>
                <w:sz w:val="20"/>
              </w:rPr>
              <w:t>
Электронная регистрация не приостанавливается по основаниям, указанным в подпунктах 4) и 6) настоящего пункта.</w:t>
            </w:r>
          </w:p>
          <w:p>
            <w:pPr>
              <w:spacing w:after="20"/>
              <w:ind w:left="20"/>
              <w:jc w:val="both"/>
            </w:pPr>
            <w:r>
              <w:rPr>
                <w:rFonts w:ascii="Times New Roman"/>
                <w:b w:val="false"/>
                <w:i w:val="false"/>
                <w:color w:val="000000"/>
                <w:sz w:val="20"/>
              </w:rPr>
              <w:t>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 уведомление о государственной регистрации объекта кондоминиума с приложением о расчете долей, согласно приложению 4 настоящих Правил или приостановлении регистрации либо письменный мотивированный ответ об отказе в оказании государственной услуги, по основаниям, предусмотренным пунктами 3 и 9 Перечня;</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услугополучателю в личный кабинет направляется уведомление о результате оказания услуги, подписанное ЭЦП услугодателя.</w:t>
            </w:r>
          </w:p>
          <w:p>
            <w:pPr>
              <w:spacing w:after="20"/>
              <w:ind w:left="20"/>
              <w:jc w:val="both"/>
            </w:pPr>
            <w:r>
              <w:rPr>
                <w:rFonts w:ascii="Times New Roman"/>
                <w:b w:val="false"/>
                <w:i w:val="false"/>
                <w:color w:val="000000"/>
                <w:sz w:val="20"/>
              </w:rPr>
              <w:t>
При положительном результате к уведомлению прилагается расчет долей согласно приложению 4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
Оплата за государственную регистрацию взимается в соответствии с установленными тарифами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информации и коммуникаций от 27 сентября 2018 года № 418 (зарегистрирован в Реестре государственной регистрации нормативных правовых актов № 17498) "Об утверждении цен на товары (работы, услуги) в сфере государственной регистрации прав на недвижимое имущество" и составляет - 2 147,3 (цена без учета налога на добавленную стоимость, тенге).</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письменное заявление не менее чем от двух собственников квартир, нежилых помещений многоквартирного жилого дома по форме, согласно приложению 1 к настоящим Правилам;</w:t>
            </w:r>
          </w:p>
          <w:p>
            <w:pPr>
              <w:spacing w:after="20"/>
              <w:ind w:left="20"/>
              <w:jc w:val="both"/>
            </w:pPr>
            <w:r>
              <w:rPr>
                <w:rFonts w:ascii="Times New Roman"/>
                <w:b w:val="false"/>
                <w:i w:val="false"/>
                <w:color w:val="000000"/>
                <w:sz w:val="20"/>
              </w:rPr>
              <w:t>
удостоверение личности, либо электронный документ из сервиса цифровых документов (для идентификации), а также оригинал документа либо нотариально заверенную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w:t>
            </w:r>
          </w:p>
          <w:p>
            <w:pPr>
              <w:spacing w:after="20"/>
              <w:ind w:left="20"/>
              <w:jc w:val="both"/>
            </w:pPr>
            <w:r>
              <w:rPr>
                <w:rFonts w:ascii="Times New Roman"/>
                <w:b w:val="false"/>
                <w:i w:val="false"/>
                <w:color w:val="000000"/>
                <w:sz w:val="20"/>
              </w:rPr>
              <w:t>
документ, подтверждающий оплату за государственную регистрацию объекта кондоминиума.</w:t>
            </w:r>
          </w:p>
          <w:p>
            <w:pPr>
              <w:spacing w:after="20"/>
              <w:ind w:left="20"/>
              <w:jc w:val="both"/>
            </w:pPr>
            <w:r>
              <w:rPr>
                <w:rFonts w:ascii="Times New Roman"/>
                <w:b w:val="false"/>
                <w:i w:val="false"/>
                <w:color w:val="000000"/>
                <w:sz w:val="20"/>
              </w:rPr>
              <w:t>
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не менее чем от двух собственников квартир, нежилых помещений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w:t>
            </w:r>
          </w:p>
          <w:p>
            <w:pPr>
              <w:spacing w:after="20"/>
              <w:ind w:left="20"/>
              <w:jc w:val="both"/>
            </w:pPr>
            <w:r>
              <w:rPr>
                <w:rFonts w:ascii="Times New Roman"/>
                <w:b w:val="false"/>
                <w:i w:val="false"/>
                <w:color w:val="000000"/>
                <w:sz w:val="20"/>
              </w:rPr>
              <w:t>
электронная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w:t>
            </w:r>
          </w:p>
          <w:p>
            <w:pPr>
              <w:spacing w:after="20"/>
              <w:ind w:left="20"/>
              <w:jc w:val="both"/>
            </w:pPr>
            <w:r>
              <w:rPr>
                <w:rFonts w:ascii="Times New Roman"/>
                <w:b w:val="false"/>
                <w:i w:val="false"/>
                <w:color w:val="000000"/>
                <w:sz w:val="20"/>
              </w:rPr>
              <w:t>
заявление о государственной регистрации объекта кондоминиума по форме, согласно приложению 1 к Правилам;</w:t>
            </w:r>
          </w:p>
          <w:p>
            <w:pPr>
              <w:spacing w:after="20"/>
              <w:ind w:left="20"/>
              <w:jc w:val="both"/>
            </w:pPr>
            <w:r>
              <w:rPr>
                <w:rFonts w:ascii="Times New Roman"/>
                <w:b w:val="false"/>
                <w:i w:val="false"/>
                <w:color w:val="000000"/>
                <w:sz w:val="20"/>
              </w:rPr>
              <w:t>
паспорт гидромелиоративной системы водохозяйственного сооружения;</w:t>
            </w:r>
          </w:p>
          <w:p>
            <w:pPr>
              <w:spacing w:after="20"/>
              <w:ind w:left="20"/>
              <w:jc w:val="both"/>
            </w:pPr>
            <w:r>
              <w:rPr>
                <w:rFonts w:ascii="Times New Roman"/>
                <w:b w:val="false"/>
                <w:i w:val="false"/>
                <w:color w:val="000000"/>
                <w:sz w:val="20"/>
              </w:rPr>
              <w:t>
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w:t>
            </w:r>
          </w:p>
          <w:p>
            <w:pPr>
              <w:spacing w:after="20"/>
              <w:ind w:left="20"/>
              <w:jc w:val="both"/>
            </w:pPr>
            <w:r>
              <w:rPr>
                <w:rFonts w:ascii="Times New Roman"/>
                <w:b w:val="false"/>
                <w:i w:val="false"/>
                <w:color w:val="000000"/>
                <w:sz w:val="20"/>
              </w:rPr>
              <w:t>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w:t>
            </w:r>
          </w:p>
          <w:p>
            <w:pPr>
              <w:spacing w:after="20"/>
              <w:ind w:left="20"/>
              <w:jc w:val="both"/>
            </w:pPr>
            <w:r>
              <w:rPr>
                <w:rFonts w:ascii="Times New Roman"/>
                <w:b w:val="false"/>
                <w:i w:val="false"/>
                <w:color w:val="000000"/>
                <w:sz w:val="20"/>
              </w:rPr>
              <w:t>
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При приеме документов оригинал документа, подтверждающего личность, после соответствующей проверки возвращается заявителю;</w:t>
            </w:r>
          </w:p>
          <w:p>
            <w:pPr>
              <w:spacing w:after="20"/>
              <w:ind w:left="20"/>
              <w:jc w:val="both"/>
            </w:pPr>
            <w:r>
              <w:rPr>
                <w:rFonts w:ascii="Times New Roman"/>
                <w:b w:val="false"/>
                <w:i w:val="false"/>
                <w:color w:val="000000"/>
                <w:sz w:val="20"/>
              </w:rPr>
              <w:t>
7) документ, подтверждающий оплату за государственную регистрацию объекта кондоминиума.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4) при представлении заявителем неполного пакета документов, необходимых для государственной регистрации в соответствии с пунктом 8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5)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6)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 "О государственной регистрации прав на недвижимое имущество";</w:t>
            </w:r>
          </w:p>
          <w:p>
            <w:pPr>
              <w:spacing w:after="20"/>
              <w:ind w:left="20"/>
              <w:jc w:val="both"/>
            </w:pPr>
            <w:r>
              <w:rPr>
                <w:rFonts w:ascii="Times New Roman"/>
                <w:b w:val="false"/>
                <w:i w:val="false"/>
                <w:color w:val="000000"/>
                <w:sz w:val="20"/>
              </w:rPr>
              <w:t>
7) на основании судебного акта, вступившего в законную силу;</w:t>
            </w:r>
          </w:p>
          <w:p>
            <w:pPr>
              <w:spacing w:after="20"/>
              <w:ind w:left="20"/>
              <w:jc w:val="both"/>
            </w:pPr>
            <w:r>
              <w:rPr>
                <w:rFonts w:ascii="Times New Roman"/>
                <w:b w:val="false"/>
                <w:i w:val="false"/>
                <w:color w:val="000000"/>
                <w:sz w:val="20"/>
              </w:rPr>
              <w:t>
8)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9)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10)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11)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
Государственная услуга может оказываться третьим лицам.</w:t>
            </w:r>
          </w:p>
          <w:p>
            <w:pPr>
              <w:spacing w:after="20"/>
              <w:ind w:left="20"/>
              <w:jc w:val="both"/>
            </w:pPr>
            <w:r>
              <w:rPr>
                <w:rFonts w:ascii="Times New Roman"/>
                <w:b w:val="false"/>
                <w:i w:val="false"/>
                <w:color w:val="000000"/>
                <w:sz w:val="20"/>
              </w:rPr>
              <w:t>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объекта кондоминиума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w:t>
            </w:r>
            <w:r>
              <w:br/>
            </w:r>
            <w:r>
              <w:rPr>
                <w:rFonts w:ascii="Times New Roman"/>
                <w:b w:val="false"/>
                <w:i w:val="false"/>
                <w:color w:val="000000"/>
                <w:sz w:val="20"/>
              </w:rPr>
              <w:t>или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39" w:id="199"/>
    <w:p>
      <w:pPr>
        <w:spacing w:after="0"/>
        <w:ind w:left="0"/>
        <w:jc w:val="left"/>
      </w:pPr>
      <w:r>
        <w:rPr>
          <w:rFonts w:ascii="Times New Roman"/>
          <w:b/>
          <w:i w:val="false"/>
          <w:color w:val="000000"/>
        </w:rPr>
        <w:t xml:space="preserve"> Расписка об отказе в приеме документов</w:t>
      </w:r>
    </w:p>
    <w:bookmarkEnd w:id="199"/>
    <w:p>
      <w:pPr>
        <w:spacing w:after="0"/>
        <w:ind w:left="0"/>
        <w:jc w:val="both"/>
      </w:pPr>
      <w:bookmarkStart w:name="z440" w:id="20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00"/>
    <w:p>
      <w:pPr>
        <w:spacing w:after="0"/>
        <w:ind w:left="0"/>
        <w:jc w:val="both"/>
      </w:pPr>
      <w:r>
        <w:rPr>
          <w:rFonts w:ascii="Times New Roman"/>
          <w:b w:val="false"/>
          <w:i w:val="false"/>
          <w:color w:val="000000"/>
          <w:sz w:val="28"/>
        </w:rPr>
        <w:t>"О государственных услугах", филиал услугодателя (указать адрес) отказывает</w:t>
      </w:r>
    </w:p>
    <w:p>
      <w:pPr>
        <w:spacing w:after="0"/>
        <w:ind w:left="0"/>
        <w:jc w:val="both"/>
      </w:pPr>
      <w:r>
        <w:rPr>
          <w:rFonts w:ascii="Times New Roman"/>
          <w:b w:val="false"/>
          <w:i w:val="false"/>
          <w:color w:val="000000"/>
          <w:sz w:val="28"/>
        </w:rPr>
        <w:t>в приеме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государственной услуги в соответствии с перечнем государственной услуги)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государственной услуги,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филиала услугодателя по приему документов</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Исполнитель: Ф.И.О (при его наличии) _______________________________________</w:t>
      </w:r>
    </w:p>
    <w:p>
      <w:pPr>
        <w:spacing w:after="0"/>
        <w:ind w:left="0"/>
        <w:jc w:val="both"/>
      </w:pPr>
      <w:r>
        <w:rPr>
          <w:rFonts w:ascii="Times New Roman"/>
          <w:b w:val="false"/>
          <w:i w:val="false"/>
          <w:color w:val="000000"/>
          <w:sz w:val="28"/>
        </w:rPr>
        <w:t>Телефон _______________________</w:t>
      </w:r>
    </w:p>
    <w:p>
      <w:pPr>
        <w:spacing w:after="0"/>
        <w:ind w:left="0"/>
        <w:jc w:val="both"/>
      </w:pPr>
      <w:r>
        <w:rPr>
          <w:rFonts w:ascii="Times New Roman"/>
          <w:b w:val="false"/>
          <w:i w:val="false"/>
          <w:color w:val="000000"/>
          <w:sz w:val="28"/>
        </w:rPr>
        <w:t>Получил: ________________________________________________________________</w:t>
      </w:r>
    </w:p>
    <w:p>
      <w:pPr>
        <w:spacing w:after="0"/>
        <w:ind w:left="0"/>
        <w:jc w:val="both"/>
      </w:pPr>
      <w:r>
        <w:rPr>
          <w:rFonts w:ascii="Times New Roman"/>
          <w:b w:val="false"/>
          <w:i w:val="false"/>
          <w:color w:val="000000"/>
          <w:sz w:val="28"/>
        </w:rPr>
        <w:t>Ф.И.О (при его наличии)/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bl>
    <w:bookmarkStart w:name="z443" w:id="201"/>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"Предоставление сведений о зарегистрированных правах (обременениях) на недвижимое имущество и его технических характеристиках"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p>
            <w:pPr>
              <w:spacing w:after="20"/>
              <w:ind w:left="20"/>
              <w:jc w:val="both"/>
            </w:pPr>
            <w:r>
              <w:rPr>
                <w:rFonts w:ascii="Times New Roman"/>
                <w:b w:val="false"/>
                <w:i w:val="false"/>
                <w:color w:val="000000"/>
                <w:sz w:val="20"/>
              </w:rPr>
              <w:t>
Максимально допустимое время ожидания и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зарегистрированных правах (обременениях) на недвижимое имущество и его технических характеристиках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согласно приложению,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
Государственная услуга может оказываться третьим лицам.</w:t>
            </w:r>
          </w:p>
          <w:p>
            <w:pPr>
              <w:spacing w:after="20"/>
              <w:ind w:left="20"/>
              <w:jc w:val="both"/>
            </w:pPr>
            <w:r>
              <w:rPr>
                <w:rFonts w:ascii="Times New Roman"/>
                <w:b w:val="false"/>
                <w:i w:val="false"/>
                <w:color w:val="000000"/>
                <w:sz w:val="20"/>
              </w:rPr>
              <w:t>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w:t>
            </w:r>
            <w:r>
              <w:br/>
            </w:r>
            <w:r>
              <w:rPr>
                <w:rFonts w:ascii="Times New Roman"/>
                <w:b w:val="false"/>
                <w:i w:val="false"/>
                <w:color w:val="000000"/>
                <w:sz w:val="20"/>
              </w:rPr>
              <w:t>кадастра</w:t>
            </w:r>
          </w:p>
        </w:tc>
      </w:tr>
    </w:tbl>
    <w:bookmarkStart w:name="z458" w:id="202"/>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"Предоставление сведений об отсутствии (наличии)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недвижимого имущества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
Государственная услуга может оказываться третьим лицам.</w:t>
            </w:r>
          </w:p>
          <w:p>
            <w:pPr>
              <w:spacing w:after="20"/>
              <w:ind w:left="20"/>
              <w:jc w:val="both"/>
            </w:pPr>
            <w:r>
              <w:rPr>
                <w:rFonts w:ascii="Times New Roman"/>
                <w:b w:val="false"/>
                <w:i w:val="false"/>
                <w:color w:val="000000"/>
                <w:sz w:val="20"/>
              </w:rPr>
              <w:t>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w:t>
            </w:r>
            <w:r>
              <w:br/>
            </w:r>
            <w:r>
              <w:rPr>
                <w:rFonts w:ascii="Times New Roman"/>
                <w:b w:val="false"/>
                <w:i w:val="false"/>
                <w:color w:val="000000"/>
                <w:sz w:val="20"/>
              </w:rPr>
              <w:t>кадастра</w:t>
            </w:r>
          </w:p>
        </w:tc>
      </w:tr>
    </w:tbl>
    <w:bookmarkStart w:name="z473" w:id="203"/>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копий документов регистрационного дела, заверенных регистрирующим органом, включая план (схемы) объектов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трех рабочих дней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"Правительство для граждан - копий документов регистрационного дела, заверенных регистрирующим органом, включая план (схемы) объектов недвижимости;</w:t>
            </w:r>
          </w:p>
          <w:p>
            <w:pPr>
              <w:spacing w:after="20"/>
              <w:ind w:left="20"/>
              <w:jc w:val="both"/>
            </w:pPr>
            <w:r>
              <w:rPr>
                <w:rFonts w:ascii="Times New Roman"/>
                <w:b w:val="false"/>
                <w:i w:val="false"/>
                <w:color w:val="000000"/>
                <w:sz w:val="20"/>
              </w:rPr>
              <w:t>
на портале – "в личный кабинет" услугополучателю в личный кабинет направляется уведомление о готовности результата государственной услуги с указанием места и даты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w:t>
            </w:r>
          </w:p>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портала www.egov.kz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услугодателю:</w:t>
            </w:r>
          </w:p>
          <w:p>
            <w:pPr>
              <w:spacing w:after="20"/>
              <w:ind w:left="20"/>
              <w:jc w:val="both"/>
            </w:pPr>
            <w:r>
              <w:rPr>
                <w:rFonts w:ascii="Times New Roman"/>
                <w:b w:val="false"/>
                <w:i w:val="false"/>
                <w:color w:val="000000"/>
                <w:sz w:val="20"/>
              </w:rPr>
              <w:t>
запрос на получение копии правоустанавливающих документов, находящихся в регистрационном деле, заверенные регистрирующим органом, включая план (схемы) объектов недвижимости из правового кадастра по форме,согласно приложению 5 к настоящим Правилам;</w:t>
            </w:r>
          </w:p>
          <w:p>
            <w:pPr>
              <w:spacing w:after="20"/>
              <w:ind w:left="20"/>
              <w:jc w:val="both"/>
            </w:pPr>
            <w:r>
              <w:rPr>
                <w:rFonts w:ascii="Times New Roman"/>
                <w:b w:val="false"/>
                <w:i w:val="false"/>
                <w:color w:val="000000"/>
                <w:sz w:val="20"/>
              </w:rPr>
              <w:t>
документ, удостоверяющий личность услугополучателя (оригинал предоставляется для идентификации личности услугополучателя);</w:t>
            </w:r>
          </w:p>
          <w:p>
            <w:pPr>
              <w:spacing w:after="20"/>
              <w:ind w:left="20"/>
              <w:jc w:val="both"/>
            </w:pPr>
            <w:r>
              <w:rPr>
                <w:rFonts w:ascii="Times New Roman"/>
                <w:b w:val="false"/>
                <w:i w:val="false"/>
                <w:color w:val="000000"/>
                <w:sz w:val="20"/>
              </w:rPr>
              <w:t>
2) на портале:</w:t>
            </w:r>
          </w:p>
          <w:p>
            <w:pPr>
              <w:spacing w:after="20"/>
              <w:ind w:left="20"/>
              <w:jc w:val="both"/>
            </w:pPr>
            <w:r>
              <w:rPr>
                <w:rFonts w:ascii="Times New Roman"/>
                <w:b w:val="false"/>
                <w:i w:val="false"/>
                <w:color w:val="000000"/>
                <w:sz w:val="20"/>
              </w:rPr>
              <w:t>
запрос на получение копий правоустанавливающих документов, находящихся в регистрационном деле, заверенных регистрирующим органом, включая план (схемы) объектов недвижимости из правового кадастра в форме электронного документа, удостоверенный ЭЦП или одноразовым паролем, в случае регистрации и подключения абонентского номера услугополучателя, по форме согласно приложению 5 к настоящим Правилам;</w:t>
            </w:r>
          </w:p>
          <w:p>
            <w:pPr>
              <w:spacing w:after="20"/>
              <w:ind w:left="20"/>
              <w:jc w:val="both"/>
            </w:pPr>
            <w:r>
              <w:rPr>
                <w:rFonts w:ascii="Times New Roman"/>
                <w:b w:val="false"/>
                <w:i w:val="false"/>
                <w:color w:val="000000"/>
                <w:sz w:val="20"/>
              </w:rPr>
              <w:t>
Сведения о документе, удостоверяющего личность,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w:t>
            </w:r>
            <w:r>
              <w:br/>
            </w:r>
            <w:r>
              <w:rPr>
                <w:rFonts w:ascii="Times New Roman"/>
                <w:b w:val="false"/>
                <w:i w:val="false"/>
                <w:color w:val="000000"/>
                <w:sz w:val="20"/>
              </w:rPr>
              <w:t>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1" w:id="204"/>
    <w:p>
      <w:pPr>
        <w:spacing w:after="0"/>
        <w:ind w:left="0"/>
        <w:jc w:val="left"/>
      </w:pPr>
      <w:r>
        <w:rPr>
          <w:rFonts w:ascii="Times New Roman"/>
          <w:b/>
          <w:i w:val="false"/>
          <w:color w:val="000000"/>
        </w:rPr>
        <w:t xml:space="preserve"> Расписка об отказе в приеме документов</w:t>
      </w:r>
    </w:p>
    <w:bookmarkEnd w:id="204"/>
    <w:p>
      <w:pPr>
        <w:spacing w:after="0"/>
        <w:ind w:left="0"/>
        <w:jc w:val="both"/>
      </w:pPr>
      <w:bookmarkStart w:name="z492" w:id="20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05"/>
    <w:p>
      <w:pPr>
        <w:spacing w:after="0"/>
        <w:ind w:left="0"/>
        <w:jc w:val="both"/>
      </w:pPr>
      <w:r>
        <w:rPr>
          <w:rFonts w:ascii="Times New Roman"/>
          <w:b w:val="false"/>
          <w:i w:val="false"/>
          <w:color w:val="000000"/>
          <w:sz w:val="28"/>
        </w:rPr>
        <w:t>"О государственных услугах", филиала услугодателя (указать адрес) отказывает</w:t>
      </w:r>
    </w:p>
    <w:p>
      <w:pPr>
        <w:spacing w:after="0"/>
        <w:ind w:left="0"/>
        <w:jc w:val="both"/>
      </w:pPr>
      <w:r>
        <w:rPr>
          <w:rFonts w:ascii="Times New Roman"/>
          <w:b w:val="false"/>
          <w:i w:val="false"/>
          <w:color w:val="000000"/>
          <w:sz w:val="28"/>
        </w:rPr>
        <w:t>в приеме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государственной услуги в соответствии с перечнем государственной услуги)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государственной услуги, а также документов</w:t>
      </w:r>
    </w:p>
    <w:p>
      <w:pPr>
        <w:spacing w:after="0"/>
        <w:ind w:left="0"/>
        <w:jc w:val="both"/>
      </w:pPr>
      <w:r>
        <w:rPr>
          <w:rFonts w:ascii="Times New Roman"/>
          <w:b w:val="false"/>
          <w:i w:val="false"/>
          <w:color w:val="000000"/>
          <w:sz w:val="28"/>
        </w:rPr>
        <w:t>с истекшим сроком действия, а также документов с истекшим сроком действия,</w:t>
      </w:r>
    </w:p>
    <w:p>
      <w:pPr>
        <w:spacing w:after="0"/>
        <w:ind w:left="0"/>
        <w:jc w:val="both"/>
      </w:pPr>
      <w:r>
        <w:rPr>
          <w:rFonts w:ascii="Times New Roman"/>
          <w:b w:val="false"/>
          <w:i w:val="false"/>
          <w:color w:val="000000"/>
          <w:sz w:val="28"/>
        </w:rPr>
        <w:t>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филиала услугодателя по приему документов)</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Исполнитель: Ф.И.О.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_______________________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w:t>
            </w:r>
            <w:r>
              <w:br/>
            </w:r>
            <w:r>
              <w:rPr>
                <w:rFonts w:ascii="Times New Roman"/>
                <w:b w:val="false"/>
                <w:i w:val="false"/>
                <w:color w:val="000000"/>
                <w:sz w:val="20"/>
              </w:rPr>
              <w:t>кадастра</w:t>
            </w:r>
          </w:p>
        </w:tc>
      </w:tr>
    </w:tbl>
    <w:bookmarkStart w:name="z495" w:id="206"/>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"Предоставление сведений о зарегистрированных обременениях прав, юридических притязаниях на объект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зарегистрированных обременениях прав, юридических притязаниях на объект недвижимости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запрос на получение информации о зарегистрированных правах (обременениях прав) юридических лиц и зарегистрированных обременениях на недвижимое имущество, юридических притязаниях на объект недвижимого имущества из правового кадастра в форме электронного документа,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электронный запрос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
Государственная услуга может оказываться третьим лицам.</w:t>
            </w:r>
          </w:p>
          <w:p>
            <w:pPr>
              <w:spacing w:after="20"/>
              <w:ind w:left="20"/>
              <w:jc w:val="both"/>
            </w:pPr>
            <w:r>
              <w:rPr>
                <w:rFonts w:ascii="Times New Roman"/>
                <w:b w:val="false"/>
                <w:i w:val="false"/>
                <w:color w:val="000000"/>
                <w:sz w:val="20"/>
              </w:rPr>
              <w:t>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и срокам</w:t>
            </w:r>
            <w:r>
              <w:br/>
            </w:r>
            <w:r>
              <w:rPr>
                <w:rFonts w:ascii="Times New Roman"/>
                <w:b w:val="false"/>
                <w:i w:val="false"/>
                <w:color w:val="000000"/>
                <w:sz w:val="20"/>
              </w:rPr>
              <w:t>внесения в информационную</w:t>
            </w:r>
            <w:r>
              <w:br/>
            </w:r>
            <w:r>
              <w:rPr>
                <w:rFonts w:ascii="Times New Roman"/>
                <w:b w:val="false"/>
                <w:i w:val="false"/>
                <w:color w:val="000000"/>
                <w:sz w:val="20"/>
              </w:rPr>
              <w:t>систему 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 зданий,</w:t>
            </w:r>
            <w:r>
              <w:br/>
            </w:r>
            <w:r>
              <w:rPr>
                <w:rFonts w:ascii="Times New Roman"/>
                <w:b w:val="false"/>
                <w:i w:val="false"/>
                <w:color w:val="000000"/>
                <w:sz w:val="20"/>
              </w:rPr>
              <w:t>сооружений и (или)</w:t>
            </w:r>
            <w:r>
              <w:br/>
            </w:r>
            <w:r>
              <w:rPr>
                <w:rFonts w:ascii="Times New Roman"/>
                <w:b w:val="false"/>
                <w:i w:val="false"/>
                <w:color w:val="000000"/>
                <w:sz w:val="20"/>
              </w:rPr>
              <w:t>их составляющих на вновь</w:t>
            </w:r>
            <w:r>
              <w:br/>
            </w:r>
            <w:r>
              <w:rPr>
                <w:rFonts w:ascii="Times New Roman"/>
                <w:b w:val="false"/>
                <w:i w:val="false"/>
                <w:color w:val="000000"/>
                <w:sz w:val="20"/>
              </w:rPr>
              <w:t>созданное недвижимое</w:t>
            </w:r>
            <w:r>
              <w:br/>
            </w:r>
            <w:r>
              <w:rPr>
                <w:rFonts w:ascii="Times New Roman"/>
                <w:b w:val="false"/>
                <w:i w:val="false"/>
                <w:color w:val="000000"/>
                <w:sz w:val="20"/>
              </w:rPr>
              <w:t>имущество, проведения</w:t>
            </w:r>
            <w:r>
              <w:br/>
            </w:r>
            <w:r>
              <w:rPr>
                <w:rFonts w:ascii="Times New Roman"/>
                <w:b w:val="false"/>
                <w:i w:val="false"/>
                <w:color w:val="000000"/>
                <w:sz w:val="20"/>
              </w:rPr>
              <w:t>государственного технического</w:t>
            </w:r>
            <w:r>
              <w:br/>
            </w:r>
            <w:r>
              <w:rPr>
                <w:rFonts w:ascii="Times New Roman"/>
                <w:b w:val="false"/>
                <w:i w:val="false"/>
                <w:color w:val="000000"/>
                <w:sz w:val="20"/>
              </w:rPr>
              <w:t>обследования и Правил</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технического паспорта</w:t>
            </w:r>
            <w:r>
              <w:br/>
            </w:r>
            <w:r>
              <w:rPr>
                <w:rFonts w:ascii="Times New Roman"/>
                <w:b w:val="false"/>
                <w:i w:val="false"/>
                <w:color w:val="000000"/>
                <w:sz w:val="20"/>
              </w:rPr>
              <w:t>недвижимого имущества"</w:t>
            </w:r>
          </w:p>
        </w:tc>
      </w:tr>
    </w:tbl>
    <w:bookmarkStart w:name="z510" w:id="207"/>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"Внесение в правовой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 на портал:</w:t>
            </w:r>
          </w:p>
          <w:p>
            <w:pPr>
              <w:spacing w:after="20"/>
              <w:ind w:left="20"/>
              <w:jc w:val="both"/>
            </w:pPr>
            <w:r>
              <w:rPr>
                <w:rFonts w:ascii="Times New Roman"/>
                <w:b w:val="false"/>
                <w:i w:val="false"/>
                <w:color w:val="000000"/>
                <w:sz w:val="20"/>
              </w:rPr>
              <w:t>
"Внесение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 один рабочий день.</w:t>
            </w:r>
          </w:p>
          <w:p>
            <w:pPr>
              <w:spacing w:after="20"/>
              <w:ind w:left="20"/>
              <w:jc w:val="both"/>
            </w:pPr>
            <w:r>
              <w:rPr>
                <w:rFonts w:ascii="Times New Roman"/>
                <w:b w:val="false"/>
                <w:i w:val="false"/>
                <w:color w:val="000000"/>
                <w:sz w:val="20"/>
              </w:rPr>
              <w:t>
Выдача Заключения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технического паспорта недвижимого имущества в зависимости от вида объекта недвижимости:</w:t>
            </w:r>
          </w:p>
          <w:p>
            <w:pPr>
              <w:spacing w:after="20"/>
              <w:ind w:left="20"/>
              <w:jc w:val="both"/>
            </w:pPr>
            <w:r>
              <w:rPr>
                <w:rFonts w:ascii="Times New Roman"/>
                <w:b w:val="false"/>
                <w:i w:val="false"/>
                <w:color w:val="000000"/>
                <w:sz w:val="20"/>
              </w:rPr>
              <w:t>
квартиры, комнаты в общежитиях выдается на третий рабочий день;</w:t>
            </w:r>
          </w:p>
          <w:p>
            <w:pPr>
              <w:spacing w:after="20"/>
              <w:ind w:left="20"/>
              <w:jc w:val="both"/>
            </w:pPr>
            <w:r>
              <w:rPr>
                <w:rFonts w:ascii="Times New Roman"/>
                <w:b w:val="false"/>
                <w:i w:val="false"/>
                <w:color w:val="000000"/>
                <w:sz w:val="20"/>
              </w:rPr>
              <w:t>
индивидуальные жилые дома, индивидуальные гаражи, дачные строения выдается на пятый рабочий день;</w:t>
            </w:r>
          </w:p>
          <w:p>
            <w:pPr>
              <w:spacing w:after="20"/>
              <w:ind w:left="20"/>
              <w:jc w:val="both"/>
            </w:pPr>
            <w:r>
              <w:rPr>
                <w:rFonts w:ascii="Times New Roman"/>
                <w:b w:val="false"/>
                <w:i w:val="false"/>
                <w:color w:val="000000"/>
                <w:sz w:val="20"/>
              </w:rPr>
              <w:t>
остальные объекты недвижимости общей площадью до 1000 квадратных метров выдается на седьмой рабочий день;</w:t>
            </w:r>
          </w:p>
          <w:p>
            <w:pPr>
              <w:spacing w:after="20"/>
              <w:ind w:left="20"/>
              <w:jc w:val="both"/>
            </w:pPr>
            <w:r>
              <w:rPr>
                <w:rFonts w:ascii="Times New Roman"/>
                <w:b w:val="false"/>
                <w:i w:val="false"/>
                <w:color w:val="000000"/>
                <w:sz w:val="20"/>
              </w:rPr>
              <w:t>
объекты общей площадью более 1000 квадратных метров выдается на десятый рабочий день со дня обращения услугополучателя;</w:t>
            </w:r>
          </w:p>
          <w:p>
            <w:pPr>
              <w:spacing w:after="20"/>
              <w:ind w:left="20"/>
              <w:jc w:val="both"/>
            </w:pPr>
            <w:r>
              <w:rPr>
                <w:rFonts w:ascii="Times New Roman"/>
                <w:b w:val="false"/>
                <w:i w:val="false"/>
                <w:color w:val="000000"/>
                <w:sz w:val="20"/>
              </w:rPr>
              <w:t>
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p>
            <w:pPr>
              <w:spacing w:after="20"/>
              <w:ind w:left="20"/>
              <w:jc w:val="both"/>
            </w:pPr>
            <w:r>
              <w:rPr>
                <w:rFonts w:ascii="Times New Roman"/>
                <w:b w:val="false"/>
                <w:i w:val="false"/>
                <w:color w:val="000000"/>
                <w:sz w:val="20"/>
              </w:rPr>
              <w:t>
Дальнейшее продление срока производится в зависимости от категории сложности объекта по согласованию с услугополучателем, при этом, общий срок не должен превышать двух месяцев со дня обращения услугополучателя.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акт приемки объекта недвижимости в эксплуатацию с отметкой о внесении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Заключение об установлении расхождений идентификационных и технических сведений вновь созданного недвижимого имущества с приложением технического паспорта или письменный мотивированный ответ об отказе в оказании государственной услуги, по основаниям, предусмотренным пунктом 9 Перечня № 1.</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услугополучателю в личный кабинет направляется уведомление о готовности результата государственной услуги с указанием места и даты получения;</w:t>
            </w:r>
          </w:p>
          <w:p>
            <w:pPr>
              <w:spacing w:after="20"/>
              <w:ind w:left="20"/>
              <w:jc w:val="both"/>
            </w:pPr>
            <w:r>
              <w:rPr>
                <w:rFonts w:ascii="Times New Roman"/>
                <w:b w:val="false"/>
                <w:i w:val="false"/>
                <w:color w:val="000000"/>
                <w:sz w:val="20"/>
              </w:rPr>
              <w:t>
электронный технический паспорт на квартиры, комнату в общежитиях, индивидуальные гаражи и дачные строения.</w:t>
            </w:r>
          </w:p>
          <w:p>
            <w:pPr>
              <w:spacing w:after="20"/>
              <w:ind w:left="20"/>
              <w:jc w:val="both"/>
            </w:pPr>
            <w:r>
              <w:rPr>
                <w:rFonts w:ascii="Times New Roman"/>
                <w:b w:val="false"/>
                <w:i w:val="false"/>
                <w:color w:val="000000"/>
                <w:sz w:val="20"/>
              </w:rPr>
              <w:t>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 согласно приложению 3 к настоящим Правилам.</w:t>
            </w:r>
          </w:p>
          <w:p>
            <w:pPr>
              <w:spacing w:after="20"/>
              <w:ind w:left="20"/>
              <w:jc w:val="both"/>
            </w:pPr>
            <w:r>
              <w:rPr>
                <w:rFonts w:ascii="Times New Roman"/>
                <w:b w:val="false"/>
                <w:i w:val="false"/>
                <w:color w:val="000000"/>
                <w:sz w:val="20"/>
              </w:rPr>
              <w:t>
При этом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технического паспорта недвижимого имущества) выдается услугодателем документа подтверждающего доплату за выдачу заключения с приложением технического паспорта недвижимого имущества, а при заключении договора на оказание услуг с юридическими лицами, дополнительно предоставляется подписанный им акт выполненных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
Плата за государственную услугу определяется в соответствии с Ценами на товары (работы, услуги), производимые и (или) реализуемые Государственной корпорацией "Правительство для граждан" по государственному техническому обследованию зданий, сооружений и (или) их составляющих, в сфере определения стоимости объектов налогообложения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(зарегистрирован в Реестре государственной регистрации нормативных правовых актов № 13353) (далее – Цены на товары (работы, услуги).</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по документу, подтверждающий полномочия;</w:t>
            </w:r>
          </w:p>
          <w:p>
            <w:pPr>
              <w:spacing w:after="20"/>
              <w:ind w:left="20"/>
              <w:jc w:val="both"/>
            </w:pPr>
            <w:r>
              <w:rPr>
                <w:rFonts w:ascii="Times New Roman"/>
                <w:b w:val="false"/>
                <w:i w:val="false"/>
                <w:color w:val="000000"/>
                <w:sz w:val="20"/>
              </w:rPr>
              <w:t>
для физического лица по нотариально заверенной доверенности:</w:t>
            </w:r>
          </w:p>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заявление на оказание государственной услуги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по форме, согласно приложению 4 к настоящим Правилам;</w:t>
            </w:r>
          </w:p>
          <w:p>
            <w:pPr>
              <w:spacing w:after="20"/>
              <w:ind w:left="20"/>
              <w:jc w:val="both"/>
            </w:pPr>
            <w:r>
              <w:rPr>
                <w:rFonts w:ascii="Times New Roman"/>
                <w:b w:val="false"/>
                <w:i w:val="false"/>
                <w:color w:val="000000"/>
                <w:sz w:val="20"/>
              </w:rPr>
              <w:t>
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акт приемки объекта недвижимости в эксплуатацию на вновь возведенный объект недвижимости и (или) идентификационный документ на земельный участок;</w:t>
            </w:r>
          </w:p>
          <w:p>
            <w:pPr>
              <w:spacing w:after="20"/>
              <w:ind w:left="20"/>
              <w:jc w:val="both"/>
            </w:pPr>
            <w:r>
              <w:rPr>
                <w:rFonts w:ascii="Times New Roman"/>
                <w:b w:val="false"/>
                <w:i w:val="false"/>
                <w:color w:val="000000"/>
                <w:sz w:val="20"/>
              </w:rPr>
              <w:t>
документ, подтверждающий оплату согласно Цен на товары (работы, услуги). по выдаче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
заявление на получение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по форме, согласно приложению 5 к настоящим Правилам;</w:t>
            </w:r>
          </w:p>
          <w:p>
            <w:pPr>
              <w:spacing w:after="20"/>
              <w:ind w:left="20"/>
              <w:jc w:val="both"/>
            </w:pPr>
            <w:r>
              <w:rPr>
                <w:rFonts w:ascii="Times New Roman"/>
                <w:b w:val="false"/>
                <w:i w:val="false"/>
                <w:color w:val="000000"/>
                <w:sz w:val="20"/>
              </w:rPr>
              <w:t>
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правоустанавливающий документ на объект недвижимости с приложением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
документ, подтверждающий оплату за выдачу технического паспорта,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В случае обращения за техническим обследованием квартиры, комнат в общежитиях и встроенного помещения идентификационный документ на земельный участок не представляется.</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акта приемки объекта недвижимости в эксплуатацию и (или) идентификационного документа на земельный участок;</w:t>
            </w:r>
          </w:p>
          <w:p>
            <w:pPr>
              <w:spacing w:after="20"/>
              <w:ind w:left="20"/>
              <w:jc w:val="both"/>
            </w:pPr>
            <w:r>
              <w:rPr>
                <w:rFonts w:ascii="Times New Roman"/>
                <w:b w:val="false"/>
                <w:i w:val="false"/>
                <w:color w:val="000000"/>
                <w:sz w:val="20"/>
              </w:rPr>
              <w:t>
электронная копия документа, подтверждающая оплату, за исключением оплаты, произведенной через ПШЭП;</w:t>
            </w:r>
          </w:p>
          <w:p>
            <w:pPr>
              <w:spacing w:after="20"/>
              <w:ind w:left="20"/>
              <w:jc w:val="both"/>
            </w:pPr>
            <w:r>
              <w:rPr>
                <w:rFonts w:ascii="Times New Roman"/>
                <w:b w:val="false"/>
                <w:i w:val="false"/>
                <w:color w:val="000000"/>
                <w:sz w:val="20"/>
              </w:rPr>
              <w:t>
по выдаче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
электронная копия документа, подтверждающая оплату за выдачу технического паспорта,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
3)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 .</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перейти в раздел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 зданий,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сооружений и (или) их оставляющих</w:t>
            </w:r>
            <w:r>
              <w:br/>
            </w:r>
            <w:r>
              <w:rPr>
                <w:rFonts w:ascii="Times New Roman"/>
                <w:b w:val="false"/>
                <w:i w:val="false"/>
                <w:color w:val="000000"/>
                <w:sz w:val="20"/>
              </w:rPr>
              <w:t>на вновь созданное недвижимое</w:t>
            </w:r>
            <w:r>
              <w:br/>
            </w:r>
            <w:r>
              <w:rPr>
                <w:rFonts w:ascii="Times New Roman"/>
                <w:b w:val="false"/>
                <w:i w:val="false"/>
                <w:color w:val="000000"/>
                <w:sz w:val="20"/>
              </w:rPr>
              <w:t>имущество, проведения</w:t>
            </w:r>
            <w:r>
              <w:br/>
            </w:r>
            <w:r>
              <w:rPr>
                <w:rFonts w:ascii="Times New Roman"/>
                <w:b w:val="false"/>
                <w:i w:val="false"/>
                <w:color w:val="000000"/>
                <w:sz w:val="20"/>
              </w:rPr>
              <w:t>государственного технического</w:t>
            </w:r>
            <w:r>
              <w:br/>
            </w:r>
            <w:r>
              <w:rPr>
                <w:rFonts w:ascii="Times New Roman"/>
                <w:b w:val="false"/>
                <w:i w:val="false"/>
                <w:color w:val="000000"/>
                <w:sz w:val="20"/>
              </w:rPr>
              <w:t>обследования 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дубликата </w:t>
            </w:r>
            <w:r>
              <w:br/>
            </w:r>
            <w:r>
              <w:rPr>
                <w:rFonts w:ascii="Times New Roman"/>
                <w:b w:val="false"/>
                <w:i w:val="false"/>
                <w:color w:val="000000"/>
                <w:sz w:val="20"/>
              </w:rPr>
              <w:t>технического паспорта</w:t>
            </w:r>
            <w:r>
              <w:br/>
            </w:r>
            <w:r>
              <w:rPr>
                <w:rFonts w:ascii="Times New Roman"/>
                <w:b w:val="false"/>
                <w:i w:val="false"/>
                <w:color w:val="000000"/>
                <w:sz w:val="20"/>
              </w:rPr>
              <w:t>недвижимого имущества"</w:t>
            </w:r>
          </w:p>
        </w:tc>
      </w:tr>
    </w:tbl>
    <w:bookmarkStart w:name="z569" w:id="208"/>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"Выдача дубликата технического паспорта недвижимого имущества"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 на портал:</w:t>
            </w:r>
          </w:p>
          <w:p>
            <w:pPr>
              <w:spacing w:after="20"/>
              <w:ind w:left="20"/>
              <w:jc w:val="both"/>
            </w:pPr>
            <w:r>
              <w:rPr>
                <w:rFonts w:ascii="Times New Roman"/>
                <w:b w:val="false"/>
                <w:i w:val="false"/>
                <w:color w:val="000000"/>
                <w:sz w:val="20"/>
              </w:rPr>
              <w:t>
для получения дубликата технического паспорта недвижимого имущества:</w:t>
            </w:r>
          </w:p>
          <w:p>
            <w:pPr>
              <w:spacing w:after="20"/>
              <w:ind w:left="20"/>
              <w:jc w:val="both"/>
            </w:pPr>
            <w:r>
              <w:rPr>
                <w:rFonts w:ascii="Times New Roman"/>
                <w:b w:val="false"/>
                <w:i w:val="false"/>
                <w:color w:val="000000"/>
                <w:sz w:val="20"/>
              </w:rPr>
              <w:t>
квартиры, комнаты в общежитиях, индивидуальные жилые дома, индивидуальные гаражи, дачные строения на первый рабочий день;</w:t>
            </w:r>
          </w:p>
          <w:p>
            <w:pPr>
              <w:spacing w:after="20"/>
              <w:ind w:left="20"/>
              <w:jc w:val="both"/>
            </w:pPr>
            <w:r>
              <w:rPr>
                <w:rFonts w:ascii="Times New Roman"/>
                <w:b w:val="false"/>
                <w:i w:val="false"/>
                <w:color w:val="000000"/>
                <w:sz w:val="20"/>
              </w:rPr>
              <w:t>
остальные объекты недвижимости общей площадью до 1000 квадратных метров выдается на второй рабочий день;</w:t>
            </w:r>
          </w:p>
          <w:p>
            <w:pPr>
              <w:spacing w:after="20"/>
              <w:ind w:left="20"/>
              <w:jc w:val="both"/>
            </w:pPr>
            <w:r>
              <w:rPr>
                <w:rFonts w:ascii="Times New Roman"/>
                <w:b w:val="false"/>
                <w:i w:val="false"/>
                <w:color w:val="000000"/>
                <w:sz w:val="20"/>
              </w:rPr>
              <w:t>
объекты недвижимости общей площадью более 1000 квадратных метров выдается на третий рабочий день.</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 не более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не более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услугодателю:</w:t>
            </w:r>
          </w:p>
          <w:p>
            <w:pPr>
              <w:spacing w:after="20"/>
              <w:ind w:left="20"/>
              <w:jc w:val="both"/>
            </w:pPr>
            <w:r>
              <w:rPr>
                <w:rFonts w:ascii="Times New Roman"/>
                <w:b w:val="false"/>
                <w:i w:val="false"/>
                <w:color w:val="000000"/>
                <w:sz w:val="20"/>
              </w:rPr>
              <w:t>
дубликат технического паспорта недвижимого имущества;</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услугополучателю в личный кабинет направляется уведомление о готовности результата государственной услуги с указанием места и даты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
Плата за государственную услугу определяется в соответствии с Ценами на товары (работы, услуги), производимые и (или) реализуемые Государственной корпорацией "Правительство для граждан" по государственному техническому обследованию зданий, сооружений и (или) их составляющих, в сфере определения стоимости объектов налогообложения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(зарегистрирован в Реестре государственной регистрации нормативных правовых актов № 13353) (далее – Цены на товары (работы, услуги).</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по документу, подтверждающий полномочия;</w:t>
            </w:r>
          </w:p>
          <w:p>
            <w:pPr>
              <w:spacing w:after="20"/>
              <w:ind w:left="20"/>
              <w:jc w:val="both"/>
            </w:pPr>
            <w:r>
              <w:rPr>
                <w:rFonts w:ascii="Times New Roman"/>
                <w:b w:val="false"/>
                <w:i w:val="false"/>
                <w:color w:val="000000"/>
                <w:sz w:val="20"/>
              </w:rPr>
              <w:t>
для физического лица по нотариально заверенной доверенности:</w:t>
            </w:r>
          </w:p>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заявление на выдачу дубликата технического паспорта, по форме, согласно приложению 6 к настоящим Правилам. 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документ, подтверждающий оплату согласно Цен на товары;</w:t>
            </w:r>
          </w:p>
          <w:p>
            <w:pPr>
              <w:spacing w:after="20"/>
              <w:ind w:left="20"/>
              <w:jc w:val="both"/>
            </w:pPr>
            <w:r>
              <w:rPr>
                <w:rFonts w:ascii="Times New Roman"/>
                <w:b w:val="false"/>
                <w:i w:val="false"/>
                <w:color w:val="000000"/>
                <w:sz w:val="20"/>
              </w:rPr>
              <w:t>
(работы, услуги).</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
3)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(обременений) на</w:t>
            </w:r>
            <w:r>
              <w:br/>
            </w:r>
            <w:r>
              <w:rPr>
                <w:rFonts w:ascii="Times New Roman"/>
                <w:b w:val="false"/>
                <w:i w:val="false"/>
                <w:color w:val="000000"/>
                <w:sz w:val="20"/>
              </w:rPr>
              <w:t>недвижимое имущество"</w:t>
            </w:r>
          </w:p>
        </w:tc>
      </w:tr>
    </w:tbl>
    <w:bookmarkStart w:name="z601" w:id="209"/>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"Государственная регистрация прав (обременений) на недвижимое имущество" </w:t>
            </w:r>
          </w:p>
          <w:p>
            <w:pPr>
              <w:spacing w:after="20"/>
              <w:ind w:left="20"/>
              <w:jc w:val="both"/>
            </w:pPr>
            <w:r>
              <w:rPr>
                <w:rFonts w:ascii="Times New Roman"/>
                <w:b w:val="false"/>
                <w:i w:val="false"/>
                <w:color w:val="000000"/>
                <w:sz w:val="20"/>
              </w:rPr>
              <w:t xml:space="preserve">
Наименование подвида государственной услуги: </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5. Государственная регистрация прав при реорганизации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через:</w:t>
            </w:r>
          </w:p>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p>
            <w:pPr>
              <w:spacing w:after="20"/>
              <w:ind w:left="20"/>
              <w:jc w:val="both"/>
            </w:pPr>
            <w:r>
              <w:rPr>
                <w:rFonts w:ascii="Times New Roman"/>
                <w:b w:val="false"/>
                <w:i w:val="false"/>
                <w:color w:val="000000"/>
                <w:sz w:val="20"/>
              </w:rPr>
              <w:t>
веб-портал "электронного правительства";</w:t>
            </w:r>
          </w:p>
          <w:p>
            <w:pPr>
              <w:spacing w:after="20"/>
              <w:ind w:left="20"/>
              <w:jc w:val="both"/>
            </w:pPr>
            <w:r>
              <w:rPr>
                <w:rFonts w:ascii="Times New Roman"/>
                <w:b w:val="false"/>
                <w:i w:val="false"/>
                <w:color w:val="000000"/>
                <w:sz w:val="20"/>
              </w:rPr>
              <w:t>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по государственной регистрации возникновения, изменения или прекращения прав (обременений прав) на недвижимое имущество и иных объектов государственной регистрации, за исключением нотариально не удостоверенных сделок, а также регистрации прекращения обременений и юридических притязаний – в течение трех рабочих дней с момента поступления заявления услугодателю.</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 при этом результат оказания государственной услуги предоставляет за день до окончания срока оказания;</w:t>
            </w:r>
          </w:p>
          <w:p>
            <w:pPr>
              <w:spacing w:after="20"/>
              <w:ind w:left="20"/>
              <w:jc w:val="both"/>
            </w:pPr>
            <w:r>
              <w:rPr>
                <w:rFonts w:ascii="Times New Roman"/>
                <w:b w:val="false"/>
                <w:i w:val="false"/>
                <w:color w:val="000000"/>
                <w:sz w:val="20"/>
              </w:rPr>
              <w:t>
по государственной регистрации по нотариально не удостоверенной сделке, а также прекращения обременений и юридических притязаний – в течение одного рабочего дня с момента поступления заявления к услугодателю.</w:t>
            </w:r>
          </w:p>
          <w:p>
            <w:pPr>
              <w:spacing w:after="20"/>
              <w:ind w:left="20"/>
              <w:jc w:val="both"/>
            </w:pPr>
            <w:r>
              <w:rPr>
                <w:rFonts w:ascii="Times New Roman"/>
                <w:b w:val="false"/>
                <w:i w:val="false"/>
                <w:color w:val="000000"/>
                <w:sz w:val="20"/>
              </w:rPr>
              <w:t>
В случае обращения услугополучателя к услугодателю через Портал указанный срок в течении одного рабочего дня исчисляется с момента подтверждения оплаты через платежный шлюз электронного правительства.</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p>
            <w:pPr>
              <w:spacing w:after="20"/>
              <w:ind w:left="20"/>
              <w:jc w:val="both"/>
            </w:pPr>
            <w:r>
              <w:rPr>
                <w:rFonts w:ascii="Times New Roman"/>
                <w:b w:val="false"/>
                <w:i w:val="false"/>
                <w:color w:val="000000"/>
                <w:sz w:val="20"/>
              </w:rPr>
              <w:t>
Государственная услуга приостанавливается не более чем на один месяц в следующих случаях:</w:t>
            </w:r>
          </w:p>
          <w:p>
            <w:pPr>
              <w:spacing w:after="20"/>
              <w:ind w:left="20"/>
              <w:jc w:val="both"/>
            </w:pPr>
            <w:r>
              <w:rPr>
                <w:rFonts w:ascii="Times New Roman"/>
                <w:b w:val="false"/>
                <w:i w:val="false"/>
                <w:color w:val="000000"/>
                <w:sz w:val="20"/>
              </w:rPr>
              <w:t>
1) по постановлению (определению) суда на основании исковых и иных заявлений (жалоб), поданных в суд;</w:t>
            </w:r>
          </w:p>
          <w:p>
            <w:pPr>
              <w:spacing w:after="20"/>
              <w:ind w:left="20"/>
              <w:jc w:val="both"/>
            </w:pPr>
            <w:r>
              <w:rPr>
                <w:rFonts w:ascii="Times New Roman"/>
                <w:b w:val="false"/>
                <w:i w:val="false"/>
                <w:color w:val="000000"/>
                <w:sz w:val="20"/>
              </w:rPr>
              <w:t>
2) в соответствии с актами прокурорского надзора до устранения нарушения закона;</w:t>
            </w:r>
          </w:p>
          <w:p>
            <w:pPr>
              <w:spacing w:after="20"/>
              <w:ind w:left="20"/>
              <w:jc w:val="both"/>
            </w:pPr>
            <w:r>
              <w:rPr>
                <w:rFonts w:ascii="Times New Roman"/>
                <w:b w:val="false"/>
                <w:i w:val="false"/>
                <w:color w:val="000000"/>
                <w:sz w:val="20"/>
              </w:rPr>
              <w:t xml:space="preserve">
3)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незаконным путем, и финансированию терроризма";</w:t>
            </w:r>
          </w:p>
          <w:p>
            <w:pPr>
              <w:spacing w:after="20"/>
              <w:ind w:left="20"/>
              <w:jc w:val="both"/>
            </w:pPr>
            <w:r>
              <w:rPr>
                <w:rFonts w:ascii="Times New Roman"/>
                <w:b w:val="false"/>
                <w:i w:val="false"/>
                <w:color w:val="000000"/>
                <w:sz w:val="20"/>
              </w:rPr>
              <w:t>
4) для представления заявителем документов, необходимых для государственной регистрации, если отсутствие необходимых документов не явилось основанием для отказа в приеме документов на регистрацию;</w:t>
            </w:r>
          </w:p>
          <w:p>
            <w:pPr>
              <w:spacing w:after="20"/>
              <w:ind w:left="20"/>
              <w:jc w:val="both"/>
            </w:pPr>
            <w:r>
              <w:rPr>
                <w:rFonts w:ascii="Times New Roman"/>
                <w:b w:val="false"/>
                <w:i w:val="false"/>
                <w:color w:val="000000"/>
                <w:sz w:val="20"/>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p>
            <w:pPr>
              <w:spacing w:after="20"/>
              <w:ind w:left="20"/>
              <w:jc w:val="both"/>
            </w:pPr>
            <w:r>
              <w:rPr>
                <w:rFonts w:ascii="Times New Roman"/>
                <w:b w:val="false"/>
                <w:i w:val="false"/>
                <w:color w:val="000000"/>
                <w:sz w:val="20"/>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20"/>
              <w:ind w:left="20"/>
              <w:jc w:val="both"/>
            </w:pPr>
            <w:r>
              <w:rPr>
                <w:rFonts w:ascii="Times New Roman"/>
                <w:b w:val="false"/>
                <w:i w:val="false"/>
                <w:color w:val="000000"/>
                <w:sz w:val="20"/>
              </w:rPr>
              <w:t>
7) при неполной оплате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p>
            <w:pPr>
              <w:spacing w:after="20"/>
              <w:ind w:left="20"/>
              <w:jc w:val="both"/>
            </w:pPr>
            <w:r>
              <w:rPr>
                <w:rFonts w:ascii="Times New Roman"/>
                <w:b w:val="false"/>
                <w:i w:val="false"/>
                <w:color w:val="000000"/>
                <w:sz w:val="20"/>
              </w:rPr>
              <w:t>
Электронная регистрация не приостанавливается по основаниям, указанным в подпунктах 4) и 6) пункта 3 настоящего Перечня государственной услуги.</w:t>
            </w:r>
          </w:p>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ускоренном порядке производится по желанию заявителя не позднее одного рабочего дня, следующего за днем поступления заявления в регистрирующий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к услугодателю: </w:t>
            </w:r>
          </w:p>
          <w:p>
            <w:pPr>
              <w:spacing w:after="20"/>
              <w:ind w:left="20"/>
              <w:jc w:val="both"/>
            </w:pPr>
            <w:r>
              <w:rPr>
                <w:rFonts w:ascii="Times New Roman"/>
                <w:b w:val="false"/>
                <w:i w:val="false"/>
                <w:color w:val="000000"/>
                <w:sz w:val="20"/>
              </w:rPr>
              <w:t>
1) правоустанавливающий документ с отметкой о произведенной государственной регистрации прав (обременений) на недвижимое имущество/ уведомление о произведенной регистрации государственной регистрации;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При обращении посредством ПЭП/ЕНИС/объекты информатизации:</w:t>
            </w:r>
          </w:p>
          <w:p>
            <w:pPr>
              <w:spacing w:after="20"/>
              <w:ind w:left="20"/>
              <w:jc w:val="both"/>
            </w:pPr>
            <w:r>
              <w:rPr>
                <w:rFonts w:ascii="Times New Roman"/>
                <w:b w:val="false"/>
                <w:i w:val="false"/>
                <w:color w:val="000000"/>
                <w:sz w:val="20"/>
              </w:rPr>
              <w:t>
1) уведомление о произведенной государственной регистрации;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за государственную регистрацию взимается в соответствии с установленными тарифами </w:t>
            </w:r>
            <w:r>
              <w:rPr>
                <w:rFonts w:ascii="Times New Roman"/>
                <w:b w:val="false"/>
                <w:i w:val="false"/>
                <w:color w:val="000000"/>
                <w:sz w:val="20"/>
              </w:rPr>
              <w:t>приказом</w:t>
            </w:r>
            <w:r>
              <w:rPr>
                <w:rFonts w:ascii="Times New Roman"/>
                <w:b w:val="false"/>
                <w:i w:val="false"/>
                <w:color w:val="000000"/>
                <w:sz w:val="20"/>
              </w:rPr>
              <w:t xml:space="preserve"> Министра информации и коммуникаций от 27 сентября 2018 года № 418 "Об утверждении цен на товары (работы, услуги) в сфере государственной регистрации прав на недвижимое имущество".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3) При электронной регистрации посредством ЕНИС согласно графику работы нотариуса;</w:t>
            </w:r>
          </w:p>
          <w:p>
            <w:pPr>
              <w:spacing w:after="20"/>
              <w:ind w:left="20"/>
              <w:jc w:val="both"/>
            </w:pPr>
            <w:r>
              <w:rPr>
                <w:rFonts w:ascii="Times New Roman"/>
                <w:b w:val="false"/>
                <w:i w:val="false"/>
                <w:color w:val="000000"/>
                <w:sz w:val="20"/>
              </w:rPr>
              <w:t xml:space="preserve">
4) портала/объектов информатизации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(исчерпывающий перечень документов необходимых для оказания государственной услуги), а также подвидов услуг:</w:t>
            </w:r>
          </w:p>
          <w:p>
            <w:pPr>
              <w:spacing w:after="20"/>
              <w:ind w:left="20"/>
              <w:jc w:val="both"/>
            </w:pPr>
            <w:r>
              <w:rPr>
                <w:rFonts w:ascii="Times New Roman"/>
                <w:b w:val="false"/>
                <w:i w:val="false"/>
                <w:color w:val="000000"/>
                <w:sz w:val="20"/>
              </w:rPr>
              <w:t>
- в Некоммерческое акционерное общество "Государственная корпорация "Правительство для граждан":</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p>
            <w:pPr>
              <w:spacing w:after="20"/>
              <w:ind w:left="20"/>
              <w:jc w:val="both"/>
            </w:pPr>
            <w:r>
              <w:rPr>
                <w:rFonts w:ascii="Times New Roman"/>
                <w:b w:val="false"/>
                <w:i w:val="false"/>
                <w:color w:val="000000"/>
                <w:sz w:val="20"/>
              </w:rPr>
              <w:t>
1) Заявление о государственной регистрации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 по форме, согласно приложению 1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право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В случае регистрации права землепользования на земельный участок представляется идентификационный документ на земельный участок.</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1) Заявление о государственной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1) Заявление о государственной регистрации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 по форме, согласно приложению и (или) к Правилам;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регистрацию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xml:space="preserve">
3) Документ, подтверждающий оплату за государственную регистрацию прав на недвижимое имущество. </w:t>
            </w:r>
          </w:p>
          <w:p>
            <w:pPr>
              <w:spacing w:after="20"/>
              <w:ind w:left="20"/>
              <w:jc w:val="both"/>
            </w:pPr>
            <w:r>
              <w:rPr>
                <w:rFonts w:ascii="Times New Roman"/>
                <w:b w:val="false"/>
                <w:i w:val="false"/>
                <w:color w:val="000000"/>
                <w:sz w:val="20"/>
              </w:rPr>
              <w:t>
В тех случаях, когда права (обременения) возникают на основании договора или иной сделки при отсутствии их нотариального удостоверения, заявление в установленном порядке подается всеми участниками сделки.</w:t>
            </w:r>
          </w:p>
          <w:p>
            <w:pPr>
              <w:spacing w:after="20"/>
              <w:ind w:left="20"/>
              <w:jc w:val="both"/>
            </w:pPr>
            <w:r>
              <w:rPr>
                <w:rFonts w:ascii="Times New Roman"/>
                <w:b w:val="false"/>
                <w:i w:val="false"/>
                <w:color w:val="000000"/>
                <w:sz w:val="20"/>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w:t>
            </w:r>
          </w:p>
          <w:p>
            <w:pPr>
              <w:spacing w:after="20"/>
              <w:ind w:left="20"/>
              <w:jc w:val="both"/>
            </w:pPr>
            <w:r>
              <w:rPr>
                <w:rFonts w:ascii="Times New Roman"/>
                <w:b w:val="false"/>
                <w:i w:val="false"/>
                <w:color w:val="000000"/>
                <w:sz w:val="20"/>
              </w:rPr>
              <w:t>
В случае подачи заявления залогодержателем требуется нотариально удостоверенное согласие залогодателя на такую регистрацию.</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1) Заявление о государственной регистрации прав (обременений прав) на недвижимое имущество в процедурах банкротства по форме, согласно приложению и (или) к Правилам;</w:t>
            </w:r>
          </w:p>
          <w:p>
            <w:pPr>
              <w:spacing w:after="20"/>
              <w:ind w:left="20"/>
              <w:jc w:val="both"/>
            </w:pPr>
            <w:r>
              <w:rPr>
                <w:rFonts w:ascii="Times New Roman"/>
                <w:b w:val="false"/>
                <w:i w:val="false"/>
                <w:color w:val="000000"/>
                <w:sz w:val="20"/>
              </w:rPr>
              <w:t>
2) Правоустанавливающий документ, подтверждающий право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В тех случаях, когда права должника на недвижимое имущество не были зарегистрированы, к лицам, к которым перешло право на управление имуществом и делами должника, переходит также право на оформление прав на недвижимое имущество и подачу заявления на регистрацию на основании сделок, заключенных (подписанных) должником до введения процедур банкротства, и иных правоустанавливающих документов.</w:t>
            </w:r>
          </w:p>
          <w:p>
            <w:pPr>
              <w:spacing w:after="20"/>
              <w:ind w:left="20"/>
              <w:jc w:val="both"/>
            </w:pPr>
            <w:r>
              <w:rPr>
                <w:rFonts w:ascii="Times New Roman"/>
                <w:b w:val="false"/>
                <w:i w:val="false"/>
                <w:color w:val="000000"/>
                <w:sz w:val="20"/>
              </w:rPr>
              <w:t>
5. Государственная регистрация прав при реорганизации юридического лица.</w:t>
            </w:r>
          </w:p>
          <w:p>
            <w:pPr>
              <w:spacing w:after="20"/>
              <w:ind w:left="20"/>
              <w:jc w:val="both"/>
            </w:pPr>
            <w:r>
              <w:rPr>
                <w:rFonts w:ascii="Times New Roman"/>
                <w:b w:val="false"/>
                <w:i w:val="false"/>
                <w:color w:val="000000"/>
                <w:sz w:val="20"/>
              </w:rPr>
              <w:t xml:space="preserve">
1) Заявление о государственной регистрации прав при реорганизации юридического лица, по форме, согласно приложению и (или) к Правилам; </w:t>
            </w:r>
          </w:p>
          <w:p>
            <w:pPr>
              <w:spacing w:after="20"/>
              <w:ind w:left="20"/>
              <w:jc w:val="both"/>
            </w:pPr>
            <w:r>
              <w:rPr>
                <w:rFonts w:ascii="Times New Roman"/>
                <w:b w:val="false"/>
                <w:i w:val="false"/>
                <w:color w:val="000000"/>
                <w:sz w:val="20"/>
              </w:rPr>
              <w:t>
2) Передаточный акт или разделительный баланс.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 В таких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p>
            <w:pPr>
              <w:spacing w:after="20"/>
              <w:ind w:left="20"/>
              <w:jc w:val="both"/>
            </w:pPr>
            <w:r>
              <w:rPr>
                <w:rFonts w:ascii="Times New Roman"/>
                <w:b w:val="false"/>
                <w:i w:val="false"/>
                <w:color w:val="000000"/>
                <w:sz w:val="20"/>
              </w:rPr>
              <w:t xml:space="preserve">
3) Документ, подтверждающий оплату за государственную регистрацию прав на недвижимое имущество. </w:t>
            </w:r>
          </w:p>
          <w:p>
            <w:pPr>
              <w:spacing w:after="20"/>
              <w:ind w:left="20"/>
              <w:jc w:val="both"/>
            </w:pPr>
            <w:r>
              <w:rPr>
                <w:rFonts w:ascii="Times New Roman"/>
                <w:b w:val="false"/>
                <w:i w:val="false"/>
                <w:color w:val="000000"/>
                <w:sz w:val="20"/>
              </w:rPr>
              <w:t>
 - через веб-портал "электронное правительство"/объекты информатизации:</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Перечень необходимых документов:</w:t>
            </w:r>
          </w:p>
          <w:p>
            <w:pPr>
              <w:spacing w:after="20"/>
              <w:ind w:left="20"/>
              <w:jc w:val="both"/>
            </w:pPr>
            <w:r>
              <w:rPr>
                <w:rFonts w:ascii="Times New Roman"/>
                <w:b w:val="false"/>
                <w:i w:val="false"/>
                <w:color w:val="000000"/>
                <w:sz w:val="20"/>
              </w:rPr>
              <w:t>
1) Электронное заявление о государственной регистрации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право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В случае регистрации права землепользования на земельный участок представляется идентификационный документ на земельный участок.</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1) Электронное заявление о государственной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1) электронное заявление о государственной регистрации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 по форме, согласно приложению и (или) к Правилам;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В тех случаях, когда права (обременения) возникают на основании договора или иной сделки при отсутствии их нотариального удостоверения, заявление в установленном порядке подается всеми участниками сделки.</w:t>
            </w:r>
          </w:p>
          <w:p>
            <w:pPr>
              <w:spacing w:after="20"/>
              <w:ind w:left="20"/>
              <w:jc w:val="both"/>
            </w:pPr>
            <w:r>
              <w:rPr>
                <w:rFonts w:ascii="Times New Roman"/>
                <w:b w:val="false"/>
                <w:i w:val="false"/>
                <w:color w:val="000000"/>
                <w:sz w:val="20"/>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 В случае подачи заявления залогодержателем требуется нотариально удостоверенное согласие залогодателя на такую регистрацию.</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1) Электронное заявление о государственной регистрации прав (обременений прав) на недвижимое имущество в процедурах банкротства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xml:space="preserve">
2) Электронная копия правоустанавливающего документа, подтверждающего регистрацию прав (обременений прав) на недвижимое имущество в процедурах банкротства. </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xml:space="preserve">
6. Государственная регистрация прав при реорганизации юридического лица. </w:t>
            </w:r>
          </w:p>
          <w:p>
            <w:pPr>
              <w:spacing w:after="20"/>
              <w:ind w:left="20"/>
              <w:jc w:val="both"/>
            </w:pPr>
            <w:r>
              <w:rPr>
                <w:rFonts w:ascii="Times New Roman"/>
                <w:b w:val="false"/>
                <w:i w:val="false"/>
                <w:color w:val="000000"/>
                <w:sz w:val="20"/>
              </w:rPr>
              <w:t xml:space="preserve">
1) Электронное заявление о государственной регистрации прав при реорганизации юридического лица, по форме, согласно приложению и (или) к Правилам; </w:t>
            </w:r>
          </w:p>
          <w:p>
            <w:pPr>
              <w:spacing w:after="20"/>
              <w:ind w:left="20"/>
              <w:jc w:val="both"/>
            </w:pPr>
            <w:r>
              <w:rPr>
                <w:rFonts w:ascii="Times New Roman"/>
                <w:b w:val="false"/>
                <w:i w:val="false"/>
                <w:color w:val="000000"/>
                <w:sz w:val="20"/>
              </w:rPr>
              <w:t>
2) Электронная копия передаточного акта или разделительного баланса.</w:t>
            </w:r>
          </w:p>
          <w:p>
            <w:pPr>
              <w:spacing w:after="20"/>
              <w:ind w:left="20"/>
              <w:jc w:val="both"/>
            </w:pPr>
            <w:r>
              <w:rPr>
                <w:rFonts w:ascii="Times New Roman"/>
                <w:b w:val="false"/>
                <w:i w:val="false"/>
                <w:color w:val="000000"/>
                <w:sz w:val="20"/>
              </w:rPr>
              <w:t>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w:t>
            </w:r>
          </w:p>
          <w:p>
            <w:pPr>
              <w:spacing w:after="20"/>
              <w:ind w:left="20"/>
              <w:jc w:val="both"/>
            </w:pPr>
            <w:r>
              <w:rPr>
                <w:rFonts w:ascii="Times New Roman"/>
                <w:b w:val="false"/>
                <w:i w:val="false"/>
                <w:color w:val="000000"/>
                <w:sz w:val="20"/>
              </w:rPr>
              <w:t>
В таких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p>
            <w:pPr>
              <w:spacing w:after="20"/>
              <w:ind w:left="20"/>
              <w:jc w:val="both"/>
            </w:pPr>
            <w:r>
              <w:rPr>
                <w:rFonts w:ascii="Times New Roman"/>
                <w:b w:val="false"/>
                <w:i w:val="false"/>
                <w:color w:val="000000"/>
                <w:sz w:val="20"/>
              </w:rPr>
              <w:t>
3) Платеж через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4) при представлении заявителем неполного пакета документов, необходимых для государственной регистрации в соответствии с пунктом 8 настоящего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5)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6)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w:t>
            </w:r>
          </w:p>
          <w:p>
            <w:pPr>
              <w:spacing w:after="20"/>
              <w:ind w:left="20"/>
              <w:jc w:val="both"/>
            </w:pPr>
            <w:r>
              <w:rPr>
                <w:rFonts w:ascii="Times New Roman"/>
                <w:b w:val="false"/>
                <w:i w:val="false"/>
                <w:color w:val="000000"/>
                <w:sz w:val="20"/>
              </w:rPr>
              <w:t>
7) на основании судебного акта, вступившего в законную силу;</w:t>
            </w:r>
          </w:p>
          <w:p>
            <w:pPr>
              <w:spacing w:after="20"/>
              <w:ind w:left="20"/>
              <w:jc w:val="both"/>
            </w:pPr>
            <w:r>
              <w:rPr>
                <w:rFonts w:ascii="Times New Roman"/>
                <w:b w:val="false"/>
                <w:i w:val="false"/>
                <w:color w:val="000000"/>
                <w:sz w:val="20"/>
              </w:rPr>
              <w:t>
8)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9)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10)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11)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