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26d9" w14:textId="def2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и формы свидетельства о страховании или ином финансовом обеспечении ответственности за удаление затонувших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марта 2023 года № 187. Зарегистрирован в Министерстве юстиции Республики Казахстан 6 апреля 2023 года № 32248.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55-45)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торговом мореплавании"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свидетельства о страховании или ином финансовом обеспечении ответственности за удаление затонувших судов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свидетельства о страховании или ином финансовом обеспечении ответственности за удаление затонувших судов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2023 года № 187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свидетельства о страховании или ином финансовом обеспечении ответственности за удаление затонувших судов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транспорта РК от 21.04.2025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bookmarkStart w:name="z8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9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свидетельства о страховании или ином финансовом обеспечении ответственности за удаление затонувших судов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55-45)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торговом мореплавании"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оказания государственной услуги "Выдача свидетельства о страховании или ином финансовом обеспечении гражданской ответственности за удаление затонувших судов".</w:t>
      </w:r>
    </w:p>
    <w:bookmarkEnd w:id="10"/>
    <w:bookmarkStart w:name="z9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9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судно – самоходное или несамоходное плавучее сооружение, включая неводоизмещающее судно и гидросамолет, используемые в целях торгового мореплавания;</w:t>
      </w:r>
    </w:p>
    <w:bookmarkEnd w:id="12"/>
    <w:bookmarkStart w:name="z9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судовладелец – лицо, эксплуатирующее судно от своего имени независимо от того, является ли оно собственником судна или использует его на ином законном основании;</w:t>
      </w:r>
    </w:p>
    <w:bookmarkEnd w:id="13"/>
    <w:bookmarkStart w:name="z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собственник судна – лицо, зарегистрированное в качестве собственника судна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 и прав на них, утвержденными приказом исполняющего обязанности Министра по инвестициям и развитию развития Республики Казахстан от 24 февраля 2015 года № 165 (зарегистрирован в Реестре государственной регистрации нормативных правовых актов под № 11125);</w:t>
      </w:r>
    </w:p>
    <w:bookmarkEnd w:id="14"/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Комитет железнодорожного и водного транспорта Министерства транспорта Республики Казахстан.</w:t>
      </w:r>
    </w:p>
    <w:bookmarkEnd w:id="15"/>
    <w:bookmarkStart w:name="z9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свидетельства о страховании или ином финансовом обеспечении ответственности за удаление затонувших судов</w:t>
      </w:r>
    </w:p>
    <w:bookmarkEnd w:id="16"/>
    <w:bookmarkStart w:name="z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Свидетельство о страховании или ином финансовом обеспечении гражданской ответственности за удаление затонувших судов (далее – Свидетельство) выдается судам валовой вместимостью 300 и более регистровых тонн, плавающим под Государственным флагом Республики Казахстан, в соответствии с требованиями Найробийской международной конвенции об удалении затонувших судов 2007 года.</w:t>
      </w:r>
    </w:p>
    <w:bookmarkEnd w:id="17"/>
    <w:bookmarkStart w:name="z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Физические или юридические лица (далее – услугополучатель) для получения Свидетельства направляют в Морскую администрацию порта через канцелярию заявление на выдачу Свидетельства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"Выдача свидетельства о страховании или ином финансовом обеспечении гражданской ответственности за удаление затонувших судов"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 к оказанию государственной услуги).</w:t>
      </w:r>
    </w:p>
    <w:bookmarkEnd w:id="19"/>
    <w:bookmarkStart w:name="z1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срок рассмотрения документов, освидетельствования и выдачи Свидетельства Морской администрацией порта составляет 3 (три) рабочих дня со дня получения документов.</w:t>
      </w:r>
    </w:p>
    <w:bookmarkEnd w:id="20"/>
    <w:bookmarkStart w:name="z1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течение 2 (двух) рабочих дней со дня получения документов услугополучателя проверяет полноту представленных документов.</w:t>
      </w:r>
    </w:p>
    <w:bookmarkEnd w:id="21"/>
    <w:bookmarkStart w:name="z10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действия, услугодатель в указанные сроки дает мотивированный отказ в дальнейшем рассмотрении заявления.</w:t>
      </w:r>
    </w:p>
    <w:bookmarkEnd w:id="22"/>
    <w:bookmarkStart w:name="z1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документов, услугодатель проверяет документы в течение 1 (одного) дня на соответствие требованиям, установленным настоящими Правилами.</w:t>
      </w:r>
    </w:p>
    <w:bookmarkEnd w:id="23"/>
    <w:bookmarkStart w:name="z10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документов услугодатель формирует Cвидетельство, при наличии оснований для отказа в оказании государственной услуги, изложенных в пункте 10 Перечня основных требований к оказанию государственной услуги, формирует мотивированный отказ в оказании государственной услуги. </w:t>
      </w:r>
    </w:p>
    <w:bookmarkEnd w:id="24"/>
    <w:bookmarkStart w:name="z10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3 (трех) рабочих дней после государственной регистрации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 и в Единый контакт-центр.</w:t>
      </w:r>
    </w:p>
    <w:bookmarkEnd w:id="25"/>
    <w:bookmarkStart w:name="z10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Свидетельство составляется на казахском, русском и английском языках и выдается на срок, не превышающий срок действия полиса о страховании или документа о наличии иного финансового обеспечения.</w:t>
      </w:r>
    </w:p>
    <w:bookmarkEnd w:id="26"/>
    <w:bookmarkStart w:name="z10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Действие Свидетельства прекращается в случае:</w:t>
      </w:r>
    </w:p>
    <w:bookmarkEnd w:id="27"/>
    <w:bookmarkStart w:name="z10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действия Свидетельства;</w:t>
      </w:r>
    </w:p>
    <w:bookmarkEnd w:id="28"/>
    <w:bookmarkStart w:name="z1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валовой вместимости судна;</w:t>
      </w:r>
    </w:p>
    <w:bookmarkEnd w:id="29"/>
    <w:bookmarkStart w:name="z1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аннулирования полиса о страховании или документа о наличии иного финансового обеспечения.</w:t>
      </w:r>
    </w:p>
    <w:bookmarkEnd w:id="30"/>
    <w:bookmarkStart w:name="z1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утраты или порчи судовладельцем или собственником судна Свидетельства, Морская администрация порта по заявлению судовладельца или собственника судна о выдаче дубликата Свидетельства, составленному в произвольной форме, выдает ему дубликат указанного Свидетельства в течение 2 (двух) рабочих дней со дня получения заявления.</w:t>
      </w:r>
    </w:p>
    <w:bookmarkEnd w:id="31"/>
    <w:bookmarkStart w:name="z11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32"/>
    <w:bookmarkStart w:name="z1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3"/>
    <w:bookmarkStart w:name="z1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4"/>
    <w:bookmarkStart w:name="z1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5"/>
    <w:bookmarkStart w:name="z1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36"/>
    <w:bookmarkStart w:name="z1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5 (пяти) рабочих дней со дня ее регистрации.</w:t>
      </w:r>
    </w:p>
    <w:bookmarkEnd w:id="37"/>
    <w:bookmarkStart w:name="z11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8"/>
    <w:bookmarkStart w:name="z11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39"/>
    <w:bookmarkStart w:name="z1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вышестоящего административного органа, должностного лица административный акт, административное действие (бездействие) могут быть обжалованы в суде, о чем извещается участник административной процедуры административным органом, чей административный акт, административное действие (бездействие) обжалуются, при принятии решения по административному делу.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страховании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ином финансовом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удаление затонувших судов</w:t>
            </w:r>
          </w:p>
        </w:tc>
      </w:tr>
    </w:tbl>
    <w:bookmarkStart w:name="z12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Свидетельства о страховании или ином финансовом обеспечении ответственности за удаление затонувших судов</w:t>
      </w:r>
    </w:p>
    <w:bookmarkEnd w:id="41"/>
    <w:bookmarkStart w:name="z12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судна __________________________________________________</w:t>
      </w:r>
    </w:p>
    <w:bookmarkEnd w:id="42"/>
    <w:p>
      <w:pPr>
        <w:spacing w:after="0"/>
        <w:ind w:left="0"/>
        <w:jc w:val="both"/>
      </w:pPr>
      <w:bookmarkStart w:name="z124" w:id="43"/>
      <w:r>
        <w:rPr>
          <w:rFonts w:ascii="Times New Roman"/>
          <w:b w:val="false"/>
          <w:i w:val="false"/>
          <w:color w:val="000000"/>
          <w:sz w:val="28"/>
        </w:rPr>
        <w:t>
      2. Опознавательный номер судна, присвоенный Международной морской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организацией ______________________________________________________</w:t>
      </w:r>
    </w:p>
    <w:bookmarkStart w:name="z12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Позывной сигнал _________________________________________________</w:t>
      </w:r>
    </w:p>
    <w:bookmarkEnd w:id="44"/>
    <w:bookmarkStart w:name="z12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Порт приписки ___________________________________________________</w:t>
      </w:r>
    </w:p>
    <w:bookmarkEnd w:id="45"/>
    <w:bookmarkStart w:name="z1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Валовая вместимость ______________________________________________</w:t>
      </w:r>
    </w:p>
    <w:bookmarkEnd w:id="46"/>
    <w:p>
      <w:pPr>
        <w:spacing w:after="0"/>
        <w:ind w:left="0"/>
        <w:jc w:val="both"/>
      </w:pPr>
      <w:bookmarkStart w:name="z128" w:id="47"/>
      <w:r>
        <w:rPr>
          <w:rFonts w:ascii="Times New Roman"/>
          <w:b w:val="false"/>
          <w:i w:val="false"/>
          <w:color w:val="000000"/>
          <w:sz w:val="28"/>
        </w:rPr>
        <w:t>
      6. Регистрационный номер судна по Государственному судовому реестру или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Бербоут-чартерному реестру _________________________________________</w:t>
      </w:r>
    </w:p>
    <w:bookmarkStart w:name="z1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Наименование судовладельца (фрахтователя) _________________________</w:t>
      </w:r>
    </w:p>
    <w:bookmarkEnd w:id="48"/>
    <w:p>
      <w:pPr>
        <w:spacing w:after="0"/>
        <w:ind w:left="0"/>
        <w:jc w:val="both"/>
      </w:pPr>
      <w:bookmarkStart w:name="z130" w:id="49"/>
      <w:r>
        <w:rPr>
          <w:rFonts w:ascii="Times New Roman"/>
          <w:b w:val="false"/>
          <w:i w:val="false"/>
          <w:color w:val="000000"/>
          <w:sz w:val="28"/>
        </w:rPr>
        <w:t>
      7. Адрес, телефон, электронная почта судовладельца (фрахтователя)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bookmarkStart w:name="z1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Наименование собственника судна __________________________________</w:t>
      </w:r>
    </w:p>
    <w:bookmarkEnd w:id="50"/>
    <w:p>
      <w:pPr>
        <w:spacing w:after="0"/>
        <w:ind w:left="0"/>
        <w:jc w:val="both"/>
      </w:pPr>
      <w:bookmarkStart w:name="z132" w:id="51"/>
      <w:r>
        <w:rPr>
          <w:rFonts w:ascii="Times New Roman"/>
          <w:b w:val="false"/>
          <w:i w:val="false"/>
          <w:color w:val="000000"/>
          <w:sz w:val="28"/>
        </w:rPr>
        <w:t>
      9. Адрес, телефон и электронная почта собственника судна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bookmarkStart w:name="z1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Вид обеспечения_________________________________________________</w:t>
      </w:r>
    </w:p>
    <w:bookmarkEnd w:id="52"/>
    <w:bookmarkStart w:name="z1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действия обеспечения________________________________________</w:t>
      </w:r>
    </w:p>
    <w:bookmarkEnd w:id="53"/>
    <w:p>
      <w:pPr>
        <w:spacing w:after="0"/>
        <w:ind w:left="0"/>
        <w:jc w:val="both"/>
      </w:pPr>
      <w:bookmarkStart w:name="z135" w:id="54"/>
      <w:r>
        <w:rPr>
          <w:rFonts w:ascii="Times New Roman"/>
          <w:b w:val="false"/>
          <w:i w:val="false"/>
          <w:color w:val="000000"/>
          <w:sz w:val="28"/>
        </w:rPr>
        <w:t>
      12. Наименование страховщика (страховщиков) и/или гаранта (гарантов)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p>
      <w:pPr>
        <w:spacing w:after="0"/>
        <w:ind w:left="0"/>
        <w:jc w:val="both"/>
      </w:pPr>
      <w:bookmarkStart w:name="z136" w:id="55"/>
      <w:r>
        <w:rPr>
          <w:rFonts w:ascii="Times New Roman"/>
          <w:b w:val="false"/>
          <w:i w:val="false"/>
          <w:color w:val="000000"/>
          <w:sz w:val="28"/>
        </w:rPr>
        <w:t>
      13. Адрес страховщика (страховщиков) и/или гаранта (гарантов)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p>
      <w:pPr>
        <w:spacing w:after="0"/>
        <w:ind w:left="0"/>
        <w:jc w:val="both"/>
      </w:pPr>
      <w:bookmarkStart w:name="z137" w:id="56"/>
      <w:r>
        <w:rPr>
          <w:rFonts w:ascii="Times New Roman"/>
          <w:b w:val="false"/>
          <w:i w:val="false"/>
          <w:color w:val="000000"/>
          <w:sz w:val="28"/>
        </w:rPr>
        <w:t>
      14. Подпись и фамилия, имя, отчество (при его наличии) услугополучателя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страховании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ином финансовом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за удаление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затонувших судов</w:t>
            </w:r>
          </w:p>
        </w:tc>
      </w:tr>
    </w:tbl>
    <w:bookmarkStart w:name="z13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Свидетельства о страховании или ином финансовом обеспечении гражданской ответственности за удаление затонувших судов"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страховании или ином финансовом обеспечении гражданской ответственности за удаление затонувших 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канцелярию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страховании или ином финансовом обеспечении ответственности за удаление затонувших судов или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согласно приложению 1 к настоящим Правилам, поданное через канцелярию в форме сканированной копии документа, подписанного живой подписью услугополучателя и его печатью (при наличии) либо в форме бумажного документа, подписанного живой подписью услугополучателя и его печатью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сканированная копия полиса о страховании или документа о наличии иного финансового обеспечения, в том числе гарантии банка или аналогичного учреждения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настоящей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услугодатель: +77292290974;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 по вопросам оказания государственных услуг: 1414, +77172906984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2023 года № 187</w:t>
            </w:r>
          </w:p>
        </w:tc>
      </w:tr>
    </w:tbl>
    <w:bookmarkStart w:name="z4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Суға батқан кемелерді аластағаны үшін жауапкершілікті сақтандыру немесе өзге де қаржылық қамтамасыз ету туралы куәлік</w:t>
      </w:r>
    </w:p>
    <w:bookmarkEnd w:id="69"/>
    <w:bookmarkStart w:name="z4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страховании или ином финансовом обеспечении ответственности за удаление затонувших судов</w:t>
      </w:r>
    </w:p>
    <w:bookmarkEnd w:id="70"/>
    <w:bookmarkStart w:name="z4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Certificate on insurance or other financial security in respect of liability for the removal of wrecks</w:t>
      </w:r>
    </w:p>
    <w:bookmarkEnd w:id="71"/>
    <w:bookmarkStart w:name="z5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Суға батып кеткен кемелерді жою туралы 2007 жылғы Найроби халықаралық конвенциясының 12-бабының ережелеріне сәйкес берілді</w:t>
      </w:r>
    </w:p>
    <w:bookmarkEnd w:id="72"/>
    <w:bookmarkStart w:name="z5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Выдано в соответствии с положениями статьи 12 Найробийской международной конвенции об удалении затонувших судов 2007 года</w:t>
      </w:r>
    </w:p>
    <w:bookmarkEnd w:id="73"/>
    <w:bookmarkStart w:name="z5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Issued in accordance with the provisions of article 12 of the Nairobi international convention on the removal of wrecks, 2007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судна/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 of ship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сыйымдылығы/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Валовая вместимость/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Gross tonnage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сигналы/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Позывной сигнал/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Distinctive number or letters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IМО берген танып айыру нөмірі/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Опознавательный номер судна, присвоенный IМО/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IMO Ship identification 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порты/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 регистрации/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Port of registry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Тіргелген меншік иесінің негізгі коммерциялық кәсіпорнының атауы және толық мекенжайы/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полный адрес основного коммерческого предприятия зарегистрированного собственника/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 and full address of the principal place of business of the registered owner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" w:id="75"/>
      <w:r>
        <w:rPr>
          <w:rFonts w:ascii="Times New Roman"/>
          <w:b w:val="false"/>
          <w:i w:val="false"/>
          <w:color w:val="000000"/>
          <w:sz w:val="28"/>
        </w:rPr>
        <w:t>
      Осы арқылы жоғарыда аталған кеменің Суға батып кеткен кемелерді жою туралы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2007 жылғы Найроби халықаралық конвенциясының 12-бабының талаптарын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қанағаттандыратын сақтандыру полисі немесе өзгеше қаржылық қамтамасыз етуі бар екені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куәландырылады.</w:t>
      </w:r>
    </w:p>
    <w:p>
      <w:pPr>
        <w:spacing w:after="0"/>
        <w:ind w:left="0"/>
        <w:jc w:val="both"/>
      </w:pPr>
      <w:bookmarkStart w:name="z54" w:id="76"/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названное выше судно имеет страховой полис или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иное финансовое обеспечение, удовлетворяющие требованиям статьи 12</w:t>
      </w:r>
    </w:p>
    <w:bookmarkStart w:name="z5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Найробийской международной конвенции об удалении затонувших судов 2007 года.</w:t>
      </w:r>
    </w:p>
    <w:bookmarkEnd w:id="77"/>
    <w:p>
      <w:pPr>
        <w:spacing w:after="0"/>
        <w:ind w:left="0"/>
        <w:jc w:val="both"/>
      </w:pPr>
      <w:bookmarkStart w:name="z56" w:id="78"/>
      <w:r>
        <w:rPr>
          <w:rFonts w:ascii="Times New Roman"/>
          <w:b w:val="false"/>
          <w:i w:val="false"/>
          <w:color w:val="000000"/>
          <w:sz w:val="28"/>
        </w:rPr>
        <w:t>
      This is to certify that there is in force, in respect of the above-named ship, a policy of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insurance or other financial security satisfying the requirements of article 12 of the Nairobi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international convention on the removal of wrecks, 2007.</w:t>
      </w:r>
    </w:p>
    <w:p>
      <w:pPr>
        <w:spacing w:after="0"/>
        <w:ind w:left="0"/>
        <w:jc w:val="both"/>
      </w:pPr>
      <w:bookmarkStart w:name="z57" w:id="79"/>
      <w:r>
        <w:rPr>
          <w:rFonts w:ascii="Times New Roman"/>
          <w:b w:val="false"/>
          <w:i w:val="false"/>
          <w:color w:val="000000"/>
          <w:sz w:val="28"/>
        </w:rPr>
        <w:t>
      Қамтамасыз ету түрі/ Вид обеспечения/ Type of security 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bookmarkStart w:name="z58" w:id="80"/>
      <w:r>
        <w:rPr>
          <w:rFonts w:ascii="Times New Roman"/>
          <w:b w:val="false"/>
          <w:i w:val="false"/>
          <w:color w:val="000000"/>
          <w:sz w:val="28"/>
        </w:rPr>
        <w:t>
      Қамтамасыз етудің қолданылу мерзімі/ Срок действия обеспечения/ Duration of security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bookmarkStart w:name="z59" w:id="81"/>
      <w:r>
        <w:rPr>
          <w:rFonts w:ascii="Times New Roman"/>
          <w:b w:val="false"/>
          <w:i w:val="false"/>
          <w:color w:val="000000"/>
          <w:sz w:val="28"/>
        </w:rPr>
        <w:t>
      Сақтандырушының (сақтандырушылардың) және/немесе кепілдің (кепілдердің) атауы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мекен-жайы:</w:t>
      </w:r>
    </w:p>
    <w:bookmarkStart w:name="z6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страховщика (страховщиков) и/или гаранта (гарантов)/</w:t>
      </w:r>
    </w:p>
    <w:bookmarkEnd w:id="82"/>
    <w:bookmarkStart w:name="z6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Name and address of the insurer(s) and/or guarantor(s):</w:t>
      </w:r>
    </w:p>
    <w:bookmarkEnd w:id="83"/>
    <w:bookmarkStart w:name="z6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Атауы/ Наименование/ Name _________________________________________</w:t>
      </w:r>
    </w:p>
    <w:bookmarkEnd w:id="84"/>
    <w:bookmarkStart w:name="z6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5"/>
    <w:bookmarkStart w:name="z6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Мекенжайы/ Адрес/ Address __________________________________________</w:t>
      </w:r>
    </w:p>
    <w:bookmarkEnd w:id="86"/>
    <w:bookmarkStart w:name="z6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7"/>
    <w:p>
      <w:pPr>
        <w:spacing w:after="0"/>
        <w:ind w:left="0"/>
        <w:jc w:val="both"/>
      </w:pPr>
      <w:bookmarkStart w:name="z66" w:id="88"/>
      <w:r>
        <w:rPr>
          <w:rFonts w:ascii="Times New Roman"/>
          <w:b w:val="false"/>
          <w:i w:val="false"/>
          <w:color w:val="000000"/>
          <w:sz w:val="28"/>
        </w:rPr>
        <w:t>
      Осы куәлік мына күнге дейін жарамды/ Настоящее свидетельство действительно до/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certificate is valid until_____________________________________________</w:t>
      </w:r>
    </w:p>
    <w:p>
      <w:pPr>
        <w:spacing w:after="0"/>
        <w:ind w:left="0"/>
        <w:jc w:val="both"/>
      </w:pPr>
      <w:bookmarkStart w:name="z67" w:id="89"/>
      <w:r>
        <w:rPr>
          <w:rFonts w:ascii="Times New Roman"/>
          <w:b w:val="false"/>
          <w:i w:val="false"/>
          <w:color w:val="000000"/>
          <w:sz w:val="28"/>
        </w:rPr>
        <w:t>
      Осы куәлікті Қазақстан Республикасы Үкіметінің уәкілеттік беруі бойынша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куәлік берген мекеменің толық атауы</w:t>
      </w:r>
    </w:p>
    <w:bookmarkStart w:name="z6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берді </w:t>
      </w:r>
    </w:p>
    <w:bookmarkEnd w:id="90"/>
    <w:p>
      <w:pPr>
        <w:spacing w:after="0"/>
        <w:ind w:left="0"/>
        <w:jc w:val="both"/>
      </w:pPr>
      <w:bookmarkStart w:name="z69" w:id="91"/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по уполномочию Правительства Республики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полное наименование организации, выдавшей свидетельство </w:t>
      </w:r>
    </w:p>
    <w:bookmarkStart w:name="z7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92"/>
    <w:p>
      <w:pPr>
        <w:spacing w:after="0"/>
        <w:ind w:left="0"/>
        <w:jc w:val="both"/>
      </w:pPr>
      <w:bookmarkStart w:name="z71" w:id="93"/>
      <w:r>
        <w:rPr>
          <w:rFonts w:ascii="Times New Roman"/>
          <w:b w:val="false"/>
          <w:i w:val="false"/>
          <w:color w:val="000000"/>
          <w:sz w:val="28"/>
        </w:rPr>
        <w:t>
      The present certificate is issued under the authority of the Government of the Republic of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Kazakhstan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full name of organization issued the certificate </w:t>
      </w:r>
    </w:p>
    <w:bookmarkStart w:name="z7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94"/>
    <w:p>
      <w:pPr>
        <w:spacing w:after="0"/>
        <w:ind w:left="0"/>
        <w:jc w:val="both"/>
      </w:pPr>
      <w:bookmarkStart w:name="z73" w:id="9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             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Орны/ Место/ Place                                Күні/ Дата/ Date</w:t>
      </w:r>
    </w:p>
    <w:bookmarkStart w:name="z7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96"/>
    <w:p>
      <w:pPr>
        <w:spacing w:after="0"/>
        <w:ind w:left="0"/>
        <w:jc w:val="both"/>
      </w:pPr>
      <w:bookmarkStart w:name="z75" w:id="97"/>
      <w:r>
        <w:rPr>
          <w:rFonts w:ascii="Times New Roman"/>
          <w:b w:val="false"/>
          <w:i w:val="false"/>
          <w:color w:val="000000"/>
          <w:sz w:val="28"/>
        </w:rPr>
        <w:t>
      Куәлікті берген немесе куәландырылған ресми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адамның тегі, аты, әкесінің аты (бар 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қолы және лауазымы/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наличии), подпись и должность официального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выдающего или удостоверяющего свидетельство/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Full name, signature and title of issuing or certifying official</w:t>
      </w:r>
    </w:p>
    <w:bookmarkStart w:name="z7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Ескертпе/ Примечания/ Explanatory notes:</w:t>
      </w:r>
    </w:p>
    <w:bookmarkEnd w:id="98"/>
    <w:p>
      <w:pPr>
        <w:spacing w:after="0"/>
        <w:ind w:left="0"/>
        <w:jc w:val="both"/>
      </w:pPr>
      <w:bookmarkStart w:name="z77" w:id="99"/>
      <w:r>
        <w:rPr>
          <w:rFonts w:ascii="Times New Roman"/>
          <w:b w:val="false"/>
          <w:i w:val="false"/>
          <w:color w:val="000000"/>
          <w:sz w:val="28"/>
        </w:rPr>
        <w:t>
      1. Егер қамтамасыз етудің жалпы сомасы бірнеше көзден ұсынылған қамтамасыз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етуден тұрса, олардың әрқайсысының сомасын көрсету керек.</w:t>
      </w:r>
    </w:p>
    <w:p>
      <w:pPr>
        <w:spacing w:after="0"/>
        <w:ind w:left="0"/>
        <w:jc w:val="both"/>
      </w:pPr>
      <w:bookmarkStart w:name="z78" w:id="100"/>
      <w:r>
        <w:rPr>
          <w:rFonts w:ascii="Times New Roman"/>
          <w:b w:val="false"/>
          <w:i w:val="false"/>
          <w:color w:val="000000"/>
          <w:sz w:val="28"/>
        </w:rPr>
        <w:t>
      Если общая сумма обеспечения состоит из обеспечений, предоставленных из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нескольких источников, следует указывать сумму каждого из них.</w:t>
      </w:r>
    </w:p>
    <w:p>
      <w:pPr>
        <w:spacing w:after="0"/>
        <w:ind w:left="0"/>
        <w:jc w:val="both"/>
      </w:pPr>
      <w:bookmarkStart w:name="z79" w:id="101"/>
      <w:r>
        <w:rPr>
          <w:rFonts w:ascii="Times New Roman"/>
          <w:b w:val="false"/>
          <w:i w:val="false"/>
          <w:color w:val="000000"/>
          <w:sz w:val="28"/>
        </w:rPr>
        <w:t>
      If the total amount of security has been furnished by more than one source, the amount of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each of them should be indicated.</w:t>
      </w:r>
    </w:p>
    <w:bookmarkStart w:name="z8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Егер ұсынылған қамтамасыз ету біркелкі болмаса, оларды атап көрсету керек.</w:t>
      </w:r>
    </w:p>
    <w:bookmarkEnd w:id="102"/>
    <w:bookmarkStart w:name="z8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предоставляемые обеспечения неоднородны, их необходимо перечислить.</w:t>
      </w:r>
    </w:p>
    <w:bookmarkEnd w:id="103"/>
    <w:bookmarkStart w:name="z8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If security is furnished in several forms, these should be enumerated.</w:t>
      </w:r>
    </w:p>
    <w:bookmarkEnd w:id="104"/>
    <w:p>
      <w:pPr>
        <w:spacing w:after="0"/>
        <w:ind w:left="0"/>
        <w:jc w:val="both"/>
      </w:pPr>
      <w:bookmarkStart w:name="z83" w:id="105"/>
      <w:r>
        <w:rPr>
          <w:rFonts w:ascii="Times New Roman"/>
          <w:b w:val="false"/>
          <w:i w:val="false"/>
          <w:color w:val="000000"/>
          <w:sz w:val="28"/>
        </w:rPr>
        <w:t>
      3. "Қамтамасыз етудің қолданылу мерзімі" жазбасы осы қамтамасыз ету күшіне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енетін күнді қамтиды.</w:t>
      </w:r>
    </w:p>
    <w:p>
      <w:pPr>
        <w:spacing w:after="0"/>
        <w:ind w:left="0"/>
        <w:jc w:val="both"/>
      </w:pPr>
      <w:bookmarkStart w:name="z84" w:id="106"/>
      <w:r>
        <w:rPr>
          <w:rFonts w:ascii="Times New Roman"/>
          <w:b w:val="false"/>
          <w:i w:val="false"/>
          <w:color w:val="000000"/>
          <w:sz w:val="28"/>
        </w:rPr>
        <w:t>
      Запись "Срок действия обеспечения" содержит дату, в которую это обеспечение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вступает в силу.</w:t>
      </w:r>
    </w:p>
    <w:bookmarkStart w:name="z8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The entry "Duration of security" stipulates the date on which such security takes effect. </w:t>
      </w:r>
    </w:p>
    <w:bookmarkEnd w:id="107"/>
    <w:p>
      <w:pPr>
        <w:spacing w:after="0"/>
        <w:ind w:left="0"/>
        <w:jc w:val="both"/>
      </w:pPr>
      <w:bookmarkStart w:name="z86" w:id="108"/>
      <w:r>
        <w:rPr>
          <w:rFonts w:ascii="Times New Roman"/>
          <w:b w:val="false"/>
          <w:i w:val="false"/>
          <w:color w:val="000000"/>
          <w:sz w:val="28"/>
        </w:rPr>
        <w:t>
      4. Сақтандырушының (сақтандырушылардың) және/немесе кепілдің (кепілдердің)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"Мекенжайы" жазбасында сақтандырушының (сақтандырушылардың) және/немесе кепілдің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(кепілдердің) негізгі коммерциялық кәсіпорнының орналасқан жері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Тиісті жағдайларда сақтандыруды жүзеге асырған немесе басқа қамтамасыз етуді ұсынған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кәсіпорынның орналасқан жері көрсетіледі.</w:t>
      </w:r>
    </w:p>
    <w:p>
      <w:pPr>
        <w:spacing w:after="0"/>
        <w:ind w:left="0"/>
        <w:jc w:val="both"/>
      </w:pPr>
      <w:bookmarkStart w:name="z87" w:id="109"/>
      <w:r>
        <w:rPr>
          <w:rFonts w:ascii="Times New Roman"/>
          <w:b w:val="false"/>
          <w:i w:val="false"/>
          <w:color w:val="000000"/>
          <w:sz w:val="28"/>
        </w:rPr>
        <w:t>
      В записи "Адрес" страховщика (страховщиков) и/или гаранта (гарантов) указывается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основного коммерческого предприятия страховщика (страховщиков)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и/или гаранта (гарантов). В соответствующих случаях указывается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предприятия, которое осуществило страхование или предоставило другое обеспечение.</w:t>
      </w:r>
    </w:p>
    <w:p>
      <w:pPr>
        <w:spacing w:after="0"/>
        <w:ind w:left="0"/>
        <w:jc w:val="both"/>
      </w:pPr>
      <w:bookmarkStart w:name="z88" w:id="110"/>
      <w:r>
        <w:rPr>
          <w:rFonts w:ascii="Times New Roman"/>
          <w:b w:val="false"/>
          <w:i w:val="false"/>
          <w:color w:val="000000"/>
          <w:sz w:val="28"/>
        </w:rPr>
        <w:t>
      The entry "Address" of the insurer(s) and/or guarantor(s) indicates the principal place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of business of the insurer(s) and/or guarantor(s). If appropriate, the place of business where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insurance or other security is established is indicated.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